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CD" w:rsidRDefault="004F5BCD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 класс 1 лист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A1" w:rsidRDefault="005B37A1" w:rsidP="004F5BCD">
      <w:pPr>
        <w:jc w:val="right"/>
      </w:pPr>
    </w:p>
    <w:p w:rsidR="004F5BCD" w:rsidRDefault="004F5BCD" w:rsidP="004F5BCD">
      <w:pPr>
        <w:jc w:val="right"/>
      </w:pPr>
    </w:p>
    <w:p w:rsidR="004F5BCD" w:rsidRDefault="004F5BCD" w:rsidP="004F5BCD">
      <w:pPr>
        <w:jc w:val="right"/>
      </w:pPr>
    </w:p>
    <w:p w:rsidR="006B5C1A" w:rsidRDefault="006B5C1A" w:rsidP="006B5C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B5C1A" w:rsidRDefault="006B5C1A" w:rsidP="006B5C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B5C1A" w:rsidRDefault="006B5C1A" w:rsidP="006B5C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B5C1A" w:rsidRDefault="006B5C1A" w:rsidP="006B5C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B5C1A" w:rsidRDefault="006B5C1A" w:rsidP="006B5C1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B5C1A" w:rsidRPr="006B5C1A" w:rsidRDefault="006B5C1A" w:rsidP="006B5C1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6B5C1A" w:rsidRPr="006B5C1A" w:rsidRDefault="006B5C1A" w:rsidP="006B5C1A">
      <w:pPr>
        <w:autoSpaceDE w:val="0"/>
        <w:autoSpaceDN w:val="0"/>
        <w:spacing w:before="346" w:after="0"/>
        <w:ind w:firstLine="180"/>
        <w:rPr>
          <w:rFonts w:ascii="Cambria" w:eastAsia="MS Mincho" w:hAnsi="Cambria" w:cs="Times New Roman"/>
        </w:rPr>
      </w:pP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6B5C1A" w:rsidRPr="006B5C1A" w:rsidRDefault="006B5C1A" w:rsidP="006B5C1A">
      <w:pPr>
        <w:autoSpaceDE w:val="0"/>
        <w:autoSpaceDN w:val="0"/>
        <w:spacing w:before="70" w:after="0" w:line="278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576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B5C1A" w:rsidRPr="006B5C1A" w:rsidRDefault="006B5C1A" w:rsidP="006B5C1A">
      <w:pPr>
        <w:autoSpaceDE w:val="0"/>
        <w:autoSpaceDN w:val="0"/>
        <w:spacing w:before="70" w:after="0" w:line="286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5C1A" w:rsidRPr="006B5C1A" w:rsidRDefault="006B5C1A" w:rsidP="006B5C1A">
      <w:pPr>
        <w:autoSpaceDE w:val="0"/>
        <w:autoSpaceDN w:val="0"/>
        <w:spacing w:before="70" w:after="0"/>
        <w:ind w:right="288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B5C1A" w:rsidRPr="006B5C1A" w:rsidRDefault="006B5C1A" w:rsidP="006B5C1A">
      <w:pPr>
        <w:autoSpaceDE w:val="0"/>
        <w:autoSpaceDN w:val="0"/>
        <w:spacing w:before="72" w:after="0" w:line="281" w:lineRule="auto"/>
        <w:ind w:right="288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произведений искусства художественно-эстетическое отношение к миру 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формируется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«ИЗОБРАЗИТЕЛЬНОЕ ИСКУССТВО» В УЧЕБНОМ ПЛАНЕ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/>
        <w:ind w:right="432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6B5C1A" w:rsidRPr="006B5C1A" w:rsidRDefault="006B5C1A" w:rsidP="006B5C1A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 обучения.</w:t>
      </w:r>
    </w:p>
    <w:p w:rsidR="006B5C1A" w:rsidRPr="006B5C1A" w:rsidRDefault="006B5C1A" w:rsidP="006B5C1A">
      <w:pPr>
        <w:autoSpaceDE w:val="0"/>
        <w:autoSpaceDN w:val="0"/>
        <w:spacing w:before="192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На изучение изобразительного искусства в 1 классе отводится 1 час в неделю, всего 33 часа.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«Графика»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Рисование с натуры: разные листья и их форма.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«Живопись»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Эмоциональная выразительность цвета, способы выражение настроения в изображаемом сюжете.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Тематическая композиция «Времена года». Контрастные цветовые состояния времён года.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Живопись (гуашь), аппликация или смешанная техника.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Техника монотипии. Представления о симметрии. Развитие воображения.</w:t>
      </w:r>
    </w:p>
    <w:p w:rsidR="006B5C1A" w:rsidRPr="006B5C1A" w:rsidRDefault="006B5C1A" w:rsidP="006B5C1A">
      <w:pPr>
        <w:autoSpaceDE w:val="0"/>
        <w:autoSpaceDN w:val="0"/>
        <w:spacing w:before="190" w:after="0" w:line="262" w:lineRule="auto"/>
        <w:ind w:left="180" w:right="2016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«Скульптура»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Изображение в объёме. Приёмы работы с пластилином; дощечка, стек, тряпочка.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720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каргопольская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игрушка или по выбору учителя с учётом местных промыслов).</w:t>
      </w:r>
    </w:p>
    <w:p w:rsidR="006B5C1A" w:rsidRPr="006B5C1A" w:rsidRDefault="006B5C1A" w:rsidP="006B5C1A">
      <w:pPr>
        <w:autoSpaceDE w:val="0"/>
        <w:autoSpaceDN w:val="0"/>
        <w:spacing w:before="72" w:after="0" w:line="262" w:lineRule="auto"/>
        <w:ind w:left="180" w:right="288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Бумажная пластика. Овладение первичными приёмами на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д-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резания, закручивания, складывания. Объёмная аппликация из бумаги и картона.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2" w:after="0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«Декоративно-прикладное искусство»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432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каргопольская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игрушка (или по выбору учителя с учётом местных промыслов).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Дизайн предмета: изготовление нарядной упаковки путём складывания бумаги и аппликации.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Оригами — создание игрушки для новогодней ёлки. Приёмы складывания бумаги.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«Архитектура»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«Восприятие произведений искусства»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6B5C1A" w:rsidRPr="006B5C1A" w:rsidRDefault="006B5C1A" w:rsidP="006B5C1A">
      <w:pPr>
        <w:autoSpaceDE w:val="0"/>
        <w:autoSpaceDN w:val="0"/>
        <w:spacing w:before="190" w:after="0" w:line="271" w:lineRule="auto"/>
        <w:ind w:left="180" w:right="72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«Азбука цифровой графики»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6B5C1A" w:rsidRPr="006B5C1A" w:rsidRDefault="006B5C1A" w:rsidP="006B5C1A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6B5C1A" w:rsidRPr="006B5C1A" w:rsidRDefault="006B5C1A" w:rsidP="006B5C1A">
      <w:pPr>
        <w:autoSpaceDE w:val="0"/>
        <w:autoSpaceDN w:val="0"/>
        <w:spacing w:before="166" w:after="0" w:line="271" w:lineRule="auto"/>
        <w:ind w:right="1152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призвана обеспечить достижение 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личностных результатов: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уважения и ценностного отношения к своей Родине — России;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духовно-нравственное развитие обучающихся;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позитивный опыт участия в творческой деятельности;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B5C1A" w:rsidRPr="006B5C1A" w:rsidRDefault="006B5C1A" w:rsidP="006B5C1A">
      <w:pPr>
        <w:autoSpaceDE w:val="0"/>
        <w:autoSpaceDN w:val="0"/>
        <w:spacing w:before="190" w:after="0" w:line="281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Патриотическое воспитание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B5C1A" w:rsidRPr="006B5C1A" w:rsidRDefault="006B5C1A" w:rsidP="006B5C1A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Гражданское воспитание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B5C1A" w:rsidRPr="006B5C1A" w:rsidRDefault="006B5C1A" w:rsidP="006B5C1A">
      <w:pPr>
        <w:autoSpaceDE w:val="0"/>
        <w:autoSpaceDN w:val="0"/>
        <w:spacing w:before="70" w:after="0" w:line="283" w:lineRule="auto"/>
        <w:ind w:right="288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Духовно-нравственное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B5C1A" w:rsidRPr="006B5C1A" w:rsidRDefault="006B5C1A" w:rsidP="006B5C1A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Эстетическое воспитание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прекрасном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B5C1A" w:rsidRPr="006B5C1A" w:rsidRDefault="006B5C1A" w:rsidP="006B5C1A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Ценности познавательной деятельности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432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Экологическое воспитание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вств сп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>особствует активному неприятию действий, приносящих вред окружающей среде.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281" w:lineRule="auto"/>
        <w:ind w:right="144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>Трудовое воспитание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стремление достичь результат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6B5C1A" w:rsidRPr="006B5C1A" w:rsidRDefault="006B5C1A" w:rsidP="006B5C1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66" w:after="0" w:line="288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proofErr w:type="gramStart"/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1.Овладение универсальными познавательными действиями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Пространственные представления и сенсорные способности: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форму предмета, конструкции;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доминантные черты (характерные особенности) в визуальном образе;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плоскостные и пространственные объекты по заданным основаниям;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находить ассоциативные связи между визуальными образами разных форм и предметов;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части и целое в видимом образе, предмете, конструкции;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анализировать пропорциональные отношения частей внутри целого и предметов между собой;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обобщать форму составной конструкции;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абстрагировать образ реальности при построении плоской композиции;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соотносить тональные отношения (тёмное — светлое) в пространственных и плоскостных объектах; </w:t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Базовые логические и исследовательские действия: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людей;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ставить и использовать вопросы как исследовательский инструмент познания.</w:t>
      </w:r>
    </w:p>
    <w:p w:rsidR="006B5C1A" w:rsidRPr="006B5C1A" w:rsidRDefault="006B5C1A" w:rsidP="006B5C1A">
      <w:pPr>
        <w:autoSpaceDE w:val="0"/>
        <w:autoSpaceDN w:val="0"/>
        <w:spacing w:before="190" w:after="0" w:line="262" w:lineRule="auto"/>
        <w:ind w:left="180" w:right="4752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Работа с информацией: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использовать электронные образовательные ресурсы;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after="0" w:line="286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уметь работать с электронными учебниками и учебными пособиями;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виртуальные путешествия по архитектурным памятникам, в отечественные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квестов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, предложенных учителем;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соблюдать правила информационной безопасности при работе в сети Интернет.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2" w:after="0" w:line="288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proofErr w:type="gramStart"/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2.Овладение универсальными коммуникативными действиями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Обучающиеся должны овладеть следующими действиями: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и объяснять результаты своего творческого, художественного или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исследовательского опыта;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proofErr w:type="gramStart"/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3.Овладение универсальными регулятивными действиями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Обучающиеся должны овладеть следующими действиями: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внимательно относиться и выполнять учебные задачи, поставленные учителем; </w:t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последовательность учебных действий при выполнении задания;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6B5C1A" w:rsidRPr="006B5C1A" w:rsidRDefault="006B5C1A" w:rsidP="006B5C1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6B5C1A" w:rsidRPr="006B5C1A" w:rsidRDefault="006B5C1A" w:rsidP="006B5C1A">
      <w:pPr>
        <w:autoSpaceDE w:val="0"/>
        <w:autoSpaceDN w:val="0"/>
        <w:spacing w:before="166" w:after="0"/>
        <w:ind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6B5C1A" w:rsidRPr="006B5C1A" w:rsidRDefault="006B5C1A" w:rsidP="006B5C1A">
      <w:pPr>
        <w:autoSpaceDE w:val="0"/>
        <w:autoSpaceDN w:val="0"/>
        <w:spacing w:before="190" w:after="0" w:line="262" w:lineRule="auto"/>
        <w:ind w:left="180" w:right="72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«Графика»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навыки применения свойств простых графических материалов в 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самостоятельной</w:t>
      </w:r>
      <w:proofErr w:type="gramEnd"/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творческой работе в условиях урока.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создания рисунка простого (плоского) предмета с натуры.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Учиться анализировать соотношения пропорций, визуально сравнивать пространственные величины.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первичные знания и навыки композиционного расположения изображения на листе. </w:t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B5C1A" w:rsidRPr="006B5C1A" w:rsidRDefault="006B5C1A" w:rsidP="006B5C1A">
      <w:pPr>
        <w:autoSpaceDE w:val="0"/>
        <w:autoSpaceDN w:val="0"/>
        <w:spacing w:before="70" w:after="0" w:line="271" w:lineRule="auto"/>
        <w:ind w:right="720" w:firstLine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B5C1A" w:rsidRPr="006B5C1A" w:rsidRDefault="006B5C1A" w:rsidP="006B5C1A">
      <w:pPr>
        <w:autoSpaceDE w:val="0"/>
        <w:autoSpaceDN w:val="0"/>
        <w:spacing w:before="190" w:after="0" w:line="262" w:lineRule="auto"/>
        <w:ind w:left="180" w:right="3888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«Живопись»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Осваивать навыки работы красками «гуашь» в условиях урока.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«Скульптура»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Овладевать первичными навыками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бумагопластики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— создания объёмных форм из бумаги путём её складывания, надрезания, закручивания и др.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/>
        <w:ind w:right="57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«Декоративно-прикладное искусство»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Учиться использовать правила симметрии в своей художественной деятельности.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знания о значении и назначении украшений в жизни людей.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каргопольская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игрушки или по выбору учителя с учётом местных</w:t>
      </w:r>
      <w:proofErr w:type="gramEnd"/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262" w:lineRule="auto"/>
        <w:ind w:right="432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промыслов) и опыт практической художественной деятельности по мотивам игрушки выбранного промысла.</w:t>
      </w:r>
    </w:p>
    <w:p w:rsidR="006B5C1A" w:rsidRPr="006B5C1A" w:rsidRDefault="006B5C1A" w:rsidP="006B5C1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Иметь опыт и соответствующие возрасту навыки подготовки и оформления общего праздника.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«Архитектура»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Осваивать приёмы конструирования из бумаги, складывания объёмных простых геометрических тел.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/>
        <w:ind w:right="432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«Восприятие произведений искусства»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опыт эстетического восприятия и аналитического наблюдения архитектурных построек. </w:t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Модуль «Азбука цифровой графики»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6B5C1A" w:rsidRPr="006B5C1A" w:rsidRDefault="006B5C1A" w:rsidP="006B5C1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rFonts w:ascii="Cambria" w:eastAsia="MS Mincho" w:hAnsi="Cambria" w:cs="Times New Roman"/>
        </w:rPr>
      </w:pPr>
      <w:r w:rsidRPr="006B5C1A">
        <w:rPr>
          <w:rFonts w:ascii="Cambria" w:eastAsia="MS Mincho" w:hAnsi="Cambria" w:cs="Times New Roman"/>
        </w:rPr>
        <w:tab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6B5C1A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44"/>
        <w:gridCol w:w="528"/>
        <w:gridCol w:w="1104"/>
        <w:gridCol w:w="1142"/>
        <w:gridCol w:w="864"/>
        <w:gridCol w:w="3326"/>
        <w:gridCol w:w="1080"/>
        <w:gridCol w:w="1646"/>
      </w:tblGrid>
      <w:tr w:rsidR="006B5C1A" w:rsidRPr="006B5C1A" w:rsidTr="00452E4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5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(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6B5C1A" w:rsidRPr="006B5C1A" w:rsidTr="00452E4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1.</w:t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Восприятие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произведений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искусства</w:t>
            </w:r>
            <w:proofErr w:type="spellEnd"/>
          </w:p>
        </w:tc>
      </w:tr>
      <w:tr w:rsidR="006B5C1A" w:rsidRPr="006B5C1A" w:rsidTr="00452E4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05.09.2022 09.09.2022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Первые представления о композиции: на уровне образного восприятия.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Представление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о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различных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художественных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материалах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12.09.2022 16.09.2022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Объяснять расположение изображения на листе и выбор вертикального или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горизонтального формата;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Обсуждение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содержания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рисунка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19.09.2022 23.09.2022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2.</w:t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Графика</w:t>
            </w:r>
            <w:proofErr w:type="spellEnd"/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Линейный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рисунок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Разные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линий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Графические материалы и их особенности.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Приёмы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рисования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линией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Последовательность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рисунка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Осваивать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последовательность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выполнения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рисунка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6B5C1A" w:rsidRPr="006B5C1A" w:rsidTr="00452E4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2.7.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Анализировать и сравнивать соотношение частей, составляющих одно целое,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рассматривать изображения животных с контрастными пропорциями;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2.8.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Линейный тематический рисунок (линия-рассказчица) на сюжет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Выполнить линейный рисунок на темы стихов С. Я. Маршака, А. Л.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Барто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 Д. Хармса, С. В.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18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Михалкова и др. (по выбору учителя) с простым весёлым, озорным развитием сюжета;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6840" w:h="11900"/>
          <w:pgMar w:top="282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44"/>
        <w:gridCol w:w="528"/>
        <w:gridCol w:w="1104"/>
        <w:gridCol w:w="1142"/>
        <w:gridCol w:w="864"/>
        <w:gridCol w:w="3326"/>
        <w:gridCol w:w="1080"/>
        <w:gridCol w:w="1646"/>
      </w:tblGrid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2.9.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2.10.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Тень как пример пятна. Теневой театр.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Силуэт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Соотносить форму пятна с опытом зрительных впечатлений;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Учиться работать на уроке с жидкой краской;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Рассматривать и анализировать иллюстрации известных художников детских книг с позиций освоенных знаний о пятне, линии 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3.</w:t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Живопись</w:t>
            </w:r>
            <w:proofErr w:type="spellEnd"/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Навыки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гуашью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условиях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урока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Навыки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смешения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красок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получения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нового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цвета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Знать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три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основных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цвета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6B5C1A" w:rsidRPr="006B5C1A" w:rsidTr="00452E4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Эмоциональная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выразительность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цвета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Объяснять, как разное настроение героев передано художником в иллюстрациях;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Развитие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навыков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гуашью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навыков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наблюдения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http://infourok.ru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гуашью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технике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аппликации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или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смешанной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технике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200"/>
              <w:jc w:val="both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3.7.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Техника монотипии. Представления о симметрии.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Развитие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ассоциативного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воображения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технику монотипии для развития живописных умений и воображения;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4.</w:t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Скульптура</w:t>
            </w:r>
            <w:proofErr w:type="spellEnd"/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</w:t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классе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основе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фотографий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Лепка зверушек из цельной формы (черепашки, ёжика, зайчика и т. д.).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Приёмы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вытягивания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вдавливания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сгибания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скручивания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44"/>
        <w:gridCol w:w="528"/>
        <w:gridCol w:w="1104"/>
        <w:gridCol w:w="1142"/>
        <w:gridCol w:w="864"/>
        <w:gridCol w:w="3326"/>
        <w:gridCol w:w="1080"/>
        <w:gridCol w:w="1646"/>
      </w:tblGrid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каргопольская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Выполнить лепку игрушки по мотивам выбранного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4.5.</w:t>
            </w:r>
          </w:p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приёмы создания объёмных изображений из бумаги;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5.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Декоративно-прикладное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Узоры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природе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Представления о симметрии и наблюдение её в природе.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Последовательное ведение работы над изображением бабочки по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Узоры и орнаменты, создаваемые людьми, и разнообразие их видов.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Орнаменты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геометрические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растительные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в предложенных орнаментах мотивы изображения: растительные,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Выполнить гуашью творческое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орнаментальное стилизованное изображение цветка, птицы и др. </w:t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(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выбору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) 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круге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или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квадрате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(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без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раппорта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каргопольская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Рассматривать и характеризовать орнамент, украшающий игрушку выбранного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5.7.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Оригами — создание игрушки для новогодней ёлки.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Приёмы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складывания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бумаги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5.8.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5.9.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Приёмы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бумагопластики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Осваивать навыки работы с бумагой,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6.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Архитектура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44"/>
        <w:gridCol w:w="528"/>
        <w:gridCol w:w="1104"/>
        <w:gridCol w:w="1142"/>
        <w:gridCol w:w="864"/>
        <w:gridCol w:w="3326"/>
        <w:gridCol w:w="1080"/>
        <w:gridCol w:w="1646"/>
      </w:tblGrid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Наблюдение разнообразия архитектурных построек в окружающем мире по фотографиям, обсуждение их особенностей и составных частей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Анализировать и характеризовать особенности и составные части рассматриваемых зданий;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116"/>
              <w:jc w:val="both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Осваивать приёмы складывания объёмных простых геометрических тел из бумаги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6.3.</w:t>
            </w:r>
          </w:p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50" w:lineRule="auto"/>
              <w:ind w:left="72" w:right="210"/>
              <w:jc w:val="both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7.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Восприятие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произведений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искусства</w:t>
            </w:r>
            <w:proofErr w:type="spellEnd"/>
          </w:p>
        </w:tc>
      </w:tr>
      <w:tr w:rsidR="006B5C1A" w:rsidRPr="006B5C1A" w:rsidTr="00452E4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Приобретать опыт эстетического наблюдения природы на основе эмоциональных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впечатлений и с учётом визуальной установки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7.3.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Рассматривание иллюстраций к детским книгам на основе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7.4.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Знакомство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с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живописной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картиной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Приобретать опыт зрительских умений,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включающих необходимые знания, внимание к позиции автора и соотнесение с личным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http://www.museum.ru/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7.5.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http://www.museum.ru/</w:t>
            </w:r>
          </w:p>
        </w:tc>
      </w:tr>
      <w:tr w:rsidR="006B5C1A" w:rsidRPr="006B5C1A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7.6.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Приобретать опыт зрительских умений,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включающих необходимые знания, внимание к позиции автора и соотнесение с личным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http://www.museum.ru/</w:t>
            </w:r>
          </w:p>
        </w:tc>
      </w:tr>
      <w:tr w:rsidR="006B5C1A" w:rsidRPr="006B5C1A" w:rsidTr="00452E4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7.7.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http://www.museum.ru/</w:t>
            </w:r>
          </w:p>
        </w:tc>
      </w:tr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7.8.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Пластова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http://www.museum.ru/</w:t>
            </w:r>
          </w:p>
        </w:tc>
      </w:tr>
      <w:tr w:rsidR="006B5C1A" w:rsidRPr="006B5C1A" w:rsidTr="00452E4F">
        <w:trPr>
          <w:trHeight w:hRule="exact" w:val="3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8.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Азбука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цифровой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графики</w:t>
            </w:r>
            <w:proofErr w:type="spellEnd"/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44"/>
        <w:gridCol w:w="528"/>
        <w:gridCol w:w="1104"/>
        <w:gridCol w:w="1142"/>
        <w:gridCol w:w="864"/>
        <w:gridCol w:w="3326"/>
        <w:gridCol w:w="1080"/>
        <w:gridCol w:w="1646"/>
      </w:tblGrid>
      <w:tr w:rsidR="006B5C1A" w:rsidRPr="006B5C1A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8.1.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Приобретать опыт фотографирования с целью эстетического и целенаправленного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http://nsportal.ru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8.2.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Приобретать опыт обсуждения фотографий с точки зрения 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цели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сделанного снимка,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http://nachalka.com</w:t>
            </w:r>
          </w:p>
        </w:tc>
      </w:tr>
      <w:tr w:rsidR="006B5C1A" w:rsidRPr="006B5C1A" w:rsidTr="00452E4F">
        <w:trPr>
          <w:trHeight w:hRule="exact" w:val="350"/>
        </w:trPr>
        <w:tc>
          <w:tcPr>
            <w:tcW w:w="581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916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32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33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5C1A" w:rsidRPr="006B5C1A" w:rsidTr="00452E4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6B5C1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6B5C1A" w:rsidRPr="006B5C1A" w:rsidTr="00452E4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B5C1A" w:rsidRPr="006B5C1A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Изображения всюду вокруг нас. Мастер Изображения учит видеть и изображать.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 Изображения учит видеть. Первичный опыт работы художественными материалами, эстетическая оценка их выразительных возможностей.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пятном.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первичными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навыками изображения на плоскости с помощью пятна.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Изображать можно в объеме. Пятно, объём, линия, цвет 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–о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сновные средства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линией.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первичными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навыками изображения на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плоскости с помощью линии.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3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Разноцветные </w:t>
            </w:r>
            <w:r w:rsidRPr="006B5C1A">
              <w:rPr>
                <w:rFonts w:ascii="Cambria" w:eastAsia="MS Mincho" w:hAnsi="Cambria" w:cs="Times New Roman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краски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ервичный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опыт работы художественными материалами, эстетическая оценка их выразительных возможностей.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Изображать можно и то, что невидимо (настроение)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Первичный опыт работы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художественными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материалами, эстетическая оценка их выразительных возможностей.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Художники и зрители (обобщение темы).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1900" w:h="16840"/>
          <w:pgMar w:top="298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5C1A" w:rsidRPr="006B5C1A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полон украшений. Цветы. Украшения в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Красоту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надо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уметь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замечать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 на крыльях.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(Украшение крыльев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бабочек) Красоту нужно уметь замечать.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Красивые рыбы.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72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Художественно-образное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видение окружающего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Украшение птиц. Красоту нужно уметь замечать.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Узоры, которые создали люди. Люди радуются красоте и украшают мир вокруг себя.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украшает себя человек. Основы понимания роли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декоративной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художественной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в жизни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 Украшения помогает сделать праздник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(обобщение темы)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Первичный опыт </w:t>
            </w:r>
            <w:r w:rsidRPr="006B5C1A">
              <w:rPr>
                <w:rFonts w:ascii="Cambria" w:eastAsia="MS Mincho" w:hAnsi="Cambria" w:cs="Times New Roman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коллективнойдеятельности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83" w:lineRule="auto"/>
              <w:ind w:left="72" w:right="576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Постройки в нашей жизни. Первичные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представления о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конструктивной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художественной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и её роли в жизни человека.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 бывают разными. Разные типы построек.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5C1A" w:rsidRPr="006B5C1A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Домики, которые построила природа. Умение видеть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конструкцию формы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предмета лежит в основе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рисовать.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Какие можно придумать дома. Первичные умения видеть конструкцию, т.е. построение 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снаружи и внутри. Художественный образ в архитектуре и дизайне.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город. Первичный опыт коллективной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Строим вещи Первичный опыт владения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художественными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материалами и техниками конструирования.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Строим вещи Первичный опыт владения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художественными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материалами и техниками конструирования.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Город, в котором мы живем (обобщение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)П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амятники </w:t>
            </w:r>
            <w:r w:rsidRPr="006B5C1A">
              <w:rPr>
                <w:rFonts w:ascii="Cambria" w:eastAsia="MS Mincho" w:hAnsi="Cambria" w:cs="Times New Roman"/>
              </w:rPr>
              <w:br/>
            </w: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архитектуры.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города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71" w:lineRule="auto"/>
              <w:ind w:left="72" w:right="432"/>
              <w:jc w:val="both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Три Брата-Мастера всегда трудятся вместе Праздник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весны»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зображение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B5C1A" w:rsidRPr="006B5C1A" w:rsidRDefault="006B5C1A" w:rsidP="006B5C1A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Украшение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Постройка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Сказочная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панно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71" w:lineRule="auto"/>
              <w:ind w:left="72" w:right="86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Разноцветные </w:t>
            </w:r>
            <w:r w:rsidRPr="006B5C1A">
              <w:rPr>
                <w:rFonts w:ascii="Cambria" w:eastAsia="MS Mincho" w:hAnsi="Cambria" w:cs="Times New Roman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жуки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.Э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стетическое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восприятие природы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Времена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.В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есенний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B5C1A">
              <w:rPr>
                <w:rFonts w:ascii="Cambria" w:eastAsia="MS Mincho" w:hAnsi="Cambria" w:cs="Times New Roman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пейзаж.Пейзаж.Настроение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рисунке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5C1A" w:rsidRPr="006B5C1A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весны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авыки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коллективной творческой 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Здравствуй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лето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!(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/>
              <w:ind w:left="72" w:right="720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Экскурсия в </w:t>
            </w:r>
            <w:r w:rsidRPr="006B5C1A">
              <w:rPr>
                <w:rFonts w:ascii="Cambria" w:eastAsia="MS Mincho" w:hAnsi="Cambria" w:cs="Times New Roman"/>
              </w:rPr>
              <w:br/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природу</w:t>
            </w:r>
            <w:proofErr w:type="gram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аблюдение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природы и природных объектов.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Выставка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6B5C1A" w:rsidRPr="006B5C1A" w:rsidTr="00452E4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B5C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5C1A" w:rsidRPr="006B5C1A" w:rsidRDefault="006B5C1A" w:rsidP="006B5C1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6B5C1A" w:rsidRPr="006B5C1A" w:rsidRDefault="006B5C1A" w:rsidP="006B5C1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rPr>
          <w:rFonts w:ascii="Cambria" w:eastAsia="MS Mincho" w:hAnsi="Cambria" w:cs="Times New Roman"/>
          <w:lang w:val="en-US"/>
        </w:rPr>
        <w:sectPr w:rsidR="006B5C1A" w:rsidRPr="006B5C1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5C1A" w:rsidRPr="006B5C1A" w:rsidRDefault="006B5C1A" w:rsidP="006B5C1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6B5C1A" w:rsidRPr="006B5C1A" w:rsidRDefault="006B5C1A" w:rsidP="006B5C1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6B5C1A" w:rsidRPr="006B5C1A" w:rsidRDefault="006B5C1A" w:rsidP="006B5C1A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6B5C1A" w:rsidRPr="006B5C1A" w:rsidRDefault="006B5C1A" w:rsidP="006B5C1A">
      <w:pPr>
        <w:autoSpaceDE w:val="0"/>
        <w:autoSpaceDN w:val="0"/>
        <w:spacing w:before="166" w:after="0" w:line="271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Изобразительное искусство. 1 класс/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Неменская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Л.А.; под редакцией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Неменского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Б.М., Акционерное общество «Издательство «Просвещение»;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6B5C1A" w:rsidRPr="006B5C1A" w:rsidRDefault="006B5C1A" w:rsidP="006B5C1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6B5C1A" w:rsidRPr="006B5C1A" w:rsidRDefault="006B5C1A" w:rsidP="006B5C1A">
      <w:pPr>
        <w:autoSpaceDE w:val="0"/>
        <w:autoSpaceDN w:val="0"/>
        <w:spacing w:before="166" w:after="0" w:line="262" w:lineRule="auto"/>
        <w:ind w:right="144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>Уроки изобразительного искусства. Поурочные разработки. 1—4 классы : учеб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особие для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общеобразоват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. организаций / [Б. М.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Неменский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, Л. А.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Неменская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, Е. И.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Коротеева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и др.] ; под ред. Б.</w:t>
      </w:r>
    </w:p>
    <w:p w:rsidR="006B5C1A" w:rsidRPr="006B5C1A" w:rsidRDefault="006B5C1A" w:rsidP="006B5C1A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М. 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</w:rPr>
        <w:t>Неменского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>. — 4-е изд. — М.</w:t>
      </w:r>
      <w:proofErr w:type="gramStart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2016</w:t>
      </w:r>
    </w:p>
    <w:p w:rsidR="006B5C1A" w:rsidRPr="006B5C1A" w:rsidRDefault="006B5C1A" w:rsidP="006B5C1A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B5C1A" w:rsidRPr="006B5C1A" w:rsidRDefault="006B5C1A" w:rsidP="006B5C1A">
      <w:pPr>
        <w:autoSpaceDE w:val="0"/>
        <w:autoSpaceDN w:val="0"/>
        <w:spacing w:before="166" w:after="0"/>
        <w:ind w:right="8208"/>
        <w:rPr>
          <w:rFonts w:ascii="Cambria" w:eastAsia="MS Mincho" w:hAnsi="Cambria" w:cs="Times New Roman"/>
        </w:rPr>
      </w:pP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nachalka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nsportal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infourok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B5C1A">
        <w:rPr>
          <w:rFonts w:ascii="Cambria" w:eastAsia="MS Mincho" w:hAnsi="Cambria" w:cs="Times New Roman"/>
        </w:rPr>
        <w:br/>
      </w: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museum</w:t>
      </w:r>
      <w:r w:rsidRPr="006B5C1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B5C1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B5C1A">
        <w:rPr>
          <w:rFonts w:ascii="Times New Roman" w:eastAsia="Times New Roman" w:hAnsi="Times New Roman" w:cs="Times New Roman"/>
          <w:color w:val="000000"/>
          <w:sz w:val="24"/>
        </w:rPr>
        <w:t>/</w:t>
      </w:r>
    </w:p>
    <w:p w:rsidR="006B5C1A" w:rsidRDefault="006B5C1A" w:rsidP="006B5C1A">
      <w:pPr>
        <w:rPr>
          <w:rFonts w:ascii="Cambria" w:eastAsia="MS Mincho" w:hAnsi="Cambria" w:cs="Times New Roman"/>
        </w:rPr>
      </w:pPr>
    </w:p>
    <w:p w:rsidR="006B5C1A" w:rsidRPr="006B5C1A" w:rsidRDefault="006B5C1A" w:rsidP="006B5C1A">
      <w:pPr>
        <w:autoSpaceDE w:val="0"/>
        <w:autoSpaceDN w:val="0"/>
        <w:spacing w:after="0" w:line="408" w:lineRule="auto"/>
        <w:ind w:right="432"/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 w:rsidRPr="006B5C1A">
        <w:rPr>
          <w:rFonts w:ascii="Cambria" w:eastAsia="MS Mincho" w:hAnsi="Cambria" w:cs="Times New Roman"/>
        </w:rPr>
        <w:br/>
      </w:r>
      <w:proofErr w:type="spellStart"/>
      <w:proofErr w:type="gramStart"/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</w:t>
      </w:r>
      <w:proofErr w:type="spellEnd"/>
      <w:proofErr w:type="gramEnd"/>
      <w:r w:rsidRPr="006B5C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ДЛЯ ПРОВЕДЕНИЯ ПРАКТИЧЕСКИХ РАБОТ</w:t>
      </w:r>
    </w:p>
    <w:p w:rsidR="006B5C1A" w:rsidRPr="006B5C1A" w:rsidRDefault="006B5C1A" w:rsidP="006B5C1A">
      <w:pPr>
        <w:rPr>
          <w:rFonts w:ascii="Cambria" w:eastAsia="MS Mincho" w:hAnsi="Cambria" w:cs="Times New Roman"/>
        </w:rPr>
        <w:sectPr w:rsidR="006B5C1A" w:rsidRPr="006B5C1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r>
        <w:rPr>
          <w:rFonts w:ascii="Cambria" w:eastAsia="MS Mincho" w:hAnsi="Cambria" w:cs="Times New Roman"/>
          <w:noProof/>
          <w:lang w:eastAsia="ru-RU"/>
        </w:rPr>
        <w:lastRenderedPageBreak/>
        <w:drawing>
          <wp:inline distT="0" distB="0" distL="0" distR="0">
            <wp:extent cx="6720840" cy="92430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 класс 2 лист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5BCD" w:rsidRPr="004F5BCD" w:rsidRDefault="004F5BCD" w:rsidP="004F5BCD"/>
    <w:sectPr w:rsidR="004F5BCD" w:rsidRPr="004F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E0"/>
    <w:rsid w:val="004F5BCD"/>
    <w:rsid w:val="005B37A1"/>
    <w:rsid w:val="006B5C1A"/>
    <w:rsid w:val="00A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4F5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4F5BC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F5BC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F5BC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F5BC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F5BC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5BC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5BC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5BC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4F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F5BC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4F5BCD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4F5BC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4F5BC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4F5BCD"/>
  </w:style>
  <w:style w:type="paragraph" w:styleId="a7">
    <w:name w:val="header"/>
    <w:basedOn w:val="a1"/>
    <w:link w:val="a8"/>
    <w:uiPriority w:val="99"/>
    <w:unhideWhenUsed/>
    <w:rsid w:val="004F5BCD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Верхний колонтитул Знак"/>
    <w:basedOn w:val="a2"/>
    <w:link w:val="a7"/>
    <w:uiPriority w:val="99"/>
    <w:rsid w:val="004F5BCD"/>
    <w:rPr>
      <w:rFonts w:eastAsia="MS Mincho"/>
      <w:lang w:val="en-US"/>
    </w:rPr>
  </w:style>
  <w:style w:type="paragraph" w:styleId="a9">
    <w:name w:val="footer"/>
    <w:basedOn w:val="a1"/>
    <w:link w:val="aa"/>
    <w:uiPriority w:val="99"/>
    <w:unhideWhenUsed/>
    <w:rsid w:val="004F5BCD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a">
    <w:name w:val="Нижний колонтитул Знак"/>
    <w:basedOn w:val="a2"/>
    <w:link w:val="a9"/>
    <w:uiPriority w:val="99"/>
    <w:rsid w:val="004F5BCD"/>
    <w:rPr>
      <w:rFonts w:eastAsia="MS Mincho"/>
      <w:lang w:val="en-US"/>
    </w:rPr>
  </w:style>
  <w:style w:type="paragraph" w:styleId="ab">
    <w:name w:val="No Spacing"/>
    <w:uiPriority w:val="1"/>
    <w:qFormat/>
    <w:rsid w:val="004F5BCD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uiPriority w:val="9"/>
    <w:rsid w:val="004F5BCD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4F5BC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4F5BCD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Название1"/>
    <w:basedOn w:val="a1"/>
    <w:next w:val="a1"/>
    <w:uiPriority w:val="10"/>
    <w:qFormat/>
    <w:rsid w:val="004F5BCD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2"/>
    <w:link w:val="ad"/>
    <w:uiPriority w:val="10"/>
    <w:rsid w:val="004F5BC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4F5BC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2"/>
    <w:link w:val="af"/>
    <w:uiPriority w:val="11"/>
    <w:rsid w:val="004F5BCD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0">
    <w:name w:val="List Paragraph"/>
    <w:basedOn w:val="a1"/>
    <w:uiPriority w:val="34"/>
    <w:qFormat/>
    <w:rsid w:val="004F5BCD"/>
    <w:pPr>
      <w:ind w:left="720"/>
      <w:contextualSpacing/>
    </w:pPr>
    <w:rPr>
      <w:rFonts w:eastAsia="MS Mincho"/>
      <w:lang w:val="en-US"/>
    </w:rPr>
  </w:style>
  <w:style w:type="paragraph" w:styleId="af1">
    <w:name w:val="Body Text"/>
    <w:basedOn w:val="a1"/>
    <w:link w:val="af2"/>
    <w:uiPriority w:val="99"/>
    <w:unhideWhenUsed/>
    <w:rsid w:val="004F5BCD"/>
    <w:pPr>
      <w:spacing w:after="120"/>
    </w:pPr>
    <w:rPr>
      <w:rFonts w:eastAsia="MS Mincho"/>
      <w:lang w:val="en-US"/>
    </w:rPr>
  </w:style>
  <w:style w:type="character" w:customStyle="1" w:styleId="af2">
    <w:name w:val="Основной текст Знак"/>
    <w:basedOn w:val="a2"/>
    <w:link w:val="af1"/>
    <w:uiPriority w:val="99"/>
    <w:rsid w:val="004F5BCD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4F5BCD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4F5BCD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4F5BCD"/>
    <w:pPr>
      <w:spacing w:after="120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4F5BCD"/>
    <w:rPr>
      <w:rFonts w:eastAsia="MS Mincho"/>
      <w:sz w:val="16"/>
      <w:szCs w:val="16"/>
      <w:lang w:val="en-US"/>
    </w:rPr>
  </w:style>
  <w:style w:type="paragraph" w:styleId="af3">
    <w:name w:val="List"/>
    <w:basedOn w:val="a1"/>
    <w:uiPriority w:val="99"/>
    <w:unhideWhenUsed/>
    <w:rsid w:val="004F5BCD"/>
    <w:pPr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4F5BCD"/>
    <w:pPr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4F5BCD"/>
    <w:pPr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4F5BCD"/>
    <w:pPr>
      <w:numPr>
        <w:numId w:val="1"/>
      </w:numPr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4F5BCD"/>
    <w:pPr>
      <w:numPr>
        <w:numId w:val="2"/>
      </w:numPr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4F5BCD"/>
    <w:pPr>
      <w:numPr>
        <w:numId w:val="3"/>
      </w:numPr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4F5BCD"/>
    <w:pPr>
      <w:numPr>
        <w:numId w:val="5"/>
      </w:numPr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4F5BCD"/>
    <w:pPr>
      <w:numPr>
        <w:numId w:val="6"/>
      </w:numPr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4F5BCD"/>
    <w:pPr>
      <w:numPr>
        <w:numId w:val="7"/>
      </w:numPr>
      <w:contextualSpacing/>
    </w:pPr>
    <w:rPr>
      <w:rFonts w:eastAsia="MS Mincho"/>
      <w:lang w:val="en-US"/>
    </w:rPr>
  </w:style>
  <w:style w:type="paragraph" w:styleId="af4">
    <w:name w:val="List Continue"/>
    <w:basedOn w:val="a1"/>
    <w:uiPriority w:val="99"/>
    <w:unhideWhenUsed/>
    <w:rsid w:val="004F5BCD"/>
    <w:pPr>
      <w:spacing w:after="120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4F5BCD"/>
    <w:pPr>
      <w:spacing w:after="120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4F5BCD"/>
    <w:pPr>
      <w:spacing w:after="120"/>
      <w:ind w:left="1080"/>
      <w:contextualSpacing/>
    </w:pPr>
    <w:rPr>
      <w:rFonts w:eastAsia="MS Mincho"/>
      <w:lang w:val="en-US"/>
    </w:rPr>
  </w:style>
  <w:style w:type="paragraph" w:styleId="af5">
    <w:name w:val="macro"/>
    <w:link w:val="af6"/>
    <w:uiPriority w:val="99"/>
    <w:unhideWhenUsed/>
    <w:rsid w:val="004F5BC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6">
    <w:name w:val="Текст макроса Знак"/>
    <w:basedOn w:val="a2"/>
    <w:link w:val="af5"/>
    <w:uiPriority w:val="99"/>
    <w:rsid w:val="004F5BCD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4F5BCD"/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4F5BCD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4F5BCD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4F5BCD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4F5BCD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4F5BCD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4F5BCD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F5BCD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4F5BCD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2"/>
    <w:uiPriority w:val="22"/>
    <w:qFormat/>
    <w:rsid w:val="004F5BCD"/>
    <w:rPr>
      <w:b/>
      <w:bCs/>
    </w:rPr>
  </w:style>
  <w:style w:type="character" w:styleId="af8">
    <w:name w:val="Emphasis"/>
    <w:basedOn w:val="a2"/>
    <w:uiPriority w:val="20"/>
    <w:qFormat/>
    <w:rsid w:val="004F5BCD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4F5BC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2"/>
    <w:link w:val="afa"/>
    <w:uiPriority w:val="30"/>
    <w:rsid w:val="004F5BCD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4F5BCD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4F5BCD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4F5BCD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4F5BCD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2"/>
    <w:uiPriority w:val="33"/>
    <w:qFormat/>
    <w:rsid w:val="004F5BCD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4F5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TOC Heading"/>
    <w:basedOn w:val="1"/>
    <w:next w:val="a1"/>
    <w:uiPriority w:val="39"/>
    <w:semiHidden/>
    <w:unhideWhenUsed/>
    <w:qFormat/>
    <w:rsid w:val="004F5BCD"/>
    <w:pPr>
      <w:outlineLvl w:val="9"/>
    </w:pPr>
    <w:rPr>
      <w:lang w:val="en-US"/>
    </w:rPr>
  </w:style>
  <w:style w:type="table" w:styleId="afd">
    <w:name w:val="Table Grid"/>
    <w:basedOn w:val="a3"/>
    <w:uiPriority w:val="59"/>
    <w:rsid w:val="004F5BC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ая заливка1"/>
    <w:basedOn w:val="a3"/>
    <w:next w:val="afe"/>
    <w:uiPriority w:val="60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4F5BCD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4F5BCD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4F5BCD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4F5BCD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4F5BCD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4F5BCD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f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f0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1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2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3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4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link w:val="21"/>
    <w:uiPriority w:val="9"/>
    <w:semiHidden/>
    <w:rsid w:val="004F5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2"/>
    <w:link w:val="31"/>
    <w:uiPriority w:val="9"/>
    <w:semiHidden/>
    <w:rsid w:val="004F5B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itle"/>
    <w:basedOn w:val="a1"/>
    <w:next w:val="a1"/>
    <w:link w:val="ac"/>
    <w:uiPriority w:val="10"/>
    <w:qFormat/>
    <w:rsid w:val="004F5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Название Знак1"/>
    <w:basedOn w:val="a2"/>
    <w:link w:val="ad"/>
    <w:uiPriority w:val="10"/>
    <w:rsid w:val="004F5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e"/>
    <w:uiPriority w:val="11"/>
    <w:qFormat/>
    <w:rsid w:val="004F5BC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2"/>
    <w:link w:val="af"/>
    <w:uiPriority w:val="11"/>
    <w:rsid w:val="004F5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4F5BCD"/>
    <w:rPr>
      <w:i/>
      <w:iCs/>
      <w:color w:val="000000"/>
    </w:rPr>
  </w:style>
  <w:style w:type="character" w:customStyle="1" w:styleId="216">
    <w:name w:val="Цитата 2 Знак1"/>
    <w:basedOn w:val="a2"/>
    <w:link w:val="28"/>
    <w:uiPriority w:val="29"/>
    <w:rsid w:val="004F5BCD"/>
    <w:rPr>
      <w:i/>
      <w:iCs/>
      <w:color w:val="000000" w:themeColor="text1"/>
    </w:rPr>
  </w:style>
  <w:style w:type="character" w:customStyle="1" w:styleId="410">
    <w:name w:val="Заголовок 4 Знак1"/>
    <w:basedOn w:val="a2"/>
    <w:link w:val="4"/>
    <w:uiPriority w:val="9"/>
    <w:semiHidden/>
    <w:rsid w:val="004F5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2"/>
    <w:link w:val="5"/>
    <w:uiPriority w:val="9"/>
    <w:semiHidden/>
    <w:rsid w:val="004F5B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link w:val="6"/>
    <w:uiPriority w:val="9"/>
    <w:semiHidden/>
    <w:rsid w:val="004F5B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link w:val="7"/>
    <w:uiPriority w:val="9"/>
    <w:semiHidden/>
    <w:rsid w:val="004F5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link w:val="8"/>
    <w:uiPriority w:val="9"/>
    <w:semiHidden/>
    <w:rsid w:val="004F5B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4F5B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Intense Quote"/>
    <w:basedOn w:val="a1"/>
    <w:next w:val="a1"/>
    <w:link w:val="af9"/>
    <w:uiPriority w:val="30"/>
    <w:qFormat/>
    <w:rsid w:val="004F5B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7">
    <w:name w:val="Выделенная цитата Знак1"/>
    <w:basedOn w:val="a2"/>
    <w:link w:val="afa"/>
    <w:uiPriority w:val="30"/>
    <w:rsid w:val="004F5BCD"/>
    <w:rPr>
      <w:b/>
      <w:bCs/>
      <w:i/>
      <w:iCs/>
      <w:color w:val="4F81BD" w:themeColor="accent1"/>
    </w:rPr>
  </w:style>
  <w:style w:type="character" w:styleId="aff5">
    <w:name w:val="Subtle Emphasis"/>
    <w:basedOn w:val="a2"/>
    <w:uiPriority w:val="19"/>
    <w:qFormat/>
    <w:rsid w:val="004F5BCD"/>
    <w:rPr>
      <w:i/>
      <w:iCs/>
      <w:color w:val="808080" w:themeColor="text1" w:themeTint="7F"/>
    </w:rPr>
  </w:style>
  <w:style w:type="character" w:styleId="aff6">
    <w:name w:val="Intense Emphasis"/>
    <w:basedOn w:val="a2"/>
    <w:uiPriority w:val="21"/>
    <w:qFormat/>
    <w:rsid w:val="004F5BCD"/>
    <w:rPr>
      <w:b/>
      <w:bCs/>
      <w:i/>
      <w:iCs/>
      <w:color w:val="4F81BD" w:themeColor="accent1"/>
    </w:rPr>
  </w:style>
  <w:style w:type="character" w:styleId="aff7">
    <w:name w:val="Subtle Reference"/>
    <w:basedOn w:val="a2"/>
    <w:uiPriority w:val="31"/>
    <w:qFormat/>
    <w:rsid w:val="004F5BCD"/>
    <w:rPr>
      <w:smallCaps/>
      <w:color w:val="C0504D" w:themeColor="accent2"/>
      <w:u w:val="single"/>
    </w:rPr>
  </w:style>
  <w:style w:type="character" w:styleId="aff8">
    <w:name w:val="Intense Reference"/>
    <w:basedOn w:val="a2"/>
    <w:uiPriority w:val="32"/>
    <w:qFormat/>
    <w:rsid w:val="004F5BCD"/>
    <w:rPr>
      <w:b/>
      <w:bCs/>
      <w:smallCaps/>
      <w:color w:val="C0504D" w:themeColor="accent2"/>
      <w:spacing w:val="5"/>
      <w:u w:val="single"/>
    </w:rPr>
  </w:style>
  <w:style w:type="table" w:styleId="afe">
    <w:name w:val="Light Shading"/>
    <w:basedOn w:val="a3"/>
    <w:uiPriority w:val="60"/>
    <w:rsid w:val="004F5B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F5B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F5B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F5B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F5B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F5B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F5BC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e">
    <w:name w:val="Medium Shading 1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2c">
    <w:name w:val="Нет списка2"/>
    <w:next w:val="a4"/>
    <w:uiPriority w:val="99"/>
    <w:semiHidden/>
    <w:unhideWhenUsed/>
    <w:rsid w:val="006B5C1A"/>
  </w:style>
  <w:style w:type="paragraph" w:customStyle="1" w:styleId="2d">
    <w:name w:val="Название объекта2"/>
    <w:basedOn w:val="a1"/>
    <w:next w:val="a1"/>
    <w:uiPriority w:val="35"/>
    <w:semiHidden/>
    <w:unhideWhenUsed/>
    <w:qFormat/>
    <w:rsid w:val="006B5C1A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1f8">
    <w:name w:val="Сетка таблицы1"/>
    <w:basedOn w:val="a3"/>
    <w:next w:val="afd"/>
    <w:uiPriority w:val="59"/>
    <w:rsid w:val="006B5C1A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ветлая заливка2"/>
    <w:basedOn w:val="a3"/>
    <w:next w:val="afe"/>
    <w:uiPriority w:val="60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6B5C1A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6B5C1A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6B5C1A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6B5C1A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6B5C1A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6B5C1A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">
    <w:name w:val="Светлый список2"/>
    <w:basedOn w:val="a3"/>
    <w:next w:val="aff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0">
    <w:name w:val="Светлая сетка2"/>
    <w:basedOn w:val="a3"/>
    <w:next w:val="aff0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next w:val="1e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9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next w:val="1f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a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next w:val="1f0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b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7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1">
    <w:name w:val="Темный список2"/>
    <w:basedOn w:val="a3"/>
    <w:next w:val="aff1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2">
    <w:name w:val="Цветная заливка2"/>
    <w:basedOn w:val="a3"/>
    <w:next w:val="aff2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3">
    <w:name w:val="Цветной список2"/>
    <w:basedOn w:val="a3"/>
    <w:next w:val="aff3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4">
    <w:name w:val="Цветная сетка2"/>
    <w:basedOn w:val="a3"/>
    <w:next w:val="aff4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4F5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4F5BC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F5BC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F5BC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F5BC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F5BC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5BC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5BC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5BC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4F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F5BC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4F5BCD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4F5BCD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4F5BCD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4F5BCD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4F5BCD"/>
  </w:style>
  <w:style w:type="paragraph" w:styleId="a7">
    <w:name w:val="header"/>
    <w:basedOn w:val="a1"/>
    <w:link w:val="a8"/>
    <w:uiPriority w:val="99"/>
    <w:unhideWhenUsed/>
    <w:rsid w:val="004F5BCD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Верхний колонтитул Знак"/>
    <w:basedOn w:val="a2"/>
    <w:link w:val="a7"/>
    <w:uiPriority w:val="99"/>
    <w:rsid w:val="004F5BCD"/>
    <w:rPr>
      <w:rFonts w:eastAsia="MS Mincho"/>
      <w:lang w:val="en-US"/>
    </w:rPr>
  </w:style>
  <w:style w:type="paragraph" w:styleId="a9">
    <w:name w:val="footer"/>
    <w:basedOn w:val="a1"/>
    <w:link w:val="aa"/>
    <w:uiPriority w:val="99"/>
    <w:unhideWhenUsed/>
    <w:rsid w:val="004F5BCD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a">
    <w:name w:val="Нижний колонтитул Знак"/>
    <w:basedOn w:val="a2"/>
    <w:link w:val="a9"/>
    <w:uiPriority w:val="99"/>
    <w:rsid w:val="004F5BCD"/>
    <w:rPr>
      <w:rFonts w:eastAsia="MS Mincho"/>
      <w:lang w:val="en-US"/>
    </w:rPr>
  </w:style>
  <w:style w:type="paragraph" w:styleId="ab">
    <w:name w:val="No Spacing"/>
    <w:uiPriority w:val="1"/>
    <w:qFormat/>
    <w:rsid w:val="004F5BCD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uiPriority w:val="9"/>
    <w:rsid w:val="004F5BCD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4F5BC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4F5BCD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Название1"/>
    <w:basedOn w:val="a1"/>
    <w:next w:val="a1"/>
    <w:uiPriority w:val="10"/>
    <w:qFormat/>
    <w:rsid w:val="004F5BCD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2"/>
    <w:link w:val="ad"/>
    <w:uiPriority w:val="10"/>
    <w:rsid w:val="004F5BC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4F5BC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2"/>
    <w:link w:val="af"/>
    <w:uiPriority w:val="11"/>
    <w:rsid w:val="004F5BCD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0">
    <w:name w:val="List Paragraph"/>
    <w:basedOn w:val="a1"/>
    <w:uiPriority w:val="34"/>
    <w:qFormat/>
    <w:rsid w:val="004F5BCD"/>
    <w:pPr>
      <w:ind w:left="720"/>
      <w:contextualSpacing/>
    </w:pPr>
    <w:rPr>
      <w:rFonts w:eastAsia="MS Mincho"/>
      <w:lang w:val="en-US"/>
    </w:rPr>
  </w:style>
  <w:style w:type="paragraph" w:styleId="af1">
    <w:name w:val="Body Text"/>
    <w:basedOn w:val="a1"/>
    <w:link w:val="af2"/>
    <w:uiPriority w:val="99"/>
    <w:unhideWhenUsed/>
    <w:rsid w:val="004F5BCD"/>
    <w:pPr>
      <w:spacing w:after="120"/>
    </w:pPr>
    <w:rPr>
      <w:rFonts w:eastAsia="MS Mincho"/>
      <w:lang w:val="en-US"/>
    </w:rPr>
  </w:style>
  <w:style w:type="character" w:customStyle="1" w:styleId="af2">
    <w:name w:val="Основной текст Знак"/>
    <w:basedOn w:val="a2"/>
    <w:link w:val="af1"/>
    <w:uiPriority w:val="99"/>
    <w:rsid w:val="004F5BCD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4F5BCD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4F5BCD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4F5BCD"/>
    <w:pPr>
      <w:spacing w:after="120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4F5BCD"/>
    <w:rPr>
      <w:rFonts w:eastAsia="MS Mincho"/>
      <w:sz w:val="16"/>
      <w:szCs w:val="16"/>
      <w:lang w:val="en-US"/>
    </w:rPr>
  </w:style>
  <w:style w:type="paragraph" w:styleId="af3">
    <w:name w:val="List"/>
    <w:basedOn w:val="a1"/>
    <w:uiPriority w:val="99"/>
    <w:unhideWhenUsed/>
    <w:rsid w:val="004F5BCD"/>
    <w:pPr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4F5BCD"/>
    <w:pPr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4F5BCD"/>
    <w:pPr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4F5BCD"/>
    <w:pPr>
      <w:numPr>
        <w:numId w:val="1"/>
      </w:numPr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4F5BCD"/>
    <w:pPr>
      <w:numPr>
        <w:numId w:val="2"/>
      </w:numPr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4F5BCD"/>
    <w:pPr>
      <w:numPr>
        <w:numId w:val="3"/>
      </w:numPr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4F5BCD"/>
    <w:pPr>
      <w:numPr>
        <w:numId w:val="5"/>
      </w:numPr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4F5BCD"/>
    <w:pPr>
      <w:numPr>
        <w:numId w:val="6"/>
      </w:numPr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4F5BCD"/>
    <w:pPr>
      <w:numPr>
        <w:numId w:val="7"/>
      </w:numPr>
      <w:contextualSpacing/>
    </w:pPr>
    <w:rPr>
      <w:rFonts w:eastAsia="MS Mincho"/>
      <w:lang w:val="en-US"/>
    </w:rPr>
  </w:style>
  <w:style w:type="paragraph" w:styleId="af4">
    <w:name w:val="List Continue"/>
    <w:basedOn w:val="a1"/>
    <w:uiPriority w:val="99"/>
    <w:unhideWhenUsed/>
    <w:rsid w:val="004F5BCD"/>
    <w:pPr>
      <w:spacing w:after="120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4F5BCD"/>
    <w:pPr>
      <w:spacing w:after="120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4F5BCD"/>
    <w:pPr>
      <w:spacing w:after="120"/>
      <w:ind w:left="1080"/>
      <w:contextualSpacing/>
    </w:pPr>
    <w:rPr>
      <w:rFonts w:eastAsia="MS Mincho"/>
      <w:lang w:val="en-US"/>
    </w:rPr>
  </w:style>
  <w:style w:type="paragraph" w:styleId="af5">
    <w:name w:val="macro"/>
    <w:link w:val="af6"/>
    <w:uiPriority w:val="99"/>
    <w:unhideWhenUsed/>
    <w:rsid w:val="004F5BC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6">
    <w:name w:val="Текст макроса Знак"/>
    <w:basedOn w:val="a2"/>
    <w:link w:val="af5"/>
    <w:uiPriority w:val="99"/>
    <w:rsid w:val="004F5BCD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4F5BCD"/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4F5BCD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4F5BCD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4F5BCD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4F5BCD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4F5BCD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4F5BCD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F5BCD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4F5BCD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2"/>
    <w:uiPriority w:val="22"/>
    <w:qFormat/>
    <w:rsid w:val="004F5BCD"/>
    <w:rPr>
      <w:b/>
      <w:bCs/>
    </w:rPr>
  </w:style>
  <w:style w:type="character" w:styleId="af8">
    <w:name w:val="Emphasis"/>
    <w:basedOn w:val="a2"/>
    <w:uiPriority w:val="20"/>
    <w:qFormat/>
    <w:rsid w:val="004F5BCD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4F5BC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2"/>
    <w:link w:val="afa"/>
    <w:uiPriority w:val="30"/>
    <w:rsid w:val="004F5BCD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4F5BCD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4F5BCD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4F5BCD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4F5BCD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2"/>
    <w:uiPriority w:val="33"/>
    <w:qFormat/>
    <w:rsid w:val="004F5BCD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4F5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TOC Heading"/>
    <w:basedOn w:val="1"/>
    <w:next w:val="a1"/>
    <w:uiPriority w:val="39"/>
    <w:semiHidden/>
    <w:unhideWhenUsed/>
    <w:qFormat/>
    <w:rsid w:val="004F5BCD"/>
    <w:pPr>
      <w:outlineLvl w:val="9"/>
    </w:pPr>
    <w:rPr>
      <w:lang w:val="en-US"/>
    </w:rPr>
  </w:style>
  <w:style w:type="table" w:styleId="afd">
    <w:name w:val="Table Grid"/>
    <w:basedOn w:val="a3"/>
    <w:uiPriority w:val="59"/>
    <w:rsid w:val="004F5BC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ая заливка1"/>
    <w:basedOn w:val="a3"/>
    <w:next w:val="afe"/>
    <w:uiPriority w:val="60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4F5BCD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4F5BCD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4F5BCD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4F5BCD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4F5BCD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4F5BCD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f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f0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4F5BCD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4F5BCD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1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4F5BCD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2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3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4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4F5BCD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link w:val="21"/>
    <w:uiPriority w:val="9"/>
    <w:semiHidden/>
    <w:rsid w:val="004F5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2"/>
    <w:link w:val="31"/>
    <w:uiPriority w:val="9"/>
    <w:semiHidden/>
    <w:rsid w:val="004F5B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itle"/>
    <w:basedOn w:val="a1"/>
    <w:next w:val="a1"/>
    <w:link w:val="ac"/>
    <w:uiPriority w:val="10"/>
    <w:qFormat/>
    <w:rsid w:val="004F5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Название Знак1"/>
    <w:basedOn w:val="a2"/>
    <w:link w:val="ad"/>
    <w:uiPriority w:val="10"/>
    <w:rsid w:val="004F5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e"/>
    <w:uiPriority w:val="11"/>
    <w:qFormat/>
    <w:rsid w:val="004F5BCD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2"/>
    <w:link w:val="af"/>
    <w:uiPriority w:val="11"/>
    <w:rsid w:val="004F5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4F5BCD"/>
    <w:rPr>
      <w:i/>
      <w:iCs/>
      <w:color w:val="000000"/>
    </w:rPr>
  </w:style>
  <w:style w:type="character" w:customStyle="1" w:styleId="216">
    <w:name w:val="Цитата 2 Знак1"/>
    <w:basedOn w:val="a2"/>
    <w:link w:val="28"/>
    <w:uiPriority w:val="29"/>
    <w:rsid w:val="004F5BCD"/>
    <w:rPr>
      <w:i/>
      <w:iCs/>
      <w:color w:val="000000" w:themeColor="text1"/>
    </w:rPr>
  </w:style>
  <w:style w:type="character" w:customStyle="1" w:styleId="410">
    <w:name w:val="Заголовок 4 Знак1"/>
    <w:basedOn w:val="a2"/>
    <w:link w:val="4"/>
    <w:uiPriority w:val="9"/>
    <w:semiHidden/>
    <w:rsid w:val="004F5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2"/>
    <w:link w:val="5"/>
    <w:uiPriority w:val="9"/>
    <w:semiHidden/>
    <w:rsid w:val="004F5B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link w:val="6"/>
    <w:uiPriority w:val="9"/>
    <w:semiHidden/>
    <w:rsid w:val="004F5B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link w:val="7"/>
    <w:uiPriority w:val="9"/>
    <w:semiHidden/>
    <w:rsid w:val="004F5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link w:val="8"/>
    <w:uiPriority w:val="9"/>
    <w:semiHidden/>
    <w:rsid w:val="004F5B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4F5B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Intense Quote"/>
    <w:basedOn w:val="a1"/>
    <w:next w:val="a1"/>
    <w:link w:val="af9"/>
    <w:uiPriority w:val="30"/>
    <w:qFormat/>
    <w:rsid w:val="004F5B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7">
    <w:name w:val="Выделенная цитата Знак1"/>
    <w:basedOn w:val="a2"/>
    <w:link w:val="afa"/>
    <w:uiPriority w:val="30"/>
    <w:rsid w:val="004F5BCD"/>
    <w:rPr>
      <w:b/>
      <w:bCs/>
      <w:i/>
      <w:iCs/>
      <w:color w:val="4F81BD" w:themeColor="accent1"/>
    </w:rPr>
  </w:style>
  <w:style w:type="character" w:styleId="aff5">
    <w:name w:val="Subtle Emphasis"/>
    <w:basedOn w:val="a2"/>
    <w:uiPriority w:val="19"/>
    <w:qFormat/>
    <w:rsid w:val="004F5BCD"/>
    <w:rPr>
      <w:i/>
      <w:iCs/>
      <w:color w:val="808080" w:themeColor="text1" w:themeTint="7F"/>
    </w:rPr>
  </w:style>
  <w:style w:type="character" w:styleId="aff6">
    <w:name w:val="Intense Emphasis"/>
    <w:basedOn w:val="a2"/>
    <w:uiPriority w:val="21"/>
    <w:qFormat/>
    <w:rsid w:val="004F5BCD"/>
    <w:rPr>
      <w:b/>
      <w:bCs/>
      <w:i/>
      <w:iCs/>
      <w:color w:val="4F81BD" w:themeColor="accent1"/>
    </w:rPr>
  </w:style>
  <w:style w:type="character" w:styleId="aff7">
    <w:name w:val="Subtle Reference"/>
    <w:basedOn w:val="a2"/>
    <w:uiPriority w:val="31"/>
    <w:qFormat/>
    <w:rsid w:val="004F5BCD"/>
    <w:rPr>
      <w:smallCaps/>
      <w:color w:val="C0504D" w:themeColor="accent2"/>
      <w:u w:val="single"/>
    </w:rPr>
  </w:style>
  <w:style w:type="character" w:styleId="aff8">
    <w:name w:val="Intense Reference"/>
    <w:basedOn w:val="a2"/>
    <w:uiPriority w:val="32"/>
    <w:qFormat/>
    <w:rsid w:val="004F5BCD"/>
    <w:rPr>
      <w:b/>
      <w:bCs/>
      <w:smallCaps/>
      <w:color w:val="C0504D" w:themeColor="accent2"/>
      <w:spacing w:val="5"/>
      <w:u w:val="single"/>
    </w:rPr>
  </w:style>
  <w:style w:type="table" w:styleId="afe">
    <w:name w:val="Light Shading"/>
    <w:basedOn w:val="a3"/>
    <w:uiPriority w:val="60"/>
    <w:rsid w:val="004F5B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F5B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F5B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F5B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F5B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F5B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F5BC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e">
    <w:name w:val="Medium Shading 1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4F5B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F5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4F5B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4F5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2c">
    <w:name w:val="Нет списка2"/>
    <w:next w:val="a4"/>
    <w:uiPriority w:val="99"/>
    <w:semiHidden/>
    <w:unhideWhenUsed/>
    <w:rsid w:val="006B5C1A"/>
  </w:style>
  <w:style w:type="paragraph" w:customStyle="1" w:styleId="2d">
    <w:name w:val="Название объекта2"/>
    <w:basedOn w:val="a1"/>
    <w:next w:val="a1"/>
    <w:uiPriority w:val="35"/>
    <w:semiHidden/>
    <w:unhideWhenUsed/>
    <w:qFormat/>
    <w:rsid w:val="006B5C1A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1f8">
    <w:name w:val="Сетка таблицы1"/>
    <w:basedOn w:val="a3"/>
    <w:next w:val="afd"/>
    <w:uiPriority w:val="59"/>
    <w:rsid w:val="006B5C1A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ветлая заливка2"/>
    <w:basedOn w:val="a3"/>
    <w:next w:val="afe"/>
    <w:uiPriority w:val="60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6B5C1A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6B5C1A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6B5C1A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6B5C1A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6B5C1A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6B5C1A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">
    <w:name w:val="Светлый список2"/>
    <w:basedOn w:val="a3"/>
    <w:next w:val="aff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0">
    <w:name w:val="Светлая сетка2"/>
    <w:basedOn w:val="a3"/>
    <w:next w:val="aff0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next w:val="1e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9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next w:val="1f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a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next w:val="1f0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b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6B5C1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7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6B5C1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1">
    <w:name w:val="Темный список2"/>
    <w:basedOn w:val="a3"/>
    <w:next w:val="aff1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6B5C1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2">
    <w:name w:val="Цветная заливка2"/>
    <w:basedOn w:val="a3"/>
    <w:next w:val="aff2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3">
    <w:name w:val="Цветной список2"/>
    <w:basedOn w:val="a3"/>
    <w:next w:val="aff3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4">
    <w:name w:val="Цветная сетка2"/>
    <w:basedOn w:val="a3"/>
    <w:next w:val="aff4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6B5C1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2023-02-01T12:19:00Z</dcterms:created>
  <dcterms:modified xsi:type="dcterms:W3CDTF">2023-02-01T12:25:00Z</dcterms:modified>
</cp:coreProperties>
</file>