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6A" w:rsidRDefault="0005540B" w:rsidP="0005540B">
      <w:pPr>
        <w:rPr>
          <w:lang w:val="ru-RU"/>
        </w:rPr>
      </w:pPr>
      <w:r>
        <w:rPr>
          <w:noProof/>
          <w:lang w:val="ru-RU" w:eastAsia="ru-RU"/>
        </w:rPr>
        <w:drawing>
          <wp:inline distT="0" distB="0" distL="0" distR="0">
            <wp:extent cx="6720840" cy="92430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5 класс 1 лист 001.jpg"/>
                    <pic:cNvPicPr/>
                  </pic:nvPicPr>
                  <pic:blipFill>
                    <a:blip r:embed="rId7">
                      <a:extLst>
                        <a:ext uri="{28A0092B-C50C-407E-A947-70E740481C1C}">
                          <a14:useLocalDpi xmlns:a14="http://schemas.microsoft.com/office/drawing/2010/main" val="0"/>
                        </a:ext>
                      </a:extLst>
                    </a:blip>
                    <a:stretch>
                      <a:fillRect/>
                    </a:stretch>
                  </pic:blipFill>
                  <pic:spPr>
                    <a:xfrm>
                      <a:off x="0" y="0"/>
                      <a:ext cx="6720840" cy="9243060"/>
                    </a:xfrm>
                    <a:prstGeom prst="rect">
                      <a:avLst/>
                    </a:prstGeom>
                  </pic:spPr>
                </pic:pic>
              </a:graphicData>
            </a:graphic>
          </wp:inline>
        </w:drawing>
      </w:r>
    </w:p>
    <w:p w:rsidR="0005540B" w:rsidRDefault="0005540B" w:rsidP="0005540B">
      <w:pPr>
        <w:rPr>
          <w:lang w:val="ru-RU"/>
        </w:rPr>
      </w:pPr>
    </w:p>
    <w:p w:rsidR="0005540B" w:rsidRDefault="0005540B" w:rsidP="0005540B">
      <w:pPr>
        <w:rPr>
          <w:lang w:val="ru-RU"/>
        </w:rPr>
      </w:pPr>
    </w:p>
    <w:p w:rsidR="0005540B" w:rsidRDefault="0005540B" w:rsidP="0005540B">
      <w:pPr>
        <w:rPr>
          <w:lang w:val="ru-RU"/>
        </w:rPr>
      </w:pPr>
    </w:p>
    <w:p w:rsidR="0005540B" w:rsidRPr="007267E9" w:rsidRDefault="0005540B" w:rsidP="0005540B">
      <w:pPr>
        <w:autoSpaceDE w:val="0"/>
        <w:autoSpaceDN w:val="0"/>
        <w:spacing w:before="226" w:after="0" w:line="230" w:lineRule="auto"/>
        <w:rPr>
          <w:lang w:val="ru-RU"/>
        </w:rPr>
      </w:pPr>
      <w:r w:rsidRPr="007267E9">
        <w:rPr>
          <w:rFonts w:ascii="Times New Roman" w:eastAsia="Times New Roman" w:hAnsi="Times New Roman"/>
          <w:b/>
          <w:color w:val="000000"/>
          <w:sz w:val="24"/>
          <w:lang w:val="ru-RU"/>
        </w:rPr>
        <w:lastRenderedPageBreak/>
        <w:t>ПОЯСНИТЕЛЬНАЯ ЗАПИСКА</w:t>
      </w:r>
    </w:p>
    <w:p w:rsidR="0005540B" w:rsidRPr="007267E9" w:rsidRDefault="0005540B" w:rsidP="0005540B">
      <w:pPr>
        <w:autoSpaceDE w:val="0"/>
        <w:autoSpaceDN w:val="0"/>
        <w:spacing w:before="346" w:after="0"/>
        <w:ind w:right="144" w:firstLine="180"/>
        <w:rPr>
          <w:lang w:val="ru-RU"/>
        </w:rPr>
      </w:pPr>
      <w:r w:rsidRPr="007267E9">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05540B" w:rsidRPr="007267E9" w:rsidRDefault="0005540B" w:rsidP="0005540B">
      <w:pPr>
        <w:autoSpaceDE w:val="0"/>
        <w:autoSpaceDN w:val="0"/>
        <w:spacing w:before="72" w:after="0" w:line="281" w:lineRule="auto"/>
        <w:ind w:right="144" w:firstLine="180"/>
        <w:rPr>
          <w:lang w:val="ru-RU"/>
        </w:rPr>
      </w:pPr>
      <w:r w:rsidRPr="007267E9">
        <w:rPr>
          <w:rFonts w:ascii="Times New Roman" w:eastAsia="Times New Roman" w:hAnsi="Times New Roman"/>
          <w:color w:val="000000"/>
          <w:sz w:val="24"/>
          <w:lang w:val="ru-RU"/>
        </w:rPr>
        <w:t xml:space="preserve">Программа направлена на формирование </w:t>
      </w:r>
      <w:proofErr w:type="gramStart"/>
      <w:r w:rsidRPr="007267E9">
        <w:rPr>
          <w:rFonts w:ascii="Times New Roman" w:eastAsia="Times New Roman" w:hAnsi="Times New Roman"/>
          <w:color w:val="000000"/>
          <w:sz w:val="24"/>
          <w:lang w:val="ru-RU"/>
        </w:rPr>
        <w:t>естественно-научной</w:t>
      </w:r>
      <w:proofErr w:type="gramEnd"/>
      <w:r w:rsidRPr="007267E9">
        <w:rPr>
          <w:rFonts w:ascii="Times New Roman" w:eastAsia="Times New Roman" w:hAnsi="Times New Roman"/>
          <w:color w:val="000000"/>
          <w:sz w:val="24"/>
          <w:lang w:val="ru-RU"/>
        </w:rPr>
        <w:t xml:space="preserve"> грамотности учащихся и </w:t>
      </w:r>
      <w:r w:rsidRPr="007267E9">
        <w:rPr>
          <w:lang w:val="ru-RU"/>
        </w:rPr>
        <w:br/>
      </w:r>
      <w:r w:rsidRPr="007267E9">
        <w:rPr>
          <w:rFonts w:ascii="Times New Roman" w:eastAsia="Times New Roman" w:hAnsi="Times New Roman"/>
          <w:color w:val="000000"/>
          <w:sz w:val="24"/>
          <w:lang w:val="ru-RU"/>
        </w:rPr>
        <w:t xml:space="preserve">организацию изучения биологии на </w:t>
      </w:r>
      <w:proofErr w:type="spellStart"/>
      <w:r w:rsidRPr="007267E9">
        <w:rPr>
          <w:rFonts w:ascii="Times New Roman" w:eastAsia="Times New Roman" w:hAnsi="Times New Roman"/>
          <w:color w:val="000000"/>
          <w:sz w:val="24"/>
          <w:lang w:val="ru-RU"/>
        </w:rPr>
        <w:t>деятельностной</w:t>
      </w:r>
      <w:proofErr w:type="spellEnd"/>
      <w:r w:rsidRPr="007267E9">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7267E9">
        <w:rPr>
          <w:rFonts w:ascii="Times New Roman" w:eastAsia="Times New Roman" w:hAnsi="Times New Roman"/>
          <w:color w:val="000000"/>
          <w:sz w:val="24"/>
          <w:lang w:val="ru-RU"/>
        </w:rPr>
        <w:t>метапредметным</w:t>
      </w:r>
      <w:proofErr w:type="spellEnd"/>
      <w:r w:rsidRPr="007267E9">
        <w:rPr>
          <w:rFonts w:ascii="Times New Roman" w:eastAsia="Times New Roman" w:hAnsi="Times New Roman"/>
          <w:color w:val="000000"/>
          <w:sz w:val="24"/>
          <w:lang w:val="ru-RU"/>
        </w:rPr>
        <w:t xml:space="preserve"> результатам обучения, а также реализация межпредметных связей </w:t>
      </w:r>
      <w:proofErr w:type="gramStart"/>
      <w:r w:rsidRPr="007267E9">
        <w:rPr>
          <w:rFonts w:ascii="Times New Roman" w:eastAsia="Times New Roman" w:hAnsi="Times New Roman"/>
          <w:color w:val="000000"/>
          <w:sz w:val="24"/>
          <w:lang w:val="ru-RU"/>
        </w:rPr>
        <w:t>естественно-научных</w:t>
      </w:r>
      <w:proofErr w:type="gramEnd"/>
      <w:r w:rsidRPr="007267E9">
        <w:rPr>
          <w:rFonts w:ascii="Times New Roman" w:eastAsia="Times New Roman" w:hAnsi="Times New Roman"/>
          <w:color w:val="000000"/>
          <w:sz w:val="24"/>
          <w:lang w:val="ru-RU"/>
        </w:rPr>
        <w:t xml:space="preserve"> учебных предметов на уровне основного общего образования.</w:t>
      </w:r>
    </w:p>
    <w:p w:rsidR="0005540B" w:rsidRPr="007267E9" w:rsidRDefault="0005540B" w:rsidP="0005540B">
      <w:pPr>
        <w:autoSpaceDE w:val="0"/>
        <w:autoSpaceDN w:val="0"/>
        <w:spacing w:before="70" w:after="0" w:line="271" w:lineRule="auto"/>
        <w:ind w:firstLine="180"/>
        <w:rPr>
          <w:lang w:val="ru-RU"/>
        </w:rPr>
      </w:pPr>
      <w:r w:rsidRPr="007267E9">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7267E9">
        <w:rPr>
          <w:rFonts w:ascii="Times New Roman" w:eastAsia="Times New Roman" w:hAnsi="Times New Roman"/>
          <w:color w:val="000000"/>
          <w:sz w:val="24"/>
          <w:lang w:val="ru-RU"/>
        </w:rPr>
        <w:t>метапредметные</w:t>
      </w:r>
      <w:proofErr w:type="spellEnd"/>
      <w:r w:rsidRPr="007267E9">
        <w:rPr>
          <w:rFonts w:ascii="Times New Roman" w:eastAsia="Times New Roman" w:hAnsi="Times New Roman"/>
          <w:color w:val="000000"/>
          <w:sz w:val="24"/>
          <w:lang w:val="ru-RU"/>
        </w:rPr>
        <w:t>, предметные.</w:t>
      </w:r>
    </w:p>
    <w:p w:rsidR="0005540B" w:rsidRPr="007267E9" w:rsidRDefault="0005540B" w:rsidP="0005540B">
      <w:pPr>
        <w:autoSpaceDE w:val="0"/>
        <w:autoSpaceDN w:val="0"/>
        <w:spacing w:before="262" w:after="0" w:line="230" w:lineRule="auto"/>
        <w:rPr>
          <w:lang w:val="ru-RU"/>
        </w:rPr>
      </w:pPr>
      <w:r w:rsidRPr="007267E9">
        <w:rPr>
          <w:rFonts w:ascii="Times New Roman" w:eastAsia="Times New Roman" w:hAnsi="Times New Roman"/>
          <w:b/>
          <w:color w:val="000000"/>
          <w:sz w:val="24"/>
          <w:lang w:val="ru-RU"/>
        </w:rPr>
        <w:t>ОБЩАЯ ХАРАКТЕРИСТИКА УЧЕБНОГО ПРЕДМЕТА «БИОЛОГИЯ»</w:t>
      </w:r>
    </w:p>
    <w:p w:rsidR="0005540B" w:rsidRPr="007267E9" w:rsidRDefault="0005540B" w:rsidP="0005540B">
      <w:pPr>
        <w:autoSpaceDE w:val="0"/>
        <w:autoSpaceDN w:val="0"/>
        <w:spacing w:before="166" w:after="0" w:line="271" w:lineRule="auto"/>
        <w:ind w:right="144" w:firstLine="180"/>
        <w:rPr>
          <w:lang w:val="ru-RU"/>
        </w:rPr>
      </w:pPr>
      <w:r w:rsidRPr="007267E9">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05540B" w:rsidRPr="007267E9" w:rsidRDefault="0005540B" w:rsidP="0005540B">
      <w:pPr>
        <w:autoSpaceDE w:val="0"/>
        <w:autoSpaceDN w:val="0"/>
        <w:spacing w:before="70" w:after="0" w:line="271" w:lineRule="auto"/>
        <w:ind w:firstLine="180"/>
        <w:rPr>
          <w:lang w:val="ru-RU"/>
        </w:rPr>
      </w:pPr>
      <w:r w:rsidRPr="007267E9">
        <w:rPr>
          <w:rFonts w:ascii="Times New Roman" w:eastAsia="Times New Roman" w:hAnsi="Times New Roman"/>
          <w:color w:val="000000"/>
          <w:sz w:val="24"/>
          <w:lang w:val="ru-RU"/>
        </w:rPr>
        <w:t xml:space="preserve">Биологическая подготовка обеспечивает понимание </w:t>
      </w:r>
      <w:proofErr w:type="gramStart"/>
      <w:r w:rsidRPr="007267E9">
        <w:rPr>
          <w:rFonts w:ascii="Times New Roman" w:eastAsia="Times New Roman" w:hAnsi="Times New Roman"/>
          <w:color w:val="000000"/>
          <w:sz w:val="24"/>
          <w:lang w:val="ru-RU"/>
        </w:rPr>
        <w:t>обучающимися</w:t>
      </w:r>
      <w:proofErr w:type="gramEnd"/>
      <w:r w:rsidRPr="007267E9">
        <w:rPr>
          <w:rFonts w:ascii="Times New Roman" w:eastAsia="Times New Roman" w:hAnsi="Times New Roman"/>
          <w:color w:val="000000"/>
          <w:sz w:val="24"/>
          <w:lang w:val="ru-RU"/>
        </w:rPr>
        <w:t xml:space="preserve"> научных принципов </w:t>
      </w:r>
      <w:r w:rsidRPr="007267E9">
        <w:rPr>
          <w:lang w:val="ru-RU"/>
        </w:rPr>
        <w:br/>
      </w:r>
      <w:r w:rsidRPr="007267E9">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05540B" w:rsidRPr="007267E9" w:rsidRDefault="0005540B" w:rsidP="0005540B">
      <w:pPr>
        <w:autoSpaceDE w:val="0"/>
        <w:autoSpaceDN w:val="0"/>
        <w:spacing w:before="262" w:after="0" w:line="230" w:lineRule="auto"/>
        <w:rPr>
          <w:lang w:val="ru-RU"/>
        </w:rPr>
      </w:pPr>
      <w:r w:rsidRPr="007267E9">
        <w:rPr>
          <w:rFonts w:ascii="Times New Roman" w:eastAsia="Times New Roman" w:hAnsi="Times New Roman"/>
          <w:b/>
          <w:color w:val="000000"/>
          <w:sz w:val="24"/>
          <w:lang w:val="ru-RU"/>
        </w:rPr>
        <w:t>ЦЕЛИ ИЗУЧЕНИЯ УЧЕБНОГО ПРЕДМЕТА «БИОЛОГИЯ»</w:t>
      </w:r>
    </w:p>
    <w:p w:rsidR="0005540B" w:rsidRPr="007267E9" w:rsidRDefault="0005540B" w:rsidP="0005540B">
      <w:pPr>
        <w:autoSpaceDE w:val="0"/>
        <w:autoSpaceDN w:val="0"/>
        <w:spacing w:before="166" w:after="0" w:line="230" w:lineRule="auto"/>
        <w:ind w:left="180"/>
        <w:rPr>
          <w:lang w:val="ru-RU"/>
        </w:rPr>
      </w:pPr>
      <w:r w:rsidRPr="007267E9">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05540B" w:rsidRPr="007267E9" w:rsidRDefault="0005540B" w:rsidP="0005540B">
      <w:pPr>
        <w:autoSpaceDE w:val="0"/>
        <w:autoSpaceDN w:val="0"/>
        <w:spacing w:before="178" w:after="0" w:line="262" w:lineRule="auto"/>
        <w:ind w:left="420" w:right="288"/>
        <w:rPr>
          <w:lang w:val="ru-RU"/>
        </w:rPr>
      </w:pPr>
      <w:r w:rsidRPr="007267E9">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05540B" w:rsidRPr="007267E9" w:rsidRDefault="0005540B" w:rsidP="0005540B">
      <w:pPr>
        <w:autoSpaceDE w:val="0"/>
        <w:autoSpaceDN w:val="0"/>
        <w:spacing w:before="192" w:after="0" w:line="262" w:lineRule="auto"/>
        <w:ind w:left="420" w:right="576"/>
        <w:rPr>
          <w:lang w:val="ru-RU"/>
        </w:rPr>
      </w:pPr>
      <w:r w:rsidRPr="007267E9">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05540B" w:rsidRPr="007267E9" w:rsidRDefault="0005540B" w:rsidP="0005540B">
      <w:pPr>
        <w:autoSpaceDE w:val="0"/>
        <w:autoSpaceDN w:val="0"/>
        <w:spacing w:before="190" w:after="0" w:line="262" w:lineRule="auto"/>
        <w:ind w:left="420" w:right="144"/>
        <w:rPr>
          <w:lang w:val="ru-RU"/>
        </w:rPr>
      </w:pPr>
      <w:r w:rsidRPr="007267E9">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05540B" w:rsidRPr="007267E9" w:rsidRDefault="0005540B" w:rsidP="0005540B">
      <w:pPr>
        <w:autoSpaceDE w:val="0"/>
        <w:autoSpaceDN w:val="0"/>
        <w:spacing w:before="190" w:after="0" w:line="271" w:lineRule="auto"/>
        <w:ind w:left="420" w:right="576"/>
        <w:rPr>
          <w:lang w:val="ru-RU"/>
        </w:rPr>
      </w:pPr>
      <w:r w:rsidRPr="007267E9">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5540B" w:rsidRPr="007267E9" w:rsidRDefault="0005540B" w:rsidP="0005540B">
      <w:pPr>
        <w:autoSpaceDE w:val="0"/>
        <w:autoSpaceDN w:val="0"/>
        <w:spacing w:before="190" w:after="0" w:line="271" w:lineRule="auto"/>
        <w:ind w:left="420" w:right="576"/>
        <w:rPr>
          <w:lang w:val="ru-RU"/>
        </w:rPr>
      </w:pPr>
      <w:r w:rsidRPr="007267E9">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5540B" w:rsidRPr="007267E9" w:rsidRDefault="0005540B" w:rsidP="0005540B">
      <w:pPr>
        <w:autoSpaceDE w:val="0"/>
        <w:autoSpaceDN w:val="0"/>
        <w:spacing w:before="190" w:after="0" w:line="262" w:lineRule="auto"/>
        <w:ind w:left="420" w:right="144"/>
        <w:rPr>
          <w:lang w:val="ru-RU"/>
        </w:rPr>
      </w:pPr>
      <w:r w:rsidRPr="007267E9">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05540B" w:rsidRPr="007267E9" w:rsidRDefault="0005540B" w:rsidP="0005540B">
      <w:pPr>
        <w:autoSpaceDE w:val="0"/>
        <w:autoSpaceDN w:val="0"/>
        <w:spacing w:before="178" w:after="0" w:line="230" w:lineRule="auto"/>
        <w:ind w:left="180"/>
        <w:rPr>
          <w:lang w:val="ru-RU"/>
        </w:rPr>
      </w:pPr>
      <w:r w:rsidRPr="007267E9">
        <w:rPr>
          <w:rFonts w:ascii="Times New Roman" w:eastAsia="Times New Roman" w:hAnsi="Times New Roman"/>
          <w:color w:val="000000"/>
          <w:sz w:val="24"/>
          <w:lang w:val="ru-RU"/>
        </w:rPr>
        <w:t xml:space="preserve">Достижение целей обеспечивается решением следующих ЗАДАЧ: </w:t>
      </w:r>
    </w:p>
    <w:p w:rsidR="0005540B" w:rsidRPr="007267E9" w:rsidRDefault="0005540B" w:rsidP="0005540B">
      <w:pPr>
        <w:rPr>
          <w:lang w:val="ru-RU"/>
        </w:rPr>
        <w:sectPr w:rsidR="0005540B" w:rsidRPr="007267E9">
          <w:pgSz w:w="11900" w:h="16840"/>
          <w:pgMar w:top="358" w:right="650" w:bottom="296" w:left="666" w:header="720" w:footer="720" w:gutter="0"/>
          <w:cols w:space="720" w:equalWidth="0">
            <w:col w:w="10584" w:space="0"/>
          </w:cols>
          <w:docGrid w:linePitch="360"/>
        </w:sectPr>
      </w:pPr>
    </w:p>
    <w:p w:rsidR="0005540B" w:rsidRPr="007267E9" w:rsidRDefault="0005540B" w:rsidP="0005540B">
      <w:pPr>
        <w:autoSpaceDE w:val="0"/>
        <w:autoSpaceDN w:val="0"/>
        <w:spacing w:after="144" w:line="220" w:lineRule="exact"/>
        <w:rPr>
          <w:lang w:val="ru-RU"/>
        </w:rPr>
      </w:pPr>
    </w:p>
    <w:p w:rsidR="0005540B" w:rsidRPr="007267E9" w:rsidRDefault="0005540B" w:rsidP="0005540B">
      <w:pPr>
        <w:autoSpaceDE w:val="0"/>
        <w:autoSpaceDN w:val="0"/>
        <w:spacing w:after="0" w:line="271" w:lineRule="auto"/>
        <w:ind w:left="420"/>
        <w:rPr>
          <w:lang w:val="ru-RU"/>
        </w:rPr>
      </w:pPr>
      <w:r w:rsidRPr="007267E9">
        <w:rPr>
          <w:rFonts w:ascii="Times New Roman" w:eastAsia="Times New Roman" w:hAnsi="Times New Roman"/>
          <w:color w:val="000000"/>
          <w:sz w:val="24"/>
          <w:lang w:val="ru-RU"/>
        </w:rPr>
        <w:t xml:space="preserve">—  приобретение знаний </w:t>
      </w:r>
      <w:proofErr w:type="gramStart"/>
      <w:r w:rsidRPr="007267E9">
        <w:rPr>
          <w:rFonts w:ascii="Times New Roman" w:eastAsia="Times New Roman" w:hAnsi="Times New Roman"/>
          <w:color w:val="000000"/>
          <w:sz w:val="24"/>
          <w:lang w:val="ru-RU"/>
        </w:rPr>
        <w:t>обучающимися</w:t>
      </w:r>
      <w:proofErr w:type="gramEnd"/>
      <w:r w:rsidRPr="007267E9">
        <w:rPr>
          <w:rFonts w:ascii="Times New Roman" w:eastAsia="Times New Roman" w:hAnsi="Times New Roman"/>
          <w:color w:val="000000"/>
          <w:sz w:val="24"/>
          <w:lang w:val="ru-RU"/>
        </w:rPr>
        <w:t xml:space="preserve"> о живой природе, закономерностях строения, </w:t>
      </w:r>
      <w:r w:rsidRPr="007267E9">
        <w:rPr>
          <w:lang w:val="ru-RU"/>
        </w:rPr>
        <w:br/>
      </w:r>
      <w:r w:rsidRPr="007267E9">
        <w:rPr>
          <w:rFonts w:ascii="Times New Roman" w:eastAsia="Times New Roman" w:hAnsi="Times New Roman"/>
          <w:color w:val="000000"/>
          <w:sz w:val="24"/>
          <w:lang w:val="ru-RU"/>
        </w:rPr>
        <w:t xml:space="preserve">жизнедеятельности и </w:t>
      </w:r>
      <w:proofErr w:type="spellStart"/>
      <w:r w:rsidRPr="007267E9">
        <w:rPr>
          <w:rFonts w:ascii="Times New Roman" w:eastAsia="Times New Roman" w:hAnsi="Times New Roman"/>
          <w:color w:val="000000"/>
          <w:sz w:val="24"/>
          <w:lang w:val="ru-RU"/>
        </w:rPr>
        <w:t>средообразующей</w:t>
      </w:r>
      <w:proofErr w:type="spellEnd"/>
      <w:r w:rsidRPr="007267E9">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05540B" w:rsidRPr="007267E9" w:rsidRDefault="0005540B" w:rsidP="0005540B">
      <w:pPr>
        <w:autoSpaceDE w:val="0"/>
        <w:autoSpaceDN w:val="0"/>
        <w:spacing w:before="190" w:after="0" w:line="262" w:lineRule="auto"/>
        <w:ind w:left="420" w:right="1296"/>
        <w:rPr>
          <w:lang w:val="ru-RU"/>
        </w:rPr>
      </w:pPr>
      <w:r w:rsidRPr="007267E9">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5540B" w:rsidRPr="007267E9" w:rsidRDefault="0005540B" w:rsidP="0005540B">
      <w:pPr>
        <w:autoSpaceDE w:val="0"/>
        <w:autoSpaceDN w:val="0"/>
        <w:spacing w:before="190" w:after="0" w:line="262" w:lineRule="auto"/>
        <w:ind w:left="420" w:right="864"/>
        <w:rPr>
          <w:lang w:val="ru-RU"/>
        </w:rPr>
      </w:pPr>
      <w:r w:rsidRPr="007267E9">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5540B" w:rsidRPr="007267E9" w:rsidRDefault="0005540B" w:rsidP="0005540B">
      <w:pPr>
        <w:autoSpaceDE w:val="0"/>
        <w:autoSpaceDN w:val="0"/>
        <w:spacing w:before="190" w:after="0" w:line="262" w:lineRule="auto"/>
        <w:ind w:left="420" w:right="864"/>
        <w:rPr>
          <w:lang w:val="ru-RU"/>
        </w:rPr>
      </w:pPr>
      <w:r w:rsidRPr="007267E9">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05540B" w:rsidRPr="007267E9" w:rsidRDefault="0005540B" w:rsidP="0005540B">
      <w:pPr>
        <w:autoSpaceDE w:val="0"/>
        <w:autoSpaceDN w:val="0"/>
        <w:spacing w:before="492" w:after="0" w:line="230" w:lineRule="auto"/>
        <w:rPr>
          <w:lang w:val="ru-RU"/>
        </w:rPr>
      </w:pPr>
      <w:r w:rsidRPr="007267E9">
        <w:rPr>
          <w:rFonts w:ascii="Times New Roman" w:eastAsia="Times New Roman" w:hAnsi="Times New Roman"/>
          <w:b/>
          <w:color w:val="000000"/>
          <w:sz w:val="24"/>
          <w:lang w:val="ru-RU"/>
        </w:rPr>
        <w:t>МЕСТО УЧЕБНОГО ПРЕДМЕТА «БИОЛОГИЯ» В УЧЕБНОМ ПЛАНЕ</w:t>
      </w:r>
    </w:p>
    <w:p w:rsidR="0005540B" w:rsidRPr="007267E9" w:rsidRDefault="0005540B" w:rsidP="0005540B">
      <w:pPr>
        <w:autoSpaceDE w:val="0"/>
        <w:autoSpaceDN w:val="0"/>
        <w:spacing w:before="166" w:after="0" w:line="271" w:lineRule="auto"/>
        <w:ind w:right="432" w:firstLine="180"/>
        <w:rPr>
          <w:lang w:val="ru-RU"/>
        </w:rPr>
      </w:pPr>
      <w:r w:rsidRPr="007267E9">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05540B" w:rsidRPr="007267E9" w:rsidRDefault="0005540B" w:rsidP="0005540B">
      <w:pPr>
        <w:rPr>
          <w:lang w:val="ru-RU"/>
        </w:rPr>
        <w:sectPr w:rsidR="0005540B" w:rsidRPr="007267E9">
          <w:pgSz w:w="11900" w:h="16840"/>
          <w:pgMar w:top="364" w:right="744" w:bottom="1440" w:left="666" w:header="720" w:footer="720" w:gutter="0"/>
          <w:cols w:space="720" w:equalWidth="0">
            <w:col w:w="10490" w:space="0"/>
          </w:cols>
          <w:docGrid w:linePitch="360"/>
        </w:sectPr>
      </w:pPr>
    </w:p>
    <w:p w:rsidR="0005540B" w:rsidRPr="007267E9" w:rsidRDefault="0005540B" w:rsidP="0005540B">
      <w:pPr>
        <w:autoSpaceDE w:val="0"/>
        <w:autoSpaceDN w:val="0"/>
        <w:spacing w:after="78" w:line="220" w:lineRule="exact"/>
        <w:rPr>
          <w:lang w:val="ru-RU"/>
        </w:rPr>
      </w:pPr>
    </w:p>
    <w:p w:rsidR="0005540B" w:rsidRPr="007267E9" w:rsidRDefault="0005540B" w:rsidP="0005540B">
      <w:pPr>
        <w:autoSpaceDE w:val="0"/>
        <w:autoSpaceDN w:val="0"/>
        <w:spacing w:after="0" w:line="230" w:lineRule="auto"/>
        <w:rPr>
          <w:lang w:val="ru-RU"/>
        </w:rPr>
      </w:pPr>
      <w:r w:rsidRPr="007267E9">
        <w:rPr>
          <w:rFonts w:ascii="Times New Roman" w:eastAsia="Times New Roman" w:hAnsi="Times New Roman"/>
          <w:b/>
          <w:color w:val="000000"/>
          <w:sz w:val="24"/>
          <w:lang w:val="ru-RU"/>
        </w:rPr>
        <w:t xml:space="preserve">СОДЕРЖАНИЕ УЧЕБНОГО ПРЕДМЕТА </w:t>
      </w:r>
    </w:p>
    <w:p w:rsidR="0005540B" w:rsidRPr="007267E9" w:rsidRDefault="0005540B" w:rsidP="0005540B">
      <w:pPr>
        <w:autoSpaceDE w:val="0"/>
        <w:autoSpaceDN w:val="0"/>
        <w:spacing w:before="346" w:after="0" w:line="262" w:lineRule="auto"/>
        <w:ind w:left="180"/>
        <w:rPr>
          <w:lang w:val="ru-RU"/>
        </w:rPr>
      </w:pPr>
      <w:r w:rsidRPr="007267E9">
        <w:rPr>
          <w:rFonts w:ascii="Times New Roman" w:eastAsia="Times New Roman" w:hAnsi="Times New Roman"/>
          <w:b/>
          <w:color w:val="000000"/>
          <w:sz w:val="24"/>
          <w:lang w:val="ru-RU"/>
        </w:rPr>
        <w:t xml:space="preserve">1. Биология — наука о живой природе </w:t>
      </w:r>
      <w:r w:rsidRPr="007267E9">
        <w:rPr>
          <w:lang w:val="ru-RU"/>
        </w:rPr>
        <w:br/>
      </w:r>
      <w:proofErr w:type="gramStart"/>
      <w:r w:rsidRPr="007267E9">
        <w:rPr>
          <w:rFonts w:ascii="Times New Roman" w:eastAsia="Times New Roman" w:hAnsi="Times New Roman"/>
          <w:color w:val="000000"/>
          <w:sz w:val="24"/>
          <w:lang w:val="ru-RU"/>
        </w:rPr>
        <w:t>Понятие</w:t>
      </w:r>
      <w:proofErr w:type="gramEnd"/>
      <w:r w:rsidRPr="007267E9">
        <w:rPr>
          <w:rFonts w:ascii="Times New Roman" w:eastAsia="Times New Roman" w:hAnsi="Times New Roman"/>
          <w:color w:val="000000"/>
          <w:sz w:val="24"/>
          <w:lang w:val="ru-RU"/>
        </w:rPr>
        <w:t xml:space="preserve"> о жизни. Признаки живого (клеточное строение, питание, дыхание, выделение, рост и др.).</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05540B" w:rsidRPr="007267E9" w:rsidRDefault="0005540B" w:rsidP="0005540B">
      <w:pPr>
        <w:autoSpaceDE w:val="0"/>
        <w:autoSpaceDN w:val="0"/>
        <w:spacing w:before="70" w:after="0" w:line="281" w:lineRule="auto"/>
        <w:ind w:right="576" w:firstLine="180"/>
        <w:rPr>
          <w:lang w:val="ru-RU"/>
        </w:rPr>
      </w:pPr>
      <w:r w:rsidRPr="007267E9">
        <w:rPr>
          <w:rFonts w:ascii="Times New Roman" w:eastAsia="Times New Roman" w:hAnsi="Times New Roman"/>
          <w:color w:val="000000"/>
          <w:sz w:val="24"/>
          <w:lang w:val="ru-RU"/>
        </w:rPr>
        <w:t xml:space="preserve">Биология — система наук о живой природе. </w:t>
      </w:r>
      <w:proofErr w:type="gramStart"/>
      <w:r w:rsidRPr="007267E9">
        <w:rPr>
          <w:rFonts w:ascii="Times New Roman" w:eastAsia="Times New Roman" w:hAnsi="Times New Roman"/>
          <w:color w:val="000000"/>
          <w:sz w:val="24"/>
          <w:lang w:val="ru-RU"/>
        </w:rPr>
        <w:t>Основные разделы биологии (ботаника, зоология, экология, цитология, анатомия, физиология и др.).</w:t>
      </w:r>
      <w:proofErr w:type="gramEnd"/>
      <w:r w:rsidRPr="007267E9">
        <w:rPr>
          <w:rFonts w:ascii="Times New Roman" w:eastAsia="Times New Roman" w:hAnsi="Times New Roman"/>
          <w:color w:val="000000"/>
          <w:sz w:val="24"/>
          <w:lang w:val="ru-RU"/>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05540B" w:rsidRPr="007267E9" w:rsidRDefault="0005540B" w:rsidP="0005540B">
      <w:pPr>
        <w:tabs>
          <w:tab w:val="left" w:pos="180"/>
        </w:tabs>
        <w:autoSpaceDE w:val="0"/>
        <w:autoSpaceDN w:val="0"/>
        <w:spacing w:before="72" w:after="0" w:line="262" w:lineRule="auto"/>
        <w:ind w:right="864"/>
        <w:rPr>
          <w:lang w:val="ru-RU"/>
        </w:rPr>
      </w:pPr>
      <w:r w:rsidRPr="007267E9">
        <w:rPr>
          <w:lang w:val="ru-RU"/>
        </w:rPr>
        <w:tab/>
      </w:r>
      <w:r w:rsidRPr="007267E9">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05540B" w:rsidRPr="007267E9" w:rsidRDefault="0005540B" w:rsidP="0005540B">
      <w:pPr>
        <w:tabs>
          <w:tab w:val="left" w:pos="180"/>
        </w:tabs>
        <w:autoSpaceDE w:val="0"/>
        <w:autoSpaceDN w:val="0"/>
        <w:spacing w:before="70" w:after="0" w:line="262" w:lineRule="auto"/>
        <w:rPr>
          <w:lang w:val="ru-RU"/>
        </w:rPr>
      </w:pPr>
      <w:r w:rsidRPr="007267E9">
        <w:rPr>
          <w:lang w:val="ru-RU"/>
        </w:rPr>
        <w:tab/>
      </w:r>
      <w:r w:rsidRPr="007267E9">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7267E9">
        <w:rPr>
          <w:rFonts w:ascii="Times New Roman" w:eastAsia="Times New Roman" w:hAnsi="Times New Roman"/>
          <w:color w:val="000000"/>
          <w:sz w:val="24"/>
          <w:lang w:val="ru-RU"/>
        </w:rPr>
        <w:t>научнопопулярная</w:t>
      </w:r>
      <w:proofErr w:type="spellEnd"/>
      <w:r w:rsidRPr="007267E9">
        <w:rPr>
          <w:rFonts w:ascii="Times New Roman" w:eastAsia="Times New Roman" w:hAnsi="Times New Roman"/>
          <w:color w:val="000000"/>
          <w:sz w:val="24"/>
          <w:lang w:val="ru-RU"/>
        </w:rPr>
        <w:t xml:space="preserve"> литература, справочники, Интернет).</w:t>
      </w:r>
    </w:p>
    <w:p w:rsidR="0005540B" w:rsidRPr="007267E9" w:rsidRDefault="0005540B" w:rsidP="0005540B">
      <w:pPr>
        <w:tabs>
          <w:tab w:val="left" w:pos="180"/>
        </w:tabs>
        <w:autoSpaceDE w:val="0"/>
        <w:autoSpaceDN w:val="0"/>
        <w:spacing w:before="190" w:after="0"/>
        <w:ind w:right="720"/>
        <w:rPr>
          <w:lang w:val="ru-RU"/>
        </w:rPr>
      </w:pPr>
      <w:r w:rsidRPr="007267E9">
        <w:rPr>
          <w:lang w:val="ru-RU"/>
        </w:rPr>
        <w:tab/>
      </w:r>
      <w:r w:rsidRPr="007267E9">
        <w:rPr>
          <w:rFonts w:ascii="Times New Roman" w:eastAsia="Times New Roman" w:hAnsi="Times New Roman"/>
          <w:b/>
          <w:color w:val="000000"/>
          <w:sz w:val="24"/>
          <w:lang w:val="ru-RU"/>
        </w:rPr>
        <w:t xml:space="preserve">2. Методы изучения живой природы </w:t>
      </w:r>
      <w:r w:rsidRPr="007267E9">
        <w:rPr>
          <w:lang w:val="ru-RU"/>
        </w:rPr>
        <w:br/>
      </w:r>
      <w:r w:rsidRPr="007267E9">
        <w:rPr>
          <w:lang w:val="ru-RU"/>
        </w:rPr>
        <w:tab/>
      </w:r>
      <w:r w:rsidRPr="007267E9">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05540B" w:rsidRPr="007267E9" w:rsidRDefault="0005540B" w:rsidP="0005540B">
      <w:pPr>
        <w:autoSpaceDE w:val="0"/>
        <w:autoSpaceDN w:val="0"/>
        <w:spacing w:before="70" w:after="0" w:line="271" w:lineRule="auto"/>
        <w:ind w:right="864" w:firstLine="180"/>
        <w:rPr>
          <w:lang w:val="ru-RU"/>
        </w:rPr>
      </w:pPr>
      <w:r w:rsidRPr="007267E9">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05540B" w:rsidRPr="007267E9" w:rsidRDefault="0005540B" w:rsidP="0005540B">
      <w:pPr>
        <w:autoSpaceDE w:val="0"/>
        <w:autoSpaceDN w:val="0"/>
        <w:spacing w:before="70" w:after="0" w:line="271" w:lineRule="auto"/>
        <w:ind w:right="576" w:firstLine="180"/>
        <w:rPr>
          <w:lang w:val="ru-RU"/>
        </w:rPr>
      </w:pPr>
      <w:r w:rsidRPr="007267E9">
        <w:rPr>
          <w:rFonts w:ascii="Times New Roman" w:eastAsia="Times New Roman" w:hAnsi="Times New Roman"/>
          <w:i/>
          <w:color w:val="000000"/>
          <w:sz w:val="24"/>
          <w:lang w:val="ru-RU"/>
        </w:rPr>
        <w:t xml:space="preserve">Лабораторные и практические работы </w:t>
      </w:r>
      <w:r w:rsidRPr="007267E9">
        <w:rPr>
          <w:lang w:val="ru-RU"/>
        </w:rPr>
        <w:br/>
      </w:r>
      <w:r w:rsidRPr="007267E9">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05540B" w:rsidRPr="007267E9" w:rsidRDefault="0005540B" w:rsidP="0005540B">
      <w:pPr>
        <w:autoSpaceDE w:val="0"/>
        <w:autoSpaceDN w:val="0"/>
        <w:spacing w:before="70" w:after="0" w:line="262" w:lineRule="auto"/>
        <w:rPr>
          <w:lang w:val="ru-RU"/>
        </w:rPr>
      </w:pPr>
      <w:r w:rsidRPr="007267E9">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5540B" w:rsidRPr="007267E9" w:rsidRDefault="0005540B" w:rsidP="0005540B">
      <w:pPr>
        <w:autoSpaceDE w:val="0"/>
        <w:autoSpaceDN w:val="0"/>
        <w:spacing w:before="70" w:after="0" w:line="262" w:lineRule="auto"/>
        <w:ind w:left="180" w:right="1872"/>
        <w:rPr>
          <w:lang w:val="ru-RU"/>
        </w:rPr>
      </w:pPr>
      <w:r w:rsidRPr="007267E9">
        <w:rPr>
          <w:rFonts w:ascii="Times New Roman" w:eastAsia="Times New Roman" w:hAnsi="Times New Roman"/>
          <w:i/>
          <w:color w:val="000000"/>
          <w:sz w:val="24"/>
          <w:lang w:val="ru-RU"/>
        </w:rPr>
        <w:t xml:space="preserve">Экскурсии или </w:t>
      </w:r>
      <w:proofErr w:type="spellStart"/>
      <w:r w:rsidRPr="007267E9">
        <w:rPr>
          <w:rFonts w:ascii="Times New Roman" w:eastAsia="Times New Roman" w:hAnsi="Times New Roman"/>
          <w:i/>
          <w:color w:val="000000"/>
          <w:sz w:val="24"/>
          <w:lang w:val="ru-RU"/>
        </w:rPr>
        <w:t>видеоэкскурсии</w:t>
      </w:r>
      <w:proofErr w:type="spellEnd"/>
      <w:r w:rsidRPr="007267E9">
        <w:rPr>
          <w:rFonts w:ascii="Times New Roman" w:eastAsia="Times New Roman" w:hAnsi="Times New Roman"/>
          <w:i/>
          <w:color w:val="000000"/>
          <w:sz w:val="24"/>
          <w:lang w:val="ru-RU"/>
        </w:rPr>
        <w:t xml:space="preserve"> </w:t>
      </w:r>
      <w:r w:rsidRPr="007267E9">
        <w:rPr>
          <w:lang w:val="ru-RU"/>
        </w:rPr>
        <w:br/>
      </w:r>
      <w:r w:rsidRPr="007267E9">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05540B" w:rsidRPr="007267E9" w:rsidRDefault="0005540B" w:rsidP="0005540B">
      <w:pPr>
        <w:autoSpaceDE w:val="0"/>
        <w:autoSpaceDN w:val="0"/>
        <w:spacing w:before="190" w:after="0" w:line="262" w:lineRule="auto"/>
        <w:ind w:left="180" w:right="4464"/>
        <w:rPr>
          <w:lang w:val="ru-RU"/>
        </w:rPr>
      </w:pPr>
      <w:r w:rsidRPr="007267E9">
        <w:rPr>
          <w:rFonts w:ascii="Times New Roman" w:eastAsia="Times New Roman" w:hAnsi="Times New Roman"/>
          <w:b/>
          <w:color w:val="000000"/>
          <w:sz w:val="24"/>
          <w:lang w:val="ru-RU"/>
        </w:rPr>
        <w:t xml:space="preserve">3. Организмы — тела живой природы </w:t>
      </w:r>
      <w:r w:rsidRPr="007267E9">
        <w:rPr>
          <w:lang w:val="ru-RU"/>
        </w:rPr>
        <w:br/>
      </w:r>
      <w:r w:rsidRPr="007267E9">
        <w:rPr>
          <w:rFonts w:ascii="Times New Roman" w:eastAsia="Times New Roman" w:hAnsi="Times New Roman"/>
          <w:color w:val="000000"/>
          <w:sz w:val="24"/>
          <w:lang w:val="ru-RU"/>
        </w:rPr>
        <w:t>Понятие об организме. Доядерные и ядерные организмы.</w:t>
      </w:r>
    </w:p>
    <w:p w:rsidR="0005540B" w:rsidRPr="007267E9" w:rsidRDefault="0005540B" w:rsidP="0005540B">
      <w:pPr>
        <w:autoSpaceDE w:val="0"/>
        <w:autoSpaceDN w:val="0"/>
        <w:spacing w:before="72" w:after="0" w:line="271" w:lineRule="auto"/>
        <w:ind w:right="432" w:firstLine="180"/>
        <w:rPr>
          <w:lang w:val="ru-RU"/>
        </w:rPr>
      </w:pPr>
      <w:r w:rsidRPr="007267E9">
        <w:rPr>
          <w:rFonts w:ascii="Times New Roman" w:eastAsia="Times New Roman" w:hAnsi="Times New Roman"/>
          <w:color w:val="000000"/>
          <w:sz w:val="24"/>
          <w:lang w:val="ru-RU"/>
        </w:rPr>
        <w:t xml:space="preserve">Клетка и её открытие. Клеточное строение организмов. Цитология — наука о клетке. Клетка </w:t>
      </w:r>
      <w:proofErr w:type="gramStart"/>
      <w:r w:rsidRPr="007267E9">
        <w:rPr>
          <w:rFonts w:ascii="Times New Roman" w:eastAsia="Times New Roman" w:hAnsi="Times New Roman"/>
          <w:color w:val="000000"/>
          <w:sz w:val="24"/>
          <w:lang w:val="ru-RU"/>
        </w:rPr>
        <w:t>—н</w:t>
      </w:r>
      <w:proofErr w:type="gramEnd"/>
      <w:r w:rsidRPr="007267E9">
        <w:rPr>
          <w:rFonts w:ascii="Times New Roman" w:eastAsia="Times New Roman" w:hAnsi="Times New Roman"/>
          <w:color w:val="000000"/>
          <w:sz w:val="24"/>
          <w:lang w:val="ru-RU"/>
        </w:rPr>
        <w:t>аименьшая единица строения и жизнедеятельности организмов. Строение клетки под световым микроскопом: клеточная оболочка, цитоплазма, ядро.</w:t>
      </w:r>
    </w:p>
    <w:p w:rsidR="0005540B" w:rsidRPr="007267E9" w:rsidRDefault="0005540B" w:rsidP="0005540B">
      <w:pPr>
        <w:autoSpaceDE w:val="0"/>
        <w:autoSpaceDN w:val="0"/>
        <w:spacing w:before="70" w:after="0" w:line="230" w:lineRule="auto"/>
        <w:ind w:left="180"/>
        <w:rPr>
          <w:lang w:val="ru-RU"/>
        </w:rPr>
      </w:pPr>
      <w:r w:rsidRPr="007267E9">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05540B" w:rsidRPr="007267E9" w:rsidRDefault="0005540B" w:rsidP="0005540B">
      <w:pPr>
        <w:tabs>
          <w:tab w:val="left" w:pos="180"/>
        </w:tabs>
        <w:autoSpaceDE w:val="0"/>
        <w:autoSpaceDN w:val="0"/>
        <w:spacing w:before="70" w:after="0" w:line="262" w:lineRule="auto"/>
        <w:rPr>
          <w:lang w:val="ru-RU"/>
        </w:rPr>
      </w:pPr>
      <w:r w:rsidRPr="007267E9">
        <w:rPr>
          <w:lang w:val="ru-RU"/>
        </w:rPr>
        <w:tab/>
      </w:r>
      <w:r w:rsidRPr="007267E9">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05540B" w:rsidRPr="007267E9" w:rsidRDefault="0005540B" w:rsidP="0005540B">
      <w:pPr>
        <w:tabs>
          <w:tab w:val="left" w:pos="180"/>
        </w:tabs>
        <w:autoSpaceDE w:val="0"/>
        <w:autoSpaceDN w:val="0"/>
        <w:spacing w:before="70" w:after="0" w:line="262" w:lineRule="auto"/>
        <w:ind w:right="1296"/>
        <w:rPr>
          <w:lang w:val="ru-RU"/>
        </w:rPr>
      </w:pPr>
      <w:r w:rsidRPr="007267E9">
        <w:rPr>
          <w:lang w:val="ru-RU"/>
        </w:rPr>
        <w:tab/>
      </w:r>
      <w:r w:rsidRPr="007267E9">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5540B" w:rsidRPr="007267E9" w:rsidRDefault="0005540B" w:rsidP="0005540B">
      <w:pPr>
        <w:autoSpaceDE w:val="0"/>
        <w:autoSpaceDN w:val="0"/>
        <w:spacing w:before="70" w:after="0" w:line="271" w:lineRule="auto"/>
        <w:ind w:firstLine="180"/>
        <w:rPr>
          <w:lang w:val="ru-RU"/>
        </w:rPr>
      </w:pPr>
      <w:proofErr w:type="gramStart"/>
      <w:r w:rsidRPr="007267E9">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7267E9">
        <w:rPr>
          <w:rFonts w:ascii="Times New Roman" w:eastAsia="Times New Roman" w:hAnsi="Times New Roman"/>
          <w:color w:val="000000"/>
          <w:sz w:val="24"/>
          <w:lang w:val="ru-RU"/>
        </w:rPr>
        <w:t xml:space="preserve"> Бактерии и вирусы как формы жизни. Значение бактерий и вирусов в природе и в жизни человека.</w:t>
      </w:r>
    </w:p>
    <w:p w:rsidR="0005540B" w:rsidRPr="007267E9" w:rsidRDefault="0005540B" w:rsidP="0005540B">
      <w:pPr>
        <w:autoSpaceDE w:val="0"/>
        <w:autoSpaceDN w:val="0"/>
        <w:spacing w:before="70" w:after="0" w:line="271" w:lineRule="auto"/>
        <w:ind w:right="720" w:firstLine="180"/>
        <w:rPr>
          <w:lang w:val="ru-RU"/>
        </w:rPr>
      </w:pPr>
      <w:r w:rsidRPr="007267E9">
        <w:rPr>
          <w:rFonts w:ascii="Times New Roman" w:eastAsia="Times New Roman" w:hAnsi="Times New Roman"/>
          <w:i/>
          <w:color w:val="000000"/>
          <w:sz w:val="24"/>
          <w:lang w:val="ru-RU"/>
        </w:rPr>
        <w:t xml:space="preserve">Лабораторные и практические работы </w:t>
      </w:r>
      <w:r w:rsidRPr="007267E9">
        <w:rPr>
          <w:lang w:val="ru-RU"/>
        </w:rPr>
        <w:br/>
      </w:r>
      <w:r w:rsidRPr="007267E9">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2. Ознакомление с принципами систематики организмов.</w:t>
      </w:r>
    </w:p>
    <w:p w:rsidR="0005540B" w:rsidRPr="007267E9" w:rsidRDefault="0005540B" w:rsidP="0005540B">
      <w:pPr>
        <w:rPr>
          <w:lang w:val="ru-RU"/>
        </w:rPr>
        <w:sectPr w:rsidR="0005540B" w:rsidRPr="007267E9">
          <w:pgSz w:w="11900" w:h="16840"/>
          <w:pgMar w:top="298" w:right="650" w:bottom="338" w:left="666" w:header="720" w:footer="720" w:gutter="0"/>
          <w:cols w:space="720" w:equalWidth="0">
            <w:col w:w="10584" w:space="0"/>
          </w:cols>
          <w:docGrid w:linePitch="360"/>
        </w:sectPr>
      </w:pPr>
    </w:p>
    <w:p w:rsidR="0005540B" w:rsidRPr="007267E9" w:rsidRDefault="0005540B" w:rsidP="0005540B">
      <w:pPr>
        <w:autoSpaceDE w:val="0"/>
        <w:autoSpaceDN w:val="0"/>
        <w:spacing w:after="66" w:line="220" w:lineRule="exact"/>
        <w:rPr>
          <w:lang w:val="ru-RU"/>
        </w:rPr>
      </w:pPr>
    </w:p>
    <w:p w:rsidR="0005540B" w:rsidRPr="007267E9" w:rsidRDefault="0005540B" w:rsidP="0005540B">
      <w:pPr>
        <w:autoSpaceDE w:val="0"/>
        <w:autoSpaceDN w:val="0"/>
        <w:spacing w:after="0" w:line="230" w:lineRule="auto"/>
        <w:rPr>
          <w:lang w:val="ru-RU"/>
        </w:rPr>
      </w:pPr>
      <w:r w:rsidRPr="007267E9">
        <w:rPr>
          <w:rFonts w:ascii="Times New Roman" w:eastAsia="Times New Roman" w:hAnsi="Times New Roman"/>
          <w:color w:val="000000"/>
          <w:sz w:val="24"/>
          <w:lang w:val="ru-RU"/>
        </w:rPr>
        <w:t>3. Наблюдение за потреблением воды растением.</w:t>
      </w:r>
    </w:p>
    <w:p w:rsidR="0005540B" w:rsidRPr="007267E9" w:rsidRDefault="0005540B" w:rsidP="0005540B">
      <w:pPr>
        <w:tabs>
          <w:tab w:val="left" w:pos="180"/>
        </w:tabs>
        <w:autoSpaceDE w:val="0"/>
        <w:autoSpaceDN w:val="0"/>
        <w:spacing w:before="190" w:after="0"/>
        <w:ind w:right="144"/>
        <w:rPr>
          <w:lang w:val="ru-RU"/>
        </w:rPr>
      </w:pPr>
      <w:r w:rsidRPr="007267E9">
        <w:rPr>
          <w:lang w:val="ru-RU"/>
        </w:rPr>
        <w:tab/>
      </w:r>
      <w:r w:rsidRPr="007267E9">
        <w:rPr>
          <w:rFonts w:ascii="Times New Roman" w:eastAsia="Times New Roman" w:hAnsi="Times New Roman"/>
          <w:b/>
          <w:color w:val="000000"/>
          <w:sz w:val="24"/>
          <w:lang w:val="ru-RU"/>
        </w:rPr>
        <w:t xml:space="preserve">4. Организмы и среда обитания </w:t>
      </w:r>
      <w:r w:rsidRPr="007267E9">
        <w:rPr>
          <w:lang w:val="ru-RU"/>
        </w:rPr>
        <w:br/>
      </w:r>
      <w:r w:rsidRPr="007267E9">
        <w:rPr>
          <w:lang w:val="ru-RU"/>
        </w:rPr>
        <w:tab/>
      </w:r>
      <w:r w:rsidRPr="007267E9">
        <w:rPr>
          <w:rFonts w:ascii="Times New Roman" w:eastAsia="Times New Roman" w:hAnsi="Times New Roman"/>
          <w:color w:val="000000"/>
          <w:sz w:val="24"/>
          <w:lang w:val="ru-RU"/>
        </w:rPr>
        <w:t xml:space="preserve">Понятие о среде обитания. Водная, </w:t>
      </w:r>
      <w:proofErr w:type="spellStart"/>
      <w:r w:rsidRPr="007267E9">
        <w:rPr>
          <w:rFonts w:ascii="Times New Roman" w:eastAsia="Times New Roman" w:hAnsi="Times New Roman"/>
          <w:color w:val="000000"/>
          <w:sz w:val="24"/>
          <w:lang w:val="ru-RU"/>
        </w:rPr>
        <w:t>наземновоздушная</w:t>
      </w:r>
      <w:proofErr w:type="spellEnd"/>
      <w:r w:rsidRPr="007267E9">
        <w:rPr>
          <w:rFonts w:ascii="Times New Roman" w:eastAsia="Times New Roman" w:hAnsi="Times New Roman"/>
          <w:color w:val="000000"/>
          <w:sz w:val="24"/>
          <w:lang w:val="ru-RU"/>
        </w:rPr>
        <w:t xml:space="preserve">, почвенная, </w:t>
      </w:r>
      <w:proofErr w:type="spellStart"/>
      <w:r w:rsidRPr="007267E9">
        <w:rPr>
          <w:rFonts w:ascii="Times New Roman" w:eastAsia="Times New Roman" w:hAnsi="Times New Roman"/>
          <w:color w:val="000000"/>
          <w:sz w:val="24"/>
          <w:lang w:val="ru-RU"/>
        </w:rPr>
        <w:t>внутриорганизменная</w:t>
      </w:r>
      <w:proofErr w:type="spellEnd"/>
      <w:r w:rsidRPr="007267E9">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5540B" w:rsidRPr="007267E9" w:rsidRDefault="0005540B" w:rsidP="0005540B">
      <w:pPr>
        <w:autoSpaceDE w:val="0"/>
        <w:autoSpaceDN w:val="0"/>
        <w:spacing w:before="70" w:after="0" w:line="262" w:lineRule="auto"/>
        <w:ind w:left="180" w:right="1440"/>
        <w:rPr>
          <w:lang w:val="ru-RU"/>
        </w:rPr>
      </w:pPr>
      <w:r w:rsidRPr="007267E9">
        <w:rPr>
          <w:rFonts w:ascii="Times New Roman" w:eastAsia="Times New Roman" w:hAnsi="Times New Roman"/>
          <w:i/>
          <w:color w:val="000000"/>
          <w:sz w:val="24"/>
          <w:lang w:val="ru-RU"/>
        </w:rPr>
        <w:t xml:space="preserve">Лабораторные и практические работы </w:t>
      </w:r>
      <w:r w:rsidRPr="007267E9">
        <w:rPr>
          <w:lang w:val="ru-RU"/>
        </w:rPr>
        <w:br/>
      </w:r>
      <w:r w:rsidRPr="007267E9">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05540B" w:rsidRPr="007267E9" w:rsidRDefault="0005540B" w:rsidP="0005540B">
      <w:pPr>
        <w:autoSpaceDE w:val="0"/>
        <w:autoSpaceDN w:val="0"/>
        <w:spacing w:before="70" w:after="0" w:line="262" w:lineRule="auto"/>
        <w:ind w:left="180" w:right="4032"/>
        <w:rPr>
          <w:lang w:val="ru-RU"/>
        </w:rPr>
      </w:pPr>
      <w:r w:rsidRPr="007267E9">
        <w:rPr>
          <w:rFonts w:ascii="Times New Roman" w:eastAsia="Times New Roman" w:hAnsi="Times New Roman"/>
          <w:i/>
          <w:color w:val="000000"/>
          <w:sz w:val="24"/>
          <w:lang w:val="ru-RU"/>
        </w:rPr>
        <w:t xml:space="preserve">Экскурсии или </w:t>
      </w:r>
      <w:proofErr w:type="spellStart"/>
      <w:r w:rsidRPr="007267E9">
        <w:rPr>
          <w:rFonts w:ascii="Times New Roman" w:eastAsia="Times New Roman" w:hAnsi="Times New Roman"/>
          <w:i/>
          <w:color w:val="000000"/>
          <w:sz w:val="24"/>
          <w:lang w:val="ru-RU"/>
        </w:rPr>
        <w:t>видеоэкскурсии</w:t>
      </w:r>
      <w:proofErr w:type="spellEnd"/>
      <w:r w:rsidRPr="007267E9">
        <w:rPr>
          <w:rFonts w:ascii="Times New Roman" w:eastAsia="Times New Roman" w:hAnsi="Times New Roman"/>
          <w:i/>
          <w:color w:val="000000"/>
          <w:sz w:val="24"/>
          <w:lang w:val="ru-RU"/>
        </w:rPr>
        <w:t xml:space="preserve"> </w:t>
      </w:r>
      <w:r w:rsidRPr="007267E9">
        <w:rPr>
          <w:lang w:val="ru-RU"/>
        </w:rPr>
        <w:br/>
      </w:r>
      <w:r w:rsidRPr="007267E9">
        <w:rPr>
          <w:rFonts w:ascii="Times New Roman" w:eastAsia="Times New Roman" w:hAnsi="Times New Roman"/>
          <w:color w:val="000000"/>
          <w:sz w:val="24"/>
          <w:lang w:val="ru-RU"/>
        </w:rPr>
        <w:t>Растительный и животный мир родного края (краеведение).</w:t>
      </w:r>
    </w:p>
    <w:p w:rsidR="0005540B" w:rsidRPr="007267E9" w:rsidRDefault="0005540B" w:rsidP="0005540B">
      <w:pPr>
        <w:tabs>
          <w:tab w:val="left" w:pos="180"/>
        </w:tabs>
        <w:autoSpaceDE w:val="0"/>
        <w:autoSpaceDN w:val="0"/>
        <w:spacing w:before="192" w:after="0" w:line="281" w:lineRule="auto"/>
        <w:rPr>
          <w:lang w:val="ru-RU"/>
        </w:rPr>
      </w:pPr>
      <w:r w:rsidRPr="007267E9">
        <w:rPr>
          <w:lang w:val="ru-RU"/>
        </w:rPr>
        <w:tab/>
      </w:r>
      <w:r w:rsidRPr="007267E9">
        <w:rPr>
          <w:rFonts w:ascii="Times New Roman" w:eastAsia="Times New Roman" w:hAnsi="Times New Roman"/>
          <w:b/>
          <w:color w:val="000000"/>
          <w:sz w:val="24"/>
          <w:lang w:val="ru-RU"/>
        </w:rPr>
        <w:t xml:space="preserve">5. Природные сообщества </w:t>
      </w:r>
      <w:r w:rsidRPr="007267E9">
        <w:rPr>
          <w:lang w:val="ru-RU"/>
        </w:rPr>
        <w:br/>
      </w:r>
      <w:r w:rsidRPr="007267E9">
        <w:rPr>
          <w:lang w:val="ru-RU"/>
        </w:rPr>
        <w:tab/>
      </w:r>
      <w:r w:rsidRPr="007267E9">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267E9">
        <w:rPr>
          <w:rFonts w:ascii="Times New Roman" w:eastAsia="Times New Roman" w:hAnsi="Times New Roman"/>
          <w:color w:val="000000"/>
          <w:sz w:val="24"/>
          <w:lang w:val="ru-RU"/>
        </w:rPr>
        <w:t>ств в пр</w:t>
      </w:r>
      <w:proofErr w:type="gramEnd"/>
      <w:r w:rsidRPr="007267E9">
        <w:rPr>
          <w:rFonts w:ascii="Times New Roman" w:eastAsia="Times New Roman" w:hAnsi="Times New Roman"/>
          <w:color w:val="000000"/>
          <w:sz w:val="24"/>
          <w:lang w:val="ru-RU"/>
        </w:rPr>
        <w:t>иродных сообществах. Примеры природных сообществ (лес, пруд, озеро и др.).</w:t>
      </w:r>
    </w:p>
    <w:p w:rsidR="0005540B" w:rsidRPr="007267E9" w:rsidRDefault="0005540B" w:rsidP="0005540B">
      <w:pPr>
        <w:tabs>
          <w:tab w:val="left" w:pos="180"/>
        </w:tabs>
        <w:autoSpaceDE w:val="0"/>
        <w:autoSpaceDN w:val="0"/>
        <w:spacing w:before="70" w:after="0" w:line="262" w:lineRule="auto"/>
        <w:ind w:right="576"/>
        <w:rPr>
          <w:lang w:val="ru-RU"/>
        </w:rPr>
      </w:pPr>
      <w:r w:rsidRPr="007267E9">
        <w:rPr>
          <w:lang w:val="ru-RU"/>
        </w:rPr>
        <w:tab/>
      </w:r>
      <w:r w:rsidRPr="007267E9">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5540B" w:rsidRPr="007267E9" w:rsidRDefault="0005540B" w:rsidP="0005540B">
      <w:pPr>
        <w:tabs>
          <w:tab w:val="left" w:pos="180"/>
        </w:tabs>
        <w:autoSpaceDE w:val="0"/>
        <w:autoSpaceDN w:val="0"/>
        <w:spacing w:before="70" w:after="0" w:line="262" w:lineRule="auto"/>
        <w:ind w:right="288"/>
        <w:rPr>
          <w:lang w:val="ru-RU"/>
        </w:rPr>
      </w:pPr>
      <w:r w:rsidRPr="007267E9">
        <w:rPr>
          <w:lang w:val="ru-RU"/>
        </w:rPr>
        <w:tab/>
      </w:r>
      <w:r w:rsidRPr="007267E9">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05540B" w:rsidRPr="007267E9" w:rsidRDefault="0005540B" w:rsidP="0005540B">
      <w:pPr>
        <w:autoSpaceDE w:val="0"/>
        <w:autoSpaceDN w:val="0"/>
        <w:spacing w:before="70" w:after="0" w:line="262" w:lineRule="auto"/>
        <w:ind w:left="180" w:right="1584"/>
        <w:rPr>
          <w:lang w:val="ru-RU"/>
        </w:rPr>
      </w:pPr>
      <w:r w:rsidRPr="007267E9">
        <w:rPr>
          <w:rFonts w:ascii="Times New Roman" w:eastAsia="Times New Roman" w:hAnsi="Times New Roman"/>
          <w:i/>
          <w:color w:val="000000"/>
          <w:sz w:val="24"/>
          <w:lang w:val="ru-RU"/>
        </w:rPr>
        <w:t xml:space="preserve">Лабораторные и практические работы </w:t>
      </w:r>
      <w:r w:rsidRPr="007267E9">
        <w:rPr>
          <w:lang w:val="ru-RU"/>
        </w:rPr>
        <w:br/>
      </w:r>
      <w:r w:rsidRPr="007267E9">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05540B" w:rsidRPr="007267E9" w:rsidRDefault="0005540B" w:rsidP="0005540B">
      <w:pPr>
        <w:tabs>
          <w:tab w:val="left" w:pos="180"/>
        </w:tabs>
        <w:autoSpaceDE w:val="0"/>
        <w:autoSpaceDN w:val="0"/>
        <w:spacing w:before="70" w:after="0" w:line="262" w:lineRule="auto"/>
        <w:ind w:right="2304"/>
        <w:rPr>
          <w:lang w:val="ru-RU"/>
        </w:rPr>
      </w:pPr>
      <w:r w:rsidRPr="007267E9">
        <w:rPr>
          <w:lang w:val="ru-RU"/>
        </w:rPr>
        <w:tab/>
      </w:r>
      <w:r w:rsidRPr="007267E9">
        <w:rPr>
          <w:rFonts w:ascii="Times New Roman" w:eastAsia="Times New Roman" w:hAnsi="Times New Roman"/>
          <w:i/>
          <w:color w:val="000000"/>
          <w:sz w:val="24"/>
          <w:lang w:val="ru-RU"/>
        </w:rPr>
        <w:t xml:space="preserve">Экскурсии или </w:t>
      </w:r>
      <w:proofErr w:type="spellStart"/>
      <w:r w:rsidRPr="007267E9">
        <w:rPr>
          <w:rFonts w:ascii="Times New Roman" w:eastAsia="Times New Roman" w:hAnsi="Times New Roman"/>
          <w:i/>
          <w:color w:val="000000"/>
          <w:sz w:val="24"/>
          <w:lang w:val="ru-RU"/>
        </w:rPr>
        <w:t>видеоэкскурсии</w:t>
      </w:r>
      <w:proofErr w:type="spellEnd"/>
      <w:r w:rsidRPr="007267E9">
        <w:rPr>
          <w:rFonts w:ascii="Times New Roman" w:eastAsia="Times New Roman" w:hAnsi="Times New Roman"/>
          <w:i/>
          <w:color w:val="000000"/>
          <w:sz w:val="24"/>
          <w:lang w:val="ru-RU"/>
        </w:rPr>
        <w:t xml:space="preserve"> </w:t>
      </w:r>
      <w:r w:rsidRPr="007267E9">
        <w:rPr>
          <w:lang w:val="ru-RU"/>
        </w:rPr>
        <w:br/>
      </w:r>
      <w:r w:rsidRPr="007267E9">
        <w:rPr>
          <w:rFonts w:ascii="Times New Roman" w:eastAsia="Times New Roman" w:hAnsi="Times New Roman"/>
          <w:color w:val="000000"/>
          <w:sz w:val="24"/>
          <w:lang w:val="ru-RU"/>
        </w:rPr>
        <w:t>1. Изучение природных сообществ (на примере леса, озера, пруда, луга и др.).</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2. Изучение сезонных явлений в жизни природных сообществ.</w:t>
      </w:r>
    </w:p>
    <w:p w:rsidR="0005540B" w:rsidRPr="007267E9" w:rsidRDefault="0005540B" w:rsidP="0005540B">
      <w:pPr>
        <w:tabs>
          <w:tab w:val="left" w:pos="180"/>
        </w:tabs>
        <w:autoSpaceDE w:val="0"/>
        <w:autoSpaceDN w:val="0"/>
        <w:spacing w:before="190" w:after="0" w:line="283" w:lineRule="auto"/>
        <w:rPr>
          <w:lang w:val="ru-RU"/>
        </w:rPr>
      </w:pPr>
      <w:r w:rsidRPr="007267E9">
        <w:rPr>
          <w:lang w:val="ru-RU"/>
        </w:rPr>
        <w:tab/>
      </w:r>
      <w:r w:rsidRPr="007267E9">
        <w:rPr>
          <w:rFonts w:ascii="Times New Roman" w:eastAsia="Times New Roman" w:hAnsi="Times New Roman"/>
          <w:b/>
          <w:color w:val="000000"/>
          <w:sz w:val="24"/>
          <w:lang w:val="ru-RU"/>
        </w:rPr>
        <w:t xml:space="preserve">6. Живая природа и человек </w:t>
      </w:r>
      <w:r w:rsidRPr="007267E9">
        <w:rPr>
          <w:lang w:val="ru-RU"/>
        </w:rPr>
        <w:br/>
      </w:r>
      <w:r w:rsidRPr="007267E9">
        <w:rPr>
          <w:lang w:val="ru-RU"/>
        </w:rPr>
        <w:tab/>
      </w:r>
      <w:r w:rsidRPr="007267E9">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05540B" w:rsidRPr="007267E9" w:rsidRDefault="0005540B" w:rsidP="0005540B">
      <w:pPr>
        <w:tabs>
          <w:tab w:val="left" w:pos="180"/>
        </w:tabs>
        <w:autoSpaceDE w:val="0"/>
        <w:autoSpaceDN w:val="0"/>
        <w:spacing w:before="72" w:after="0" w:line="271" w:lineRule="auto"/>
        <w:ind w:right="720"/>
        <w:rPr>
          <w:lang w:val="ru-RU"/>
        </w:rPr>
      </w:pPr>
      <w:r w:rsidRPr="007267E9">
        <w:rPr>
          <w:lang w:val="ru-RU"/>
        </w:rPr>
        <w:tab/>
      </w:r>
      <w:r w:rsidRPr="007267E9">
        <w:rPr>
          <w:rFonts w:ascii="Times New Roman" w:eastAsia="Times New Roman" w:hAnsi="Times New Roman"/>
          <w:i/>
          <w:color w:val="000000"/>
          <w:sz w:val="24"/>
          <w:lang w:val="ru-RU"/>
        </w:rPr>
        <w:t xml:space="preserve">Практические работы </w:t>
      </w:r>
      <w:r w:rsidRPr="007267E9">
        <w:rPr>
          <w:lang w:val="ru-RU"/>
        </w:rPr>
        <w:br/>
      </w:r>
      <w:r w:rsidRPr="007267E9">
        <w:rPr>
          <w:lang w:val="ru-RU"/>
        </w:rPr>
        <w:tab/>
      </w:r>
      <w:r w:rsidRPr="007267E9">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05540B" w:rsidRPr="007267E9" w:rsidRDefault="0005540B" w:rsidP="0005540B">
      <w:pPr>
        <w:rPr>
          <w:lang w:val="ru-RU"/>
        </w:rPr>
        <w:sectPr w:rsidR="0005540B" w:rsidRPr="007267E9">
          <w:pgSz w:w="11900" w:h="16840"/>
          <w:pgMar w:top="286" w:right="802" w:bottom="1440" w:left="666" w:header="720" w:footer="720" w:gutter="0"/>
          <w:cols w:space="720" w:equalWidth="0">
            <w:col w:w="10432" w:space="0"/>
          </w:cols>
          <w:docGrid w:linePitch="360"/>
        </w:sectPr>
      </w:pPr>
    </w:p>
    <w:p w:rsidR="0005540B" w:rsidRPr="007267E9" w:rsidRDefault="0005540B" w:rsidP="0005540B">
      <w:pPr>
        <w:autoSpaceDE w:val="0"/>
        <w:autoSpaceDN w:val="0"/>
        <w:spacing w:after="78" w:line="220" w:lineRule="exact"/>
        <w:rPr>
          <w:lang w:val="ru-RU"/>
        </w:rPr>
      </w:pPr>
    </w:p>
    <w:p w:rsidR="0005540B" w:rsidRPr="007267E9" w:rsidRDefault="0005540B" w:rsidP="0005540B">
      <w:pPr>
        <w:autoSpaceDE w:val="0"/>
        <w:autoSpaceDN w:val="0"/>
        <w:spacing w:after="0" w:line="230" w:lineRule="auto"/>
        <w:rPr>
          <w:lang w:val="ru-RU"/>
        </w:rPr>
      </w:pPr>
      <w:r w:rsidRPr="007267E9">
        <w:rPr>
          <w:rFonts w:ascii="Times New Roman" w:eastAsia="Times New Roman" w:hAnsi="Times New Roman"/>
          <w:b/>
          <w:color w:val="000000"/>
          <w:sz w:val="24"/>
          <w:lang w:val="ru-RU"/>
        </w:rPr>
        <w:t>ПЛАНИРУЕМЫЕ ОБРАЗОВАТЕЛЬНЫЕ РЕЗУЛЬТАТЫ</w:t>
      </w:r>
    </w:p>
    <w:p w:rsidR="0005540B" w:rsidRPr="007267E9" w:rsidRDefault="0005540B" w:rsidP="0005540B">
      <w:pPr>
        <w:autoSpaceDE w:val="0"/>
        <w:autoSpaceDN w:val="0"/>
        <w:spacing w:before="346" w:after="0" w:line="271" w:lineRule="auto"/>
        <w:ind w:right="144" w:firstLine="180"/>
        <w:rPr>
          <w:lang w:val="ru-RU"/>
        </w:rPr>
      </w:pPr>
      <w:r w:rsidRPr="007267E9">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7267E9">
        <w:rPr>
          <w:rFonts w:ascii="Times New Roman" w:eastAsia="Times New Roman" w:hAnsi="Times New Roman"/>
          <w:color w:val="000000"/>
          <w:sz w:val="24"/>
          <w:lang w:val="ru-RU"/>
        </w:rPr>
        <w:t>метапредметных</w:t>
      </w:r>
      <w:proofErr w:type="spellEnd"/>
      <w:r w:rsidRPr="007267E9">
        <w:rPr>
          <w:rFonts w:ascii="Times New Roman" w:eastAsia="Times New Roman" w:hAnsi="Times New Roman"/>
          <w:color w:val="000000"/>
          <w:sz w:val="24"/>
          <w:lang w:val="ru-RU"/>
        </w:rPr>
        <w:t xml:space="preserve"> и предметных образовательных результатов:</w:t>
      </w:r>
    </w:p>
    <w:p w:rsidR="0005540B" w:rsidRPr="007267E9" w:rsidRDefault="0005540B" w:rsidP="0005540B">
      <w:pPr>
        <w:tabs>
          <w:tab w:val="left" w:pos="180"/>
          <w:tab w:val="left" w:pos="420"/>
        </w:tabs>
        <w:autoSpaceDE w:val="0"/>
        <w:autoSpaceDN w:val="0"/>
        <w:spacing w:before="262" w:after="0" w:line="322" w:lineRule="auto"/>
        <w:ind w:right="144"/>
        <w:rPr>
          <w:lang w:val="ru-RU"/>
        </w:rPr>
      </w:pPr>
      <w:r w:rsidRPr="007267E9">
        <w:rPr>
          <w:rFonts w:ascii="Times New Roman" w:eastAsia="Times New Roman" w:hAnsi="Times New Roman"/>
          <w:b/>
          <w:color w:val="000000"/>
          <w:sz w:val="24"/>
          <w:lang w:val="ru-RU"/>
        </w:rPr>
        <w:t xml:space="preserve">ЛИЧНОСТНЫЕ РЕЗУЛЬТАТЫ </w:t>
      </w:r>
      <w:r w:rsidRPr="007267E9">
        <w:rPr>
          <w:lang w:val="ru-RU"/>
        </w:rPr>
        <w:br/>
      </w:r>
      <w:r w:rsidRPr="007267E9">
        <w:rPr>
          <w:lang w:val="ru-RU"/>
        </w:rPr>
        <w:tab/>
      </w:r>
      <w:r w:rsidRPr="007267E9">
        <w:rPr>
          <w:rFonts w:ascii="Times New Roman" w:eastAsia="Times New Roman" w:hAnsi="Times New Roman"/>
          <w:b/>
          <w:i/>
          <w:color w:val="000000"/>
          <w:sz w:val="24"/>
          <w:lang w:val="ru-RU"/>
        </w:rPr>
        <w:t>Патриотическое воспитание:</w:t>
      </w:r>
      <w:r w:rsidRPr="007267E9">
        <w:rPr>
          <w:lang w:val="ru-RU"/>
        </w:rPr>
        <w:br/>
      </w:r>
      <w:r w:rsidRPr="007267E9">
        <w:rPr>
          <w:lang w:val="ru-RU"/>
        </w:rPr>
        <w:tab/>
      </w:r>
      <w:r w:rsidRPr="007267E9">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7267E9">
        <w:rPr>
          <w:lang w:val="ru-RU"/>
        </w:rPr>
        <w:tab/>
      </w:r>
      <w:r w:rsidRPr="007267E9">
        <w:rPr>
          <w:rFonts w:ascii="Times New Roman" w:eastAsia="Times New Roman" w:hAnsi="Times New Roman"/>
          <w:color w:val="000000"/>
          <w:sz w:val="24"/>
          <w:lang w:val="ru-RU"/>
        </w:rPr>
        <w:t>советских учёных в развитие мировой биологической науки.</w:t>
      </w:r>
    </w:p>
    <w:p w:rsidR="0005540B" w:rsidRPr="007267E9" w:rsidRDefault="0005540B" w:rsidP="0005540B">
      <w:pPr>
        <w:autoSpaceDE w:val="0"/>
        <w:autoSpaceDN w:val="0"/>
        <w:spacing w:before="180" w:after="0" w:line="302" w:lineRule="auto"/>
        <w:ind w:left="420" w:right="576" w:hanging="240"/>
        <w:rPr>
          <w:lang w:val="ru-RU"/>
        </w:rPr>
      </w:pPr>
      <w:r w:rsidRPr="007267E9">
        <w:rPr>
          <w:rFonts w:ascii="Times New Roman" w:eastAsia="Times New Roman" w:hAnsi="Times New Roman"/>
          <w:b/>
          <w:i/>
          <w:color w:val="000000"/>
          <w:sz w:val="24"/>
          <w:lang w:val="ru-RU"/>
        </w:rPr>
        <w:t>Гражданское воспитание:</w:t>
      </w:r>
      <w:r w:rsidRPr="007267E9">
        <w:rPr>
          <w:lang w:val="ru-RU"/>
        </w:rPr>
        <w:br/>
      </w:r>
      <w:r w:rsidRPr="007267E9">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05540B" w:rsidRPr="007267E9" w:rsidRDefault="0005540B" w:rsidP="0005540B">
      <w:pPr>
        <w:autoSpaceDE w:val="0"/>
        <w:autoSpaceDN w:val="0"/>
        <w:spacing w:before="178" w:after="0" w:line="326" w:lineRule="auto"/>
        <w:ind w:left="420" w:hanging="240"/>
        <w:rPr>
          <w:lang w:val="ru-RU"/>
        </w:rPr>
      </w:pPr>
      <w:r w:rsidRPr="007267E9">
        <w:rPr>
          <w:rFonts w:ascii="Times New Roman" w:eastAsia="Times New Roman" w:hAnsi="Times New Roman"/>
          <w:b/>
          <w:i/>
          <w:color w:val="000000"/>
          <w:sz w:val="24"/>
          <w:lang w:val="ru-RU"/>
        </w:rPr>
        <w:t>Духовно-нравственное воспитание:</w:t>
      </w:r>
      <w:r w:rsidRPr="007267E9">
        <w:rPr>
          <w:lang w:val="ru-RU"/>
        </w:rPr>
        <w:br/>
      </w:r>
      <w:r w:rsidRPr="007267E9">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7267E9">
        <w:rPr>
          <w:lang w:val="ru-RU"/>
        </w:rPr>
        <w:br/>
      </w:r>
      <w:r w:rsidRPr="007267E9">
        <w:rPr>
          <w:rFonts w:ascii="Times New Roman" w:eastAsia="Times New Roman" w:hAnsi="Times New Roman"/>
          <w:color w:val="000000"/>
          <w:sz w:val="24"/>
          <w:lang w:val="ru-RU"/>
        </w:rPr>
        <w:t>экологической культуры;</w:t>
      </w:r>
      <w:r w:rsidRPr="007267E9">
        <w:rPr>
          <w:lang w:val="ru-RU"/>
        </w:rPr>
        <w:br/>
      </w:r>
      <w:r w:rsidRPr="007267E9">
        <w:rPr>
          <w:rFonts w:ascii="Times New Roman" w:eastAsia="Times New Roman" w:hAnsi="Times New Roman"/>
          <w:color w:val="000000"/>
          <w:sz w:val="24"/>
          <w:lang w:val="ru-RU"/>
        </w:rPr>
        <w:t>—  понимание значимости нравственного аспекта деятельности человека в медицине и биологии.</w:t>
      </w:r>
    </w:p>
    <w:p w:rsidR="0005540B" w:rsidRPr="007267E9" w:rsidRDefault="0005540B" w:rsidP="0005540B">
      <w:pPr>
        <w:tabs>
          <w:tab w:val="left" w:pos="420"/>
        </w:tabs>
        <w:autoSpaceDE w:val="0"/>
        <w:autoSpaceDN w:val="0"/>
        <w:spacing w:before="178" w:after="0" w:line="310" w:lineRule="auto"/>
        <w:ind w:left="180" w:right="1728"/>
        <w:rPr>
          <w:lang w:val="ru-RU"/>
        </w:rPr>
      </w:pPr>
      <w:r w:rsidRPr="007267E9">
        <w:rPr>
          <w:rFonts w:ascii="Times New Roman" w:eastAsia="Times New Roman" w:hAnsi="Times New Roman"/>
          <w:b/>
          <w:i/>
          <w:color w:val="000000"/>
          <w:sz w:val="24"/>
          <w:lang w:val="ru-RU"/>
        </w:rPr>
        <w:t>Эстетическое воспитание:</w:t>
      </w:r>
      <w:r w:rsidRPr="007267E9">
        <w:rPr>
          <w:lang w:val="ru-RU"/>
        </w:rPr>
        <w:br/>
      </w:r>
      <w:r w:rsidRPr="007267E9">
        <w:rPr>
          <w:lang w:val="ru-RU"/>
        </w:rPr>
        <w:tab/>
      </w:r>
      <w:r w:rsidRPr="007267E9">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05540B" w:rsidRPr="007267E9" w:rsidRDefault="0005540B" w:rsidP="0005540B">
      <w:pPr>
        <w:autoSpaceDE w:val="0"/>
        <w:autoSpaceDN w:val="0"/>
        <w:spacing w:before="178" w:after="0" w:line="302" w:lineRule="auto"/>
        <w:ind w:left="420" w:right="432" w:hanging="240"/>
        <w:rPr>
          <w:lang w:val="ru-RU"/>
        </w:rPr>
      </w:pPr>
      <w:r w:rsidRPr="007267E9">
        <w:rPr>
          <w:rFonts w:ascii="Times New Roman" w:eastAsia="Times New Roman" w:hAnsi="Times New Roman"/>
          <w:b/>
          <w:i/>
          <w:color w:val="000000"/>
          <w:sz w:val="24"/>
          <w:lang w:val="ru-RU"/>
        </w:rPr>
        <w:t>Ценности научного познания:</w:t>
      </w:r>
      <w:r w:rsidRPr="007267E9">
        <w:rPr>
          <w:lang w:val="ru-RU"/>
        </w:rPr>
        <w:br/>
      </w:r>
      <w:r w:rsidRPr="007267E9">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5540B" w:rsidRPr="007267E9" w:rsidRDefault="0005540B" w:rsidP="0005540B">
      <w:pPr>
        <w:autoSpaceDE w:val="0"/>
        <w:autoSpaceDN w:val="0"/>
        <w:spacing w:before="238" w:after="0" w:line="230" w:lineRule="auto"/>
        <w:ind w:left="420"/>
        <w:rPr>
          <w:lang w:val="ru-RU"/>
        </w:rPr>
      </w:pPr>
      <w:r w:rsidRPr="007267E9">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05540B" w:rsidRPr="007267E9" w:rsidRDefault="0005540B" w:rsidP="0005540B">
      <w:pPr>
        <w:autoSpaceDE w:val="0"/>
        <w:autoSpaceDN w:val="0"/>
        <w:spacing w:before="238" w:after="0" w:line="262" w:lineRule="auto"/>
        <w:ind w:left="420" w:right="1584"/>
        <w:rPr>
          <w:lang w:val="ru-RU"/>
        </w:rPr>
      </w:pPr>
      <w:r w:rsidRPr="007267E9">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05540B" w:rsidRPr="007267E9" w:rsidRDefault="0005540B" w:rsidP="0005540B">
      <w:pPr>
        <w:autoSpaceDE w:val="0"/>
        <w:autoSpaceDN w:val="0"/>
        <w:spacing w:before="178" w:after="0" w:line="331" w:lineRule="auto"/>
        <w:ind w:left="420" w:right="144" w:hanging="240"/>
        <w:rPr>
          <w:lang w:val="ru-RU"/>
        </w:rPr>
      </w:pPr>
      <w:r w:rsidRPr="007267E9">
        <w:rPr>
          <w:rFonts w:ascii="Times New Roman" w:eastAsia="Times New Roman" w:hAnsi="Times New Roman"/>
          <w:b/>
          <w:i/>
          <w:color w:val="000000"/>
          <w:sz w:val="24"/>
          <w:lang w:val="ru-RU"/>
        </w:rPr>
        <w:t>Формирование культуры здоровья:</w:t>
      </w:r>
      <w:r w:rsidRPr="007267E9">
        <w:rPr>
          <w:lang w:val="ru-RU"/>
        </w:rPr>
        <w:br/>
      </w:r>
      <w:r w:rsidRPr="007267E9">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7267E9">
        <w:rPr>
          <w:lang w:val="ru-RU"/>
        </w:rPr>
        <w:br/>
      </w:r>
      <w:r w:rsidRPr="007267E9">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7267E9">
        <w:rPr>
          <w:lang w:val="ru-RU"/>
        </w:rPr>
        <w:br/>
      </w:r>
      <w:r w:rsidRPr="007267E9">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7267E9">
        <w:rPr>
          <w:lang w:val="ru-RU"/>
        </w:rPr>
        <w:br/>
      </w:r>
      <w:r w:rsidRPr="007267E9">
        <w:rPr>
          <w:rFonts w:ascii="Times New Roman" w:eastAsia="Times New Roman" w:hAnsi="Times New Roman"/>
          <w:color w:val="000000"/>
          <w:sz w:val="24"/>
          <w:lang w:val="ru-RU"/>
        </w:rPr>
        <w:t xml:space="preserve">—  </w:t>
      </w:r>
      <w:proofErr w:type="spellStart"/>
      <w:r w:rsidRPr="007267E9">
        <w:rPr>
          <w:rFonts w:ascii="Times New Roman" w:eastAsia="Times New Roman" w:hAnsi="Times New Roman"/>
          <w:color w:val="000000"/>
          <w:sz w:val="24"/>
          <w:lang w:val="ru-RU"/>
        </w:rPr>
        <w:t>сформированность</w:t>
      </w:r>
      <w:proofErr w:type="spellEnd"/>
      <w:r w:rsidRPr="007267E9">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05540B" w:rsidRPr="007267E9" w:rsidRDefault="0005540B" w:rsidP="0005540B">
      <w:pPr>
        <w:autoSpaceDE w:val="0"/>
        <w:autoSpaceDN w:val="0"/>
        <w:spacing w:before="178" w:after="0" w:line="300" w:lineRule="auto"/>
        <w:ind w:left="420" w:right="144" w:hanging="240"/>
        <w:rPr>
          <w:lang w:val="ru-RU"/>
        </w:rPr>
      </w:pPr>
      <w:r w:rsidRPr="007267E9">
        <w:rPr>
          <w:rFonts w:ascii="Times New Roman" w:eastAsia="Times New Roman" w:hAnsi="Times New Roman"/>
          <w:b/>
          <w:i/>
          <w:color w:val="000000"/>
          <w:sz w:val="24"/>
          <w:lang w:val="ru-RU"/>
        </w:rPr>
        <w:t>Трудовое воспитание:</w:t>
      </w:r>
      <w:r w:rsidRPr="007267E9">
        <w:rPr>
          <w:lang w:val="ru-RU"/>
        </w:rPr>
        <w:br/>
      </w:r>
      <w:r w:rsidRPr="007267E9">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05540B" w:rsidRPr="007267E9" w:rsidRDefault="0005540B" w:rsidP="0005540B">
      <w:pPr>
        <w:tabs>
          <w:tab w:val="left" w:pos="420"/>
        </w:tabs>
        <w:autoSpaceDE w:val="0"/>
        <w:autoSpaceDN w:val="0"/>
        <w:spacing w:before="178" w:after="0" w:line="310" w:lineRule="auto"/>
        <w:ind w:left="180" w:right="144"/>
        <w:rPr>
          <w:lang w:val="ru-RU"/>
        </w:rPr>
      </w:pPr>
      <w:r w:rsidRPr="007267E9">
        <w:rPr>
          <w:rFonts w:ascii="Times New Roman" w:eastAsia="Times New Roman" w:hAnsi="Times New Roman"/>
          <w:b/>
          <w:i/>
          <w:color w:val="000000"/>
          <w:sz w:val="24"/>
          <w:lang w:val="ru-RU"/>
        </w:rPr>
        <w:t>Экологическое воспитание:</w:t>
      </w:r>
      <w:r w:rsidRPr="007267E9">
        <w:rPr>
          <w:lang w:val="ru-RU"/>
        </w:rPr>
        <w:br/>
      </w:r>
      <w:r w:rsidRPr="007267E9">
        <w:rPr>
          <w:lang w:val="ru-RU"/>
        </w:rPr>
        <w:tab/>
      </w:r>
      <w:r w:rsidRPr="007267E9">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05540B" w:rsidRPr="007267E9" w:rsidRDefault="0005540B" w:rsidP="0005540B">
      <w:pPr>
        <w:rPr>
          <w:lang w:val="ru-RU"/>
        </w:rPr>
        <w:sectPr w:rsidR="0005540B" w:rsidRPr="007267E9">
          <w:pgSz w:w="11900" w:h="16840"/>
          <w:pgMar w:top="298" w:right="650" w:bottom="270" w:left="666" w:header="720" w:footer="720" w:gutter="0"/>
          <w:cols w:space="720" w:equalWidth="0">
            <w:col w:w="10584" w:space="0"/>
          </w:cols>
          <w:docGrid w:linePitch="360"/>
        </w:sectPr>
      </w:pPr>
    </w:p>
    <w:p w:rsidR="0005540B" w:rsidRPr="007267E9" w:rsidRDefault="0005540B" w:rsidP="0005540B">
      <w:pPr>
        <w:autoSpaceDE w:val="0"/>
        <w:autoSpaceDN w:val="0"/>
        <w:spacing w:after="0" w:line="166" w:lineRule="exact"/>
        <w:rPr>
          <w:lang w:val="ru-RU"/>
        </w:rPr>
      </w:pPr>
    </w:p>
    <w:p w:rsidR="0005540B" w:rsidRPr="007267E9" w:rsidRDefault="0005540B" w:rsidP="0005540B">
      <w:pPr>
        <w:autoSpaceDE w:val="0"/>
        <w:autoSpaceDN w:val="0"/>
        <w:spacing w:after="0" w:line="262" w:lineRule="auto"/>
        <w:ind w:left="420"/>
        <w:rPr>
          <w:lang w:val="ru-RU"/>
        </w:rPr>
      </w:pPr>
      <w:r w:rsidRPr="007267E9">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 среды;</w:t>
      </w:r>
    </w:p>
    <w:p w:rsidR="0005540B" w:rsidRPr="007267E9" w:rsidRDefault="0005540B" w:rsidP="0005540B">
      <w:pPr>
        <w:autoSpaceDE w:val="0"/>
        <w:autoSpaceDN w:val="0"/>
        <w:spacing w:before="190" w:after="0" w:line="230" w:lineRule="auto"/>
        <w:ind w:left="420"/>
        <w:rPr>
          <w:lang w:val="ru-RU"/>
        </w:rPr>
      </w:pPr>
      <w:r w:rsidRPr="007267E9">
        <w:rPr>
          <w:rFonts w:ascii="Times New Roman" w:eastAsia="Times New Roman" w:hAnsi="Times New Roman"/>
          <w:color w:val="000000"/>
          <w:sz w:val="24"/>
          <w:lang w:val="ru-RU"/>
        </w:rPr>
        <w:t>—  осознание экологических проблем и путей их решения;</w:t>
      </w:r>
    </w:p>
    <w:p w:rsidR="0005540B" w:rsidRPr="007267E9" w:rsidRDefault="0005540B" w:rsidP="0005540B">
      <w:pPr>
        <w:autoSpaceDE w:val="0"/>
        <w:autoSpaceDN w:val="0"/>
        <w:spacing w:before="190" w:after="0" w:line="230" w:lineRule="auto"/>
        <w:ind w:left="420"/>
        <w:rPr>
          <w:lang w:val="ru-RU"/>
        </w:rPr>
      </w:pPr>
      <w:r w:rsidRPr="007267E9">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05540B" w:rsidRPr="007267E9" w:rsidRDefault="0005540B" w:rsidP="0005540B">
      <w:pPr>
        <w:autoSpaceDE w:val="0"/>
        <w:autoSpaceDN w:val="0"/>
        <w:spacing w:before="178" w:after="0" w:line="230" w:lineRule="auto"/>
        <w:ind w:left="180"/>
        <w:rPr>
          <w:lang w:val="ru-RU"/>
        </w:rPr>
      </w:pPr>
      <w:r w:rsidRPr="007267E9">
        <w:rPr>
          <w:rFonts w:ascii="Times New Roman" w:eastAsia="Times New Roman" w:hAnsi="Times New Roman"/>
          <w:b/>
          <w:i/>
          <w:color w:val="000000"/>
          <w:sz w:val="24"/>
          <w:lang w:val="ru-RU"/>
        </w:rPr>
        <w:t xml:space="preserve">Адаптация </w:t>
      </w:r>
      <w:proofErr w:type="gramStart"/>
      <w:r w:rsidRPr="007267E9">
        <w:rPr>
          <w:rFonts w:ascii="Times New Roman" w:eastAsia="Times New Roman" w:hAnsi="Times New Roman"/>
          <w:b/>
          <w:i/>
          <w:color w:val="000000"/>
          <w:sz w:val="24"/>
          <w:lang w:val="ru-RU"/>
        </w:rPr>
        <w:t>обучающегося</w:t>
      </w:r>
      <w:proofErr w:type="gramEnd"/>
      <w:r w:rsidRPr="007267E9">
        <w:rPr>
          <w:rFonts w:ascii="Times New Roman" w:eastAsia="Times New Roman" w:hAnsi="Times New Roman"/>
          <w:b/>
          <w:i/>
          <w:color w:val="000000"/>
          <w:sz w:val="24"/>
          <w:lang w:val="ru-RU"/>
        </w:rPr>
        <w:t xml:space="preserve"> к изменяющимся условиям социальной и природной среды:</w:t>
      </w:r>
    </w:p>
    <w:p w:rsidR="0005540B" w:rsidRPr="007267E9" w:rsidRDefault="0005540B" w:rsidP="0005540B">
      <w:pPr>
        <w:autoSpaceDE w:val="0"/>
        <w:autoSpaceDN w:val="0"/>
        <w:spacing w:before="178" w:after="0" w:line="230" w:lineRule="auto"/>
        <w:ind w:left="420"/>
        <w:rPr>
          <w:lang w:val="ru-RU"/>
        </w:rPr>
      </w:pPr>
      <w:r w:rsidRPr="007267E9">
        <w:rPr>
          <w:rFonts w:ascii="Times New Roman" w:eastAsia="Times New Roman" w:hAnsi="Times New Roman"/>
          <w:color w:val="000000"/>
          <w:sz w:val="24"/>
          <w:lang w:val="ru-RU"/>
        </w:rPr>
        <w:t>—  адекватная оценка изменяющихся условий;</w:t>
      </w:r>
    </w:p>
    <w:p w:rsidR="0005540B" w:rsidRPr="007267E9" w:rsidRDefault="0005540B" w:rsidP="0005540B">
      <w:pPr>
        <w:autoSpaceDE w:val="0"/>
        <w:autoSpaceDN w:val="0"/>
        <w:spacing w:before="190" w:after="0" w:line="262" w:lineRule="auto"/>
        <w:ind w:left="420" w:right="576"/>
        <w:rPr>
          <w:lang w:val="ru-RU"/>
        </w:rPr>
      </w:pPr>
      <w:r w:rsidRPr="007267E9">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05540B" w:rsidRPr="007267E9" w:rsidRDefault="0005540B" w:rsidP="0005540B">
      <w:pPr>
        <w:autoSpaceDE w:val="0"/>
        <w:autoSpaceDN w:val="0"/>
        <w:spacing w:before="192" w:after="0" w:line="262" w:lineRule="auto"/>
        <w:ind w:left="420" w:right="1584"/>
        <w:rPr>
          <w:lang w:val="ru-RU"/>
        </w:rPr>
      </w:pPr>
      <w:r w:rsidRPr="007267E9">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05540B" w:rsidRPr="007267E9" w:rsidRDefault="0005540B" w:rsidP="0005540B">
      <w:pPr>
        <w:autoSpaceDE w:val="0"/>
        <w:autoSpaceDN w:val="0"/>
        <w:spacing w:before="324" w:after="0" w:line="230" w:lineRule="auto"/>
        <w:rPr>
          <w:lang w:val="ru-RU"/>
        </w:rPr>
      </w:pPr>
      <w:r w:rsidRPr="007267E9">
        <w:rPr>
          <w:rFonts w:ascii="Times New Roman" w:eastAsia="Times New Roman" w:hAnsi="Times New Roman"/>
          <w:b/>
          <w:color w:val="000000"/>
          <w:sz w:val="24"/>
          <w:lang w:val="ru-RU"/>
        </w:rPr>
        <w:t>МЕТАПРЕДМЕТНЫЕ РЕЗУЛЬТАТЫ</w:t>
      </w:r>
    </w:p>
    <w:p w:rsidR="0005540B" w:rsidRPr="007267E9" w:rsidRDefault="0005540B" w:rsidP="0005540B">
      <w:pPr>
        <w:autoSpaceDE w:val="0"/>
        <w:autoSpaceDN w:val="0"/>
        <w:spacing w:before="166" w:after="0" w:line="230" w:lineRule="auto"/>
        <w:ind w:left="180"/>
        <w:rPr>
          <w:lang w:val="ru-RU"/>
        </w:rPr>
      </w:pPr>
      <w:r w:rsidRPr="007267E9">
        <w:rPr>
          <w:rFonts w:ascii="Times New Roman" w:eastAsia="Times New Roman" w:hAnsi="Times New Roman"/>
          <w:b/>
          <w:color w:val="000000"/>
          <w:sz w:val="24"/>
          <w:lang w:val="ru-RU"/>
        </w:rPr>
        <w:t>Универсальные познавательные действия</w:t>
      </w:r>
    </w:p>
    <w:p w:rsidR="0005540B" w:rsidRPr="007267E9" w:rsidRDefault="0005540B" w:rsidP="0005540B">
      <w:pPr>
        <w:autoSpaceDE w:val="0"/>
        <w:autoSpaceDN w:val="0"/>
        <w:spacing w:before="190" w:after="0" w:line="230" w:lineRule="auto"/>
        <w:ind w:left="180"/>
        <w:rPr>
          <w:lang w:val="ru-RU"/>
        </w:rPr>
      </w:pPr>
      <w:r w:rsidRPr="007267E9">
        <w:rPr>
          <w:rFonts w:ascii="Times New Roman" w:eastAsia="Times New Roman" w:hAnsi="Times New Roman"/>
          <w:b/>
          <w:i/>
          <w:color w:val="000000"/>
          <w:sz w:val="24"/>
          <w:lang w:val="ru-RU"/>
        </w:rPr>
        <w:t>Базовые логические действия:</w:t>
      </w:r>
    </w:p>
    <w:p w:rsidR="0005540B" w:rsidRPr="007267E9" w:rsidRDefault="0005540B" w:rsidP="0005540B">
      <w:pPr>
        <w:autoSpaceDE w:val="0"/>
        <w:autoSpaceDN w:val="0"/>
        <w:spacing w:before="178" w:after="0" w:line="230" w:lineRule="auto"/>
        <w:ind w:left="420"/>
        <w:rPr>
          <w:lang w:val="ru-RU"/>
        </w:rPr>
      </w:pPr>
      <w:r w:rsidRPr="007267E9">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05540B" w:rsidRPr="007267E9" w:rsidRDefault="0005540B" w:rsidP="0005540B">
      <w:pPr>
        <w:autoSpaceDE w:val="0"/>
        <w:autoSpaceDN w:val="0"/>
        <w:spacing w:before="238" w:after="0" w:line="262" w:lineRule="auto"/>
        <w:ind w:left="420" w:right="432"/>
        <w:rPr>
          <w:lang w:val="ru-RU"/>
        </w:rPr>
      </w:pPr>
      <w:r w:rsidRPr="007267E9">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5540B" w:rsidRPr="007267E9" w:rsidRDefault="0005540B" w:rsidP="0005540B">
      <w:pPr>
        <w:autoSpaceDE w:val="0"/>
        <w:autoSpaceDN w:val="0"/>
        <w:spacing w:before="238" w:after="0" w:line="271" w:lineRule="auto"/>
        <w:ind w:left="420"/>
        <w:rPr>
          <w:lang w:val="ru-RU"/>
        </w:rPr>
      </w:pPr>
      <w:r w:rsidRPr="007267E9">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5540B" w:rsidRPr="007267E9" w:rsidRDefault="0005540B" w:rsidP="0005540B">
      <w:pPr>
        <w:autoSpaceDE w:val="0"/>
        <w:autoSpaceDN w:val="0"/>
        <w:spacing w:before="238" w:after="0" w:line="230" w:lineRule="auto"/>
        <w:ind w:left="420"/>
        <w:rPr>
          <w:lang w:val="ru-RU"/>
        </w:rPr>
      </w:pPr>
      <w:r w:rsidRPr="007267E9">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05540B" w:rsidRPr="007267E9" w:rsidRDefault="0005540B" w:rsidP="0005540B">
      <w:pPr>
        <w:autoSpaceDE w:val="0"/>
        <w:autoSpaceDN w:val="0"/>
        <w:spacing w:before="238" w:after="0" w:line="271" w:lineRule="auto"/>
        <w:ind w:left="420" w:right="144"/>
        <w:rPr>
          <w:lang w:val="ru-RU"/>
        </w:rPr>
      </w:pPr>
      <w:r w:rsidRPr="007267E9">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5540B" w:rsidRPr="007267E9" w:rsidRDefault="0005540B" w:rsidP="0005540B">
      <w:pPr>
        <w:autoSpaceDE w:val="0"/>
        <w:autoSpaceDN w:val="0"/>
        <w:spacing w:before="238" w:after="0" w:line="271" w:lineRule="auto"/>
        <w:ind w:left="420" w:right="720"/>
        <w:rPr>
          <w:lang w:val="ru-RU"/>
        </w:rPr>
      </w:pPr>
      <w:r w:rsidRPr="007267E9">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5540B" w:rsidRPr="007267E9" w:rsidRDefault="0005540B" w:rsidP="0005540B">
      <w:pPr>
        <w:autoSpaceDE w:val="0"/>
        <w:autoSpaceDN w:val="0"/>
        <w:spacing w:before="300" w:after="0" w:line="230" w:lineRule="auto"/>
        <w:ind w:left="180"/>
        <w:rPr>
          <w:lang w:val="ru-RU"/>
        </w:rPr>
      </w:pPr>
      <w:r w:rsidRPr="007267E9">
        <w:rPr>
          <w:rFonts w:ascii="Times New Roman" w:eastAsia="Times New Roman" w:hAnsi="Times New Roman"/>
          <w:b/>
          <w:i/>
          <w:color w:val="000000"/>
          <w:sz w:val="24"/>
          <w:lang w:val="ru-RU"/>
        </w:rPr>
        <w:t>Базовые исследовательские действия:</w:t>
      </w:r>
    </w:p>
    <w:p w:rsidR="0005540B" w:rsidRPr="007267E9" w:rsidRDefault="0005540B" w:rsidP="0005540B">
      <w:pPr>
        <w:autoSpaceDE w:val="0"/>
        <w:autoSpaceDN w:val="0"/>
        <w:spacing w:before="178" w:after="0" w:line="230" w:lineRule="auto"/>
        <w:ind w:left="420"/>
        <w:rPr>
          <w:lang w:val="ru-RU"/>
        </w:rPr>
      </w:pPr>
      <w:r w:rsidRPr="007267E9">
        <w:rPr>
          <w:rFonts w:ascii="Times New Roman" w:eastAsia="Times New Roman" w:hAnsi="Times New Roman"/>
          <w:color w:val="000000"/>
          <w:sz w:val="24"/>
          <w:lang w:val="ru-RU"/>
        </w:rPr>
        <w:t>—  использовать вопросы как исследовательский инструмент познания;</w:t>
      </w:r>
    </w:p>
    <w:p w:rsidR="0005540B" w:rsidRPr="007267E9" w:rsidRDefault="0005540B" w:rsidP="0005540B">
      <w:pPr>
        <w:autoSpaceDE w:val="0"/>
        <w:autoSpaceDN w:val="0"/>
        <w:spacing w:before="238" w:after="0" w:line="262" w:lineRule="auto"/>
        <w:ind w:left="420"/>
        <w:rPr>
          <w:lang w:val="ru-RU"/>
        </w:rPr>
      </w:pPr>
      <w:r w:rsidRPr="007267E9">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5540B" w:rsidRPr="007267E9" w:rsidRDefault="0005540B" w:rsidP="0005540B">
      <w:pPr>
        <w:autoSpaceDE w:val="0"/>
        <w:autoSpaceDN w:val="0"/>
        <w:spacing w:before="238" w:after="0" w:line="262" w:lineRule="auto"/>
        <w:ind w:left="420" w:right="864"/>
        <w:rPr>
          <w:lang w:val="ru-RU"/>
        </w:rPr>
      </w:pPr>
      <w:r w:rsidRPr="007267E9">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05540B" w:rsidRPr="007267E9" w:rsidRDefault="0005540B" w:rsidP="0005540B">
      <w:pPr>
        <w:autoSpaceDE w:val="0"/>
        <w:autoSpaceDN w:val="0"/>
        <w:spacing w:before="238" w:after="0"/>
        <w:ind w:left="420" w:right="144"/>
        <w:rPr>
          <w:lang w:val="ru-RU"/>
        </w:rPr>
      </w:pPr>
      <w:r w:rsidRPr="007267E9">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5540B" w:rsidRPr="007267E9" w:rsidRDefault="0005540B" w:rsidP="0005540B">
      <w:pPr>
        <w:autoSpaceDE w:val="0"/>
        <w:autoSpaceDN w:val="0"/>
        <w:spacing w:before="238" w:after="0" w:line="262" w:lineRule="auto"/>
        <w:ind w:left="420"/>
        <w:rPr>
          <w:lang w:val="ru-RU"/>
        </w:rPr>
      </w:pPr>
      <w:r w:rsidRPr="007267E9">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05540B" w:rsidRPr="007267E9" w:rsidRDefault="0005540B" w:rsidP="0005540B">
      <w:pPr>
        <w:rPr>
          <w:lang w:val="ru-RU"/>
        </w:rPr>
        <w:sectPr w:rsidR="0005540B" w:rsidRPr="007267E9">
          <w:pgSz w:w="11900" w:h="16840"/>
          <w:pgMar w:top="166" w:right="758" w:bottom="342" w:left="666" w:header="720" w:footer="720" w:gutter="0"/>
          <w:cols w:space="720" w:equalWidth="0">
            <w:col w:w="10476" w:space="0"/>
          </w:cols>
          <w:docGrid w:linePitch="360"/>
        </w:sectPr>
      </w:pPr>
    </w:p>
    <w:p w:rsidR="0005540B" w:rsidRPr="007267E9" w:rsidRDefault="0005540B" w:rsidP="0005540B">
      <w:pPr>
        <w:autoSpaceDE w:val="0"/>
        <w:autoSpaceDN w:val="0"/>
        <w:spacing w:after="108" w:line="220" w:lineRule="exact"/>
        <w:rPr>
          <w:lang w:val="ru-RU"/>
        </w:rPr>
      </w:pPr>
    </w:p>
    <w:p w:rsidR="0005540B" w:rsidRPr="007267E9" w:rsidRDefault="0005540B" w:rsidP="0005540B">
      <w:pPr>
        <w:autoSpaceDE w:val="0"/>
        <w:autoSpaceDN w:val="0"/>
        <w:spacing w:after="0" w:line="271" w:lineRule="auto"/>
        <w:ind w:left="240" w:right="144"/>
        <w:rPr>
          <w:lang w:val="ru-RU"/>
        </w:rPr>
      </w:pPr>
      <w:r w:rsidRPr="007267E9">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5540B" w:rsidRPr="007267E9" w:rsidRDefault="0005540B" w:rsidP="0005540B">
      <w:pPr>
        <w:autoSpaceDE w:val="0"/>
        <w:autoSpaceDN w:val="0"/>
        <w:spacing w:before="238" w:after="0" w:line="271" w:lineRule="auto"/>
        <w:ind w:left="240" w:right="144"/>
        <w:rPr>
          <w:lang w:val="ru-RU"/>
        </w:rPr>
      </w:pPr>
      <w:r w:rsidRPr="007267E9">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5540B" w:rsidRPr="007267E9" w:rsidRDefault="0005540B" w:rsidP="0005540B">
      <w:pPr>
        <w:autoSpaceDE w:val="0"/>
        <w:autoSpaceDN w:val="0"/>
        <w:spacing w:before="298" w:after="0" w:line="230" w:lineRule="auto"/>
        <w:rPr>
          <w:lang w:val="ru-RU"/>
        </w:rPr>
      </w:pPr>
      <w:r w:rsidRPr="007267E9">
        <w:rPr>
          <w:rFonts w:ascii="Times New Roman" w:eastAsia="Times New Roman" w:hAnsi="Times New Roman"/>
          <w:b/>
          <w:i/>
          <w:color w:val="000000"/>
          <w:sz w:val="24"/>
          <w:lang w:val="ru-RU"/>
        </w:rPr>
        <w:t>Работа с информацией:</w:t>
      </w:r>
    </w:p>
    <w:p w:rsidR="0005540B" w:rsidRPr="007267E9" w:rsidRDefault="0005540B" w:rsidP="0005540B">
      <w:pPr>
        <w:autoSpaceDE w:val="0"/>
        <w:autoSpaceDN w:val="0"/>
        <w:spacing w:before="178" w:after="0" w:line="262" w:lineRule="auto"/>
        <w:ind w:left="240" w:right="144"/>
        <w:rPr>
          <w:lang w:val="ru-RU"/>
        </w:rPr>
      </w:pPr>
      <w:r w:rsidRPr="007267E9">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5540B" w:rsidRPr="007267E9" w:rsidRDefault="0005540B" w:rsidP="0005540B">
      <w:pPr>
        <w:autoSpaceDE w:val="0"/>
        <w:autoSpaceDN w:val="0"/>
        <w:spacing w:before="240" w:after="0" w:line="262" w:lineRule="auto"/>
        <w:ind w:left="240" w:right="1296"/>
        <w:rPr>
          <w:lang w:val="ru-RU"/>
        </w:rPr>
      </w:pPr>
      <w:r w:rsidRPr="007267E9">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05540B" w:rsidRPr="007267E9" w:rsidRDefault="0005540B" w:rsidP="0005540B">
      <w:pPr>
        <w:autoSpaceDE w:val="0"/>
        <w:autoSpaceDN w:val="0"/>
        <w:spacing w:before="238" w:after="0" w:line="262" w:lineRule="auto"/>
        <w:ind w:left="240" w:right="576"/>
        <w:rPr>
          <w:lang w:val="ru-RU"/>
        </w:rPr>
      </w:pPr>
      <w:r w:rsidRPr="007267E9">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05540B" w:rsidRPr="007267E9" w:rsidRDefault="0005540B" w:rsidP="0005540B">
      <w:pPr>
        <w:autoSpaceDE w:val="0"/>
        <w:autoSpaceDN w:val="0"/>
        <w:spacing w:before="238" w:after="0" w:line="262" w:lineRule="auto"/>
        <w:ind w:left="240"/>
        <w:rPr>
          <w:lang w:val="ru-RU"/>
        </w:rPr>
      </w:pPr>
      <w:r w:rsidRPr="007267E9">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540B" w:rsidRPr="007267E9" w:rsidRDefault="0005540B" w:rsidP="0005540B">
      <w:pPr>
        <w:autoSpaceDE w:val="0"/>
        <w:autoSpaceDN w:val="0"/>
        <w:spacing w:before="238" w:after="0" w:line="262" w:lineRule="auto"/>
        <w:ind w:left="240" w:right="288"/>
        <w:rPr>
          <w:lang w:val="ru-RU"/>
        </w:rPr>
      </w:pPr>
      <w:r w:rsidRPr="007267E9">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05540B" w:rsidRPr="007267E9" w:rsidRDefault="0005540B" w:rsidP="0005540B">
      <w:pPr>
        <w:autoSpaceDE w:val="0"/>
        <w:autoSpaceDN w:val="0"/>
        <w:spacing w:before="238" w:after="0" w:line="230" w:lineRule="auto"/>
        <w:ind w:left="240"/>
        <w:rPr>
          <w:lang w:val="ru-RU"/>
        </w:rPr>
      </w:pPr>
      <w:r w:rsidRPr="007267E9">
        <w:rPr>
          <w:rFonts w:ascii="Times New Roman" w:eastAsia="Times New Roman" w:hAnsi="Times New Roman"/>
          <w:color w:val="000000"/>
          <w:sz w:val="24"/>
          <w:lang w:val="ru-RU"/>
        </w:rPr>
        <w:t>—  запоминать и систематизировать биологическую информацию.</w:t>
      </w:r>
    </w:p>
    <w:p w:rsidR="0005540B" w:rsidRPr="007267E9" w:rsidRDefault="0005540B" w:rsidP="0005540B">
      <w:pPr>
        <w:autoSpaceDE w:val="0"/>
        <w:autoSpaceDN w:val="0"/>
        <w:spacing w:before="298" w:after="0" w:line="230" w:lineRule="auto"/>
        <w:rPr>
          <w:lang w:val="ru-RU"/>
        </w:rPr>
      </w:pPr>
      <w:r w:rsidRPr="007267E9">
        <w:rPr>
          <w:rFonts w:ascii="Times New Roman" w:eastAsia="Times New Roman" w:hAnsi="Times New Roman"/>
          <w:b/>
          <w:color w:val="000000"/>
          <w:sz w:val="24"/>
          <w:lang w:val="ru-RU"/>
        </w:rPr>
        <w:t>Универсальные коммуникативные действия</w:t>
      </w:r>
    </w:p>
    <w:p w:rsidR="0005540B" w:rsidRPr="007267E9" w:rsidRDefault="0005540B" w:rsidP="0005540B">
      <w:pPr>
        <w:autoSpaceDE w:val="0"/>
        <w:autoSpaceDN w:val="0"/>
        <w:spacing w:before="190" w:after="0" w:line="230" w:lineRule="auto"/>
        <w:rPr>
          <w:lang w:val="ru-RU"/>
        </w:rPr>
      </w:pPr>
      <w:r w:rsidRPr="007267E9">
        <w:rPr>
          <w:rFonts w:ascii="Times New Roman" w:eastAsia="Times New Roman" w:hAnsi="Times New Roman"/>
          <w:b/>
          <w:i/>
          <w:color w:val="000000"/>
          <w:sz w:val="24"/>
          <w:lang w:val="ru-RU"/>
        </w:rPr>
        <w:t>Общение</w:t>
      </w:r>
      <w:r w:rsidRPr="007267E9">
        <w:rPr>
          <w:rFonts w:ascii="Times New Roman" w:eastAsia="Times New Roman" w:hAnsi="Times New Roman"/>
          <w:color w:val="000000"/>
          <w:sz w:val="24"/>
          <w:lang w:val="ru-RU"/>
        </w:rPr>
        <w:t>:</w:t>
      </w:r>
    </w:p>
    <w:p w:rsidR="0005540B" w:rsidRPr="007267E9" w:rsidRDefault="0005540B" w:rsidP="0005540B">
      <w:pPr>
        <w:autoSpaceDE w:val="0"/>
        <w:autoSpaceDN w:val="0"/>
        <w:spacing w:before="178" w:after="0" w:line="262" w:lineRule="auto"/>
        <w:ind w:left="240" w:right="864"/>
        <w:rPr>
          <w:lang w:val="ru-RU"/>
        </w:rPr>
      </w:pPr>
      <w:r w:rsidRPr="007267E9">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05540B" w:rsidRPr="007267E9" w:rsidRDefault="0005540B" w:rsidP="0005540B">
      <w:pPr>
        <w:autoSpaceDE w:val="0"/>
        <w:autoSpaceDN w:val="0"/>
        <w:spacing w:before="238" w:after="0" w:line="230" w:lineRule="auto"/>
        <w:ind w:left="240"/>
        <w:rPr>
          <w:lang w:val="ru-RU"/>
        </w:rPr>
      </w:pPr>
      <w:r w:rsidRPr="007267E9">
        <w:rPr>
          <w:rFonts w:ascii="Times New Roman" w:eastAsia="Times New Roman" w:hAnsi="Times New Roman"/>
          <w:color w:val="000000"/>
          <w:sz w:val="24"/>
          <w:lang w:val="ru-RU"/>
        </w:rPr>
        <w:t>—  выражать себя (свою точку зрения) в устных и письменных текстах;</w:t>
      </w:r>
    </w:p>
    <w:p w:rsidR="0005540B" w:rsidRPr="007267E9" w:rsidRDefault="0005540B" w:rsidP="0005540B">
      <w:pPr>
        <w:autoSpaceDE w:val="0"/>
        <w:autoSpaceDN w:val="0"/>
        <w:spacing w:before="238" w:after="0" w:line="262" w:lineRule="auto"/>
        <w:ind w:left="240"/>
        <w:rPr>
          <w:lang w:val="ru-RU"/>
        </w:rPr>
      </w:pPr>
      <w:r w:rsidRPr="007267E9">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5540B" w:rsidRPr="007267E9" w:rsidRDefault="0005540B" w:rsidP="0005540B">
      <w:pPr>
        <w:autoSpaceDE w:val="0"/>
        <w:autoSpaceDN w:val="0"/>
        <w:spacing w:before="240" w:after="0" w:line="262" w:lineRule="auto"/>
        <w:ind w:left="240" w:right="1008"/>
        <w:rPr>
          <w:lang w:val="ru-RU"/>
        </w:rPr>
      </w:pPr>
      <w:r w:rsidRPr="007267E9">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05540B" w:rsidRPr="007267E9" w:rsidRDefault="0005540B" w:rsidP="0005540B">
      <w:pPr>
        <w:autoSpaceDE w:val="0"/>
        <w:autoSpaceDN w:val="0"/>
        <w:spacing w:before="238" w:after="0" w:line="271" w:lineRule="auto"/>
        <w:ind w:left="240" w:right="144"/>
        <w:rPr>
          <w:lang w:val="ru-RU"/>
        </w:rPr>
      </w:pPr>
      <w:r w:rsidRPr="007267E9">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5540B" w:rsidRPr="007267E9" w:rsidRDefault="0005540B" w:rsidP="0005540B">
      <w:pPr>
        <w:autoSpaceDE w:val="0"/>
        <w:autoSpaceDN w:val="0"/>
        <w:spacing w:before="238" w:after="0" w:line="262" w:lineRule="auto"/>
        <w:ind w:left="240" w:right="864"/>
        <w:rPr>
          <w:lang w:val="ru-RU"/>
        </w:rPr>
      </w:pPr>
      <w:r w:rsidRPr="007267E9">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05540B" w:rsidRPr="007267E9" w:rsidRDefault="0005540B" w:rsidP="0005540B">
      <w:pPr>
        <w:autoSpaceDE w:val="0"/>
        <w:autoSpaceDN w:val="0"/>
        <w:spacing w:before="238" w:after="0" w:line="262" w:lineRule="auto"/>
        <w:ind w:left="240" w:right="576"/>
        <w:rPr>
          <w:lang w:val="ru-RU"/>
        </w:rPr>
      </w:pPr>
      <w:r w:rsidRPr="007267E9">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05540B" w:rsidRPr="007267E9" w:rsidRDefault="0005540B" w:rsidP="0005540B">
      <w:pPr>
        <w:autoSpaceDE w:val="0"/>
        <w:autoSpaceDN w:val="0"/>
        <w:spacing w:before="238" w:after="0" w:line="271" w:lineRule="auto"/>
        <w:ind w:left="240" w:right="288"/>
        <w:rPr>
          <w:lang w:val="ru-RU"/>
        </w:rPr>
      </w:pPr>
      <w:r w:rsidRPr="007267E9">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5540B" w:rsidRPr="007267E9" w:rsidRDefault="0005540B" w:rsidP="0005540B">
      <w:pPr>
        <w:rPr>
          <w:lang w:val="ru-RU"/>
        </w:rPr>
        <w:sectPr w:rsidR="0005540B" w:rsidRPr="007267E9">
          <w:pgSz w:w="11900" w:h="16840"/>
          <w:pgMar w:top="328" w:right="734" w:bottom="422" w:left="846" w:header="720" w:footer="720" w:gutter="0"/>
          <w:cols w:space="720" w:equalWidth="0">
            <w:col w:w="10320" w:space="0"/>
          </w:cols>
          <w:docGrid w:linePitch="360"/>
        </w:sectPr>
      </w:pPr>
    </w:p>
    <w:p w:rsidR="0005540B" w:rsidRPr="007267E9" w:rsidRDefault="0005540B" w:rsidP="0005540B">
      <w:pPr>
        <w:autoSpaceDE w:val="0"/>
        <w:autoSpaceDN w:val="0"/>
        <w:spacing w:after="78" w:line="220" w:lineRule="exact"/>
        <w:rPr>
          <w:lang w:val="ru-RU"/>
        </w:rPr>
      </w:pPr>
    </w:p>
    <w:p w:rsidR="0005540B" w:rsidRPr="007267E9" w:rsidRDefault="0005540B" w:rsidP="0005540B">
      <w:pPr>
        <w:autoSpaceDE w:val="0"/>
        <w:autoSpaceDN w:val="0"/>
        <w:spacing w:after="0" w:line="230" w:lineRule="auto"/>
        <w:rPr>
          <w:lang w:val="ru-RU"/>
        </w:rPr>
      </w:pPr>
      <w:r w:rsidRPr="007267E9">
        <w:rPr>
          <w:rFonts w:ascii="Times New Roman" w:eastAsia="Times New Roman" w:hAnsi="Times New Roman"/>
          <w:b/>
          <w:i/>
          <w:color w:val="000000"/>
          <w:sz w:val="24"/>
          <w:lang w:val="ru-RU"/>
        </w:rPr>
        <w:t>Совместная деятельность (сотрудничество):</w:t>
      </w:r>
    </w:p>
    <w:p w:rsidR="0005540B" w:rsidRPr="007267E9" w:rsidRDefault="0005540B" w:rsidP="0005540B">
      <w:pPr>
        <w:autoSpaceDE w:val="0"/>
        <w:autoSpaceDN w:val="0"/>
        <w:spacing w:before="178" w:after="0" w:line="262" w:lineRule="auto"/>
        <w:ind w:left="240" w:right="144"/>
        <w:rPr>
          <w:lang w:val="ru-RU"/>
        </w:rPr>
      </w:pPr>
      <w:r w:rsidRPr="007267E9">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05540B" w:rsidRPr="007267E9" w:rsidRDefault="0005540B" w:rsidP="0005540B">
      <w:pPr>
        <w:autoSpaceDE w:val="0"/>
        <w:autoSpaceDN w:val="0"/>
        <w:spacing w:before="238" w:after="0" w:line="262" w:lineRule="auto"/>
        <w:ind w:left="240" w:right="288"/>
        <w:rPr>
          <w:lang w:val="ru-RU"/>
        </w:rPr>
      </w:pPr>
      <w:r w:rsidRPr="007267E9">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05540B" w:rsidRPr="007267E9" w:rsidRDefault="0005540B" w:rsidP="0005540B">
      <w:pPr>
        <w:autoSpaceDE w:val="0"/>
        <w:autoSpaceDN w:val="0"/>
        <w:spacing w:before="238" w:after="0"/>
        <w:ind w:left="240" w:right="144"/>
        <w:rPr>
          <w:lang w:val="ru-RU"/>
        </w:rPr>
      </w:pPr>
      <w:r w:rsidRPr="007267E9">
        <w:rPr>
          <w:rFonts w:ascii="Times New Roman" w:eastAsia="Times New Roman" w:hAnsi="Times New Roman"/>
          <w:color w:val="000000"/>
          <w:sz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267E9">
        <w:rPr>
          <w:rFonts w:ascii="Times New Roman" w:eastAsia="Times New Roman" w:hAnsi="Times New Roman"/>
          <w:color w:val="000000"/>
          <w:sz w:val="24"/>
          <w:lang w:val="ru-RU"/>
        </w:rPr>
        <w:t>нескольких</w:t>
      </w:r>
      <w:proofErr w:type="gramEnd"/>
      <w:r w:rsidRPr="007267E9">
        <w:rPr>
          <w:rFonts w:ascii="Times New Roman" w:eastAsia="Times New Roman" w:hAnsi="Times New Roman"/>
          <w:color w:val="000000"/>
          <w:sz w:val="24"/>
          <w:lang w:val="ru-RU"/>
        </w:rPr>
        <w:t xml:space="preserve"> людей, проявлять готовность руководить, выполнять поручения, подчиняться;</w:t>
      </w:r>
    </w:p>
    <w:p w:rsidR="0005540B" w:rsidRPr="007267E9" w:rsidRDefault="0005540B" w:rsidP="0005540B">
      <w:pPr>
        <w:autoSpaceDE w:val="0"/>
        <w:autoSpaceDN w:val="0"/>
        <w:spacing w:before="240" w:after="0"/>
        <w:ind w:left="240"/>
        <w:rPr>
          <w:lang w:val="ru-RU"/>
        </w:rPr>
      </w:pPr>
      <w:r w:rsidRPr="007267E9">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5540B" w:rsidRPr="007267E9" w:rsidRDefault="0005540B" w:rsidP="0005540B">
      <w:pPr>
        <w:autoSpaceDE w:val="0"/>
        <w:autoSpaceDN w:val="0"/>
        <w:spacing w:before="238" w:after="0" w:line="262" w:lineRule="auto"/>
        <w:ind w:left="240" w:right="144"/>
        <w:rPr>
          <w:lang w:val="ru-RU"/>
        </w:rPr>
      </w:pPr>
      <w:r w:rsidRPr="007267E9">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5540B" w:rsidRPr="007267E9" w:rsidRDefault="0005540B" w:rsidP="0005540B">
      <w:pPr>
        <w:autoSpaceDE w:val="0"/>
        <w:autoSpaceDN w:val="0"/>
        <w:spacing w:before="238" w:after="0"/>
        <w:ind w:left="240" w:right="144"/>
        <w:rPr>
          <w:lang w:val="ru-RU"/>
        </w:rPr>
      </w:pPr>
      <w:r w:rsidRPr="007267E9">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7267E9">
        <w:rPr>
          <w:lang w:val="ru-RU"/>
        </w:rPr>
        <w:br/>
      </w:r>
      <w:r w:rsidRPr="007267E9">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5540B" w:rsidRPr="007267E9" w:rsidRDefault="0005540B" w:rsidP="0005540B">
      <w:pPr>
        <w:autoSpaceDE w:val="0"/>
        <w:autoSpaceDN w:val="0"/>
        <w:spacing w:before="238" w:after="0" w:line="262" w:lineRule="auto"/>
        <w:ind w:left="240" w:right="864"/>
        <w:rPr>
          <w:lang w:val="ru-RU"/>
        </w:rPr>
      </w:pPr>
      <w:r w:rsidRPr="007267E9">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7267E9">
        <w:rPr>
          <w:rFonts w:ascii="Times New Roman" w:eastAsia="Times New Roman" w:hAnsi="Times New Roman"/>
          <w:color w:val="000000"/>
          <w:sz w:val="24"/>
          <w:lang w:val="ru-RU"/>
        </w:rPr>
        <w:t>сформированность</w:t>
      </w:r>
      <w:proofErr w:type="spellEnd"/>
      <w:r w:rsidRPr="007267E9">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05540B" w:rsidRPr="007267E9" w:rsidRDefault="0005540B" w:rsidP="0005540B">
      <w:pPr>
        <w:autoSpaceDE w:val="0"/>
        <w:autoSpaceDN w:val="0"/>
        <w:spacing w:before="298" w:after="0" w:line="230" w:lineRule="auto"/>
        <w:rPr>
          <w:lang w:val="ru-RU"/>
        </w:rPr>
      </w:pPr>
      <w:r w:rsidRPr="007267E9">
        <w:rPr>
          <w:rFonts w:ascii="Times New Roman" w:eastAsia="Times New Roman" w:hAnsi="Times New Roman"/>
          <w:b/>
          <w:color w:val="000000"/>
          <w:sz w:val="24"/>
          <w:lang w:val="ru-RU"/>
        </w:rPr>
        <w:t>Универсальные регулятивные действия</w:t>
      </w:r>
    </w:p>
    <w:p w:rsidR="0005540B" w:rsidRPr="007267E9" w:rsidRDefault="0005540B" w:rsidP="0005540B">
      <w:pPr>
        <w:autoSpaceDE w:val="0"/>
        <w:autoSpaceDN w:val="0"/>
        <w:spacing w:before="190" w:after="0" w:line="230" w:lineRule="auto"/>
        <w:rPr>
          <w:lang w:val="ru-RU"/>
        </w:rPr>
      </w:pPr>
      <w:r w:rsidRPr="007267E9">
        <w:rPr>
          <w:rFonts w:ascii="Times New Roman" w:eastAsia="Times New Roman" w:hAnsi="Times New Roman"/>
          <w:b/>
          <w:i/>
          <w:color w:val="000000"/>
          <w:sz w:val="24"/>
          <w:lang w:val="ru-RU"/>
        </w:rPr>
        <w:t>Самоорганизация:</w:t>
      </w:r>
    </w:p>
    <w:p w:rsidR="0005540B" w:rsidRPr="007267E9" w:rsidRDefault="0005540B" w:rsidP="0005540B">
      <w:pPr>
        <w:autoSpaceDE w:val="0"/>
        <w:autoSpaceDN w:val="0"/>
        <w:spacing w:before="178" w:after="0" w:line="262" w:lineRule="auto"/>
        <w:ind w:left="240" w:right="1440"/>
        <w:rPr>
          <w:lang w:val="ru-RU"/>
        </w:rPr>
      </w:pPr>
      <w:r w:rsidRPr="007267E9">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05540B" w:rsidRPr="007267E9" w:rsidRDefault="0005540B" w:rsidP="0005540B">
      <w:pPr>
        <w:autoSpaceDE w:val="0"/>
        <w:autoSpaceDN w:val="0"/>
        <w:spacing w:before="238" w:after="0" w:line="262" w:lineRule="auto"/>
        <w:ind w:left="240" w:right="720"/>
        <w:rPr>
          <w:lang w:val="ru-RU"/>
        </w:rPr>
      </w:pPr>
      <w:r w:rsidRPr="007267E9">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05540B" w:rsidRPr="007267E9" w:rsidRDefault="0005540B" w:rsidP="0005540B">
      <w:pPr>
        <w:autoSpaceDE w:val="0"/>
        <w:autoSpaceDN w:val="0"/>
        <w:spacing w:before="240" w:after="0" w:line="271" w:lineRule="auto"/>
        <w:ind w:left="240" w:right="576"/>
        <w:rPr>
          <w:lang w:val="ru-RU"/>
        </w:rPr>
      </w:pPr>
      <w:r w:rsidRPr="007267E9">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5540B" w:rsidRPr="007267E9" w:rsidRDefault="0005540B" w:rsidP="0005540B">
      <w:pPr>
        <w:autoSpaceDE w:val="0"/>
        <w:autoSpaceDN w:val="0"/>
        <w:spacing w:before="238" w:after="0" w:line="271" w:lineRule="auto"/>
        <w:ind w:left="240" w:right="288"/>
        <w:rPr>
          <w:lang w:val="ru-RU"/>
        </w:rPr>
      </w:pPr>
      <w:r w:rsidRPr="007267E9">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7267E9">
        <w:rPr>
          <w:lang w:val="ru-RU"/>
        </w:rPr>
        <w:br/>
      </w:r>
      <w:r w:rsidRPr="007267E9">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05540B" w:rsidRPr="007267E9" w:rsidRDefault="0005540B" w:rsidP="0005540B">
      <w:pPr>
        <w:autoSpaceDE w:val="0"/>
        <w:autoSpaceDN w:val="0"/>
        <w:spacing w:before="238" w:after="0" w:line="230" w:lineRule="auto"/>
        <w:ind w:left="240"/>
        <w:rPr>
          <w:lang w:val="ru-RU"/>
        </w:rPr>
      </w:pPr>
      <w:r w:rsidRPr="007267E9">
        <w:rPr>
          <w:rFonts w:ascii="Times New Roman" w:eastAsia="Times New Roman" w:hAnsi="Times New Roman"/>
          <w:color w:val="000000"/>
          <w:sz w:val="24"/>
          <w:lang w:val="ru-RU"/>
        </w:rPr>
        <w:t>—  делать выбор и брать ответственность за решение.</w:t>
      </w:r>
    </w:p>
    <w:p w:rsidR="0005540B" w:rsidRPr="007267E9" w:rsidRDefault="0005540B" w:rsidP="0005540B">
      <w:pPr>
        <w:autoSpaceDE w:val="0"/>
        <w:autoSpaceDN w:val="0"/>
        <w:spacing w:before="298" w:after="0" w:line="230" w:lineRule="auto"/>
        <w:rPr>
          <w:lang w:val="ru-RU"/>
        </w:rPr>
      </w:pPr>
      <w:r w:rsidRPr="007267E9">
        <w:rPr>
          <w:rFonts w:ascii="Times New Roman" w:eastAsia="Times New Roman" w:hAnsi="Times New Roman"/>
          <w:b/>
          <w:i/>
          <w:color w:val="000000"/>
          <w:sz w:val="24"/>
          <w:lang w:val="ru-RU"/>
        </w:rPr>
        <w:t>Самоконтроль (рефлексия):</w:t>
      </w:r>
    </w:p>
    <w:p w:rsidR="0005540B" w:rsidRPr="007267E9" w:rsidRDefault="0005540B" w:rsidP="0005540B">
      <w:pPr>
        <w:autoSpaceDE w:val="0"/>
        <w:autoSpaceDN w:val="0"/>
        <w:spacing w:before="178" w:after="0" w:line="230" w:lineRule="auto"/>
        <w:ind w:left="240"/>
        <w:rPr>
          <w:lang w:val="ru-RU"/>
        </w:rPr>
      </w:pPr>
      <w:r w:rsidRPr="007267E9">
        <w:rPr>
          <w:rFonts w:ascii="Times New Roman" w:eastAsia="Times New Roman" w:hAnsi="Times New Roman"/>
          <w:color w:val="000000"/>
          <w:sz w:val="24"/>
          <w:lang w:val="ru-RU"/>
        </w:rPr>
        <w:t xml:space="preserve">—  владеть способами самоконтроля, </w:t>
      </w:r>
      <w:proofErr w:type="spellStart"/>
      <w:r w:rsidRPr="007267E9">
        <w:rPr>
          <w:rFonts w:ascii="Times New Roman" w:eastAsia="Times New Roman" w:hAnsi="Times New Roman"/>
          <w:color w:val="000000"/>
          <w:sz w:val="24"/>
          <w:lang w:val="ru-RU"/>
        </w:rPr>
        <w:t>самомотивации</w:t>
      </w:r>
      <w:proofErr w:type="spellEnd"/>
      <w:r w:rsidRPr="007267E9">
        <w:rPr>
          <w:rFonts w:ascii="Times New Roman" w:eastAsia="Times New Roman" w:hAnsi="Times New Roman"/>
          <w:color w:val="000000"/>
          <w:sz w:val="24"/>
          <w:lang w:val="ru-RU"/>
        </w:rPr>
        <w:t xml:space="preserve"> и рефлексии;</w:t>
      </w:r>
    </w:p>
    <w:p w:rsidR="0005540B" w:rsidRPr="007267E9" w:rsidRDefault="0005540B" w:rsidP="0005540B">
      <w:pPr>
        <w:autoSpaceDE w:val="0"/>
        <w:autoSpaceDN w:val="0"/>
        <w:spacing w:before="238" w:after="0" w:line="230" w:lineRule="auto"/>
        <w:ind w:left="240"/>
        <w:rPr>
          <w:lang w:val="ru-RU"/>
        </w:rPr>
      </w:pPr>
      <w:r w:rsidRPr="007267E9">
        <w:rPr>
          <w:rFonts w:ascii="Times New Roman" w:eastAsia="Times New Roman" w:hAnsi="Times New Roman"/>
          <w:color w:val="000000"/>
          <w:sz w:val="24"/>
          <w:lang w:val="ru-RU"/>
        </w:rPr>
        <w:t>—  давать адекватную оценку ситуации и предлагать план её изменения;</w:t>
      </w:r>
    </w:p>
    <w:p w:rsidR="0005540B" w:rsidRPr="007267E9" w:rsidRDefault="0005540B" w:rsidP="0005540B">
      <w:pPr>
        <w:autoSpaceDE w:val="0"/>
        <w:autoSpaceDN w:val="0"/>
        <w:spacing w:before="238" w:after="0" w:line="230" w:lineRule="auto"/>
        <w:ind w:left="240"/>
        <w:rPr>
          <w:lang w:val="ru-RU"/>
        </w:rPr>
      </w:pPr>
      <w:r w:rsidRPr="007267E9">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05540B" w:rsidRPr="007267E9" w:rsidRDefault="0005540B" w:rsidP="0005540B">
      <w:pPr>
        <w:rPr>
          <w:lang w:val="ru-RU"/>
        </w:rPr>
        <w:sectPr w:rsidR="0005540B" w:rsidRPr="007267E9">
          <w:pgSz w:w="11900" w:h="16840"/>
          <w:pgMar w:top="298" w:right="720" w:bottom="312" w:left="846" w:header="720" w:footer="720" w:gutter="0"/>
          <w:cols w:space="720" w:equalWidth="0">
            <w:col w:w="10334" w:space="0"/>
          </w:cols>
          <w:docGrid w:linePitch="360"/>
        </w:sectPr>
      </w:pPr>
    </w:p>
    <w:p w:rsidR="0005540B" w:rsidRPr="007267E9" w:rsidRDefault="0005540B" w:rsidP="0005540B">
      <w:pPr>
        <w:autoSpaceDE w:val="0"/>
        <w:autoSpaceDN w:val="0"/>
        <w:spacing w:after="72" w:line="220" w:lineRule="exact"/>
        <w:rPr>
          <w:lang w:val="ru-RU"/>
        </w:rPr>
      </w:pPr>
    </w:p>
    <w:p w:rsidR="0005540B" w:rsidRPr="007267E9" w:rsidRDefault="0005540B" w:rsidP="0005540B">
      <w:pPr>
        <w:autoSpaceDE w:val="0"/>
        <w:autoSpaceDN w:val="0"/>
        <w:spacing w:after="0" w:line="230" w:lineRule="auto"/>
        <w:ind w:left="420"/>
        <w:rPr>
          <w:lang w:val="ru-RU"/>
        </w:rPr>
      </w:pPr>
      <w:r w:rsidRPr="007267E9">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05540B" w:rsidRPr="007267E9" w:rsidRDefault="0005540B" w:rsidP="0005540B">
      <w:pPr>
        <w:autoSpaceDE w:val="0"/>
        <w:autoSpaceDN w:val="0"/>
        <w:spacing w:before="238" w:after="0" w:line="262" w:lineRule="auto"/>
        <w:ind w:left="420" w:right="432"/>
        <w:rPr>
          <w:lang w:val="ru-RU"/>
        </w:rPr>
      </w:pPr>
      <w:r w:rsidRPr="007267E9">
        <w:rPr>
          <w:rFonts w:ascii="Times New Roman" w:eastAsia="Times New Roman" w:hAnsi="Times New Roman"/>
          <w:color w:val="000000"/>
          <w:sz w:val="24"/>
          <w:lang w:val="ru-RU"/>
        </w:rPr>
        <w:t>—  объяснять причины достижения (</w:t>
      </w:r>
      <w:proofErr w:type="spellStart"/>
      <w:r w:rsidRPr="007267E9">
        <w:rPr>
          <w:rFonts w:ascii="Times New Roman" w:eastAsia="Times New Roman" w:hAnsi="Times New Roman"/>
          <w:color w:val="000000"/>
          <w:sz w:val="24"/>
          <w:lang w:val="ru-RU"/>
        </w:rPr>
        <w:t>недостижения</w:t>
      </w:r>
      <w:proofErr w:type="spellEnd"/>
      <w:r w:rsidRPr="007267E9">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7267E9">
        <w:rPr>
          <w:rFonts w:ascii="Times New Roman" w:eastAsia="Times New Roman" w:hAnsi="Times New Roman"/>
          <w:color w:val="000000"/>
          <w:sz w:val="24"/>
          <w:lang w:val="ru-RU"/>
        </w:rPr>
        <w:t>позитивное</w:t>
      </w:r>
      <w:proofErr w:type="gramEnd"/>
      <w:r w:rsidRPr="007267E9">
        <w:rPr>
          <w:rFonts w:ascii="Times New Roman" w:eastAsia="Times New Roman" w:hAnsi="Times New Roman"/>
          <w:color w:val="000000"/>
          <w:sz w:val="24"/>
          <w:lang w:val="ru-RU"/>
        </w:rPr>
        <w:t xml:space="preserve"> в произошедшей ситуации;</w:t>
      </w:r>
    </w:p>
    <w:p w:rsidR="0005540B" w:rsidRPr="007267E9" w:rsidRDefault="0005540B" w:rsidP="0005540B">
      <w:pPr>
        <w:autoSpaceDE w:val="0"/>
        <w:autoSpaceDN w:val="0"/>
        <w:spacing w:before="238" w:after="0" w:line="262" w:lineRule="auto"/>
        <w:ind w:left="420"/>
        <w:rPr>
          <w:lang w:val="ru-RU"/>
        </w:rPr>
      </w:pPr>
      <w:r w:rsidRPr="007267E9">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05540B" w:rsidRPr="007267E9" w:rsidRDefault="0005540B" w:rsidP="0005540B">
      <w:pPr>
        <w:autoSpaceDE w:val="0"/>
        <w:autoSpaceDN w:val="0"/>
        <w:spacing w:before="238" w:after="0" w:line="230" w:lineRule="auto"/>
        <w:ind w:left="420"/>
        <w:rPr>
          <w:lang w:val="ru-RU"/>
        </w:rPr>
      </w:pPr>
      <w:r w:rsidRPr="007267E9">
        <w:rPr>
          <w:rFonts w:ascii="Times New Roman" w:eastAsia="Times New Roman" w:hAnsi="Times New Roman"/>
          <w:color w:val="000000"/>
          <w:sz w:val="24"/>
          <w:lang w:val="ru-RU"/>
        </w:rPr>
        <w:t>—  оценивать соответствие результата цели и условиям.</w:t>
      </w:r>
    </w:p>
    <w:p w:rsidR="0005540B" w:rsidRPr="007267E9" w:rsidRDefault="0005540B" w:rsidP="0005540B">
      <w:pPr>
        <w:autoSpaceDE w:val="0"/>
        <w:autoSpaceDN w:val="0"/>
        <w:spacing w:before="298" w:after="0" w:line="230" w:lineRule="auto"/>
        <w:ind w:left="180"/>
        <w:rPr>
          <w:lang w:val="ru-RU"/>
        </w:rPr>
      </w:pPr>
      <w:r w:rsidRPr="007267E9">
        <w:rPr>
          <w:rFonts w:ascii="Times New Roman" w:eastAsia="Times New Roman" w:hAnsi="Times New Roman"/>
          <w:b/>
          <w:i/>
          <w:color w:val="000000"/>
          <w:sz w:val="24"/>
          <w:lang w:val="ru-RU"/>
        </w:rPr>
        <w:t>Эмоциональный интеллект:</w:t>
      </w:r>
    </w:p>
    <w:p w:rsidR="0005540B" w:rsidRPr="007267E9" w:rsidRDefault="0005540B" w:rsidP="0005540B">
      <w:pPr>
        <w:autoSpaceDE w:val="0"/>
        <w:autoSpaceDN w:val="0"/>
        <w:spacing w:before="180" w:after="0" w:line="230" w:lineRule="auto"/>
        <w:ind w:left="420"/>
        <w:rPr>
          <w:lang w:val="ru-RU"/>
        </w:rPr>
      </w:pPr>
      <w:r w:rsidRPr="007267E9">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05540B" w:rsidRPr="007267E9" w:rsidRDefault="0005540B" w:rsidP="0005540B">
      <w:pPr>
        <w:autoSpaceDE w:val="0"/>
        <w:autoSpaceDN w:val="0"/>
        <w:spacing w:before="240" w:after="0" w:line="230" w:lineRule="auto"/>
        <w:ind w:left="420"/>
        <w:rPr>
          <w:lang w:val="ru-RU"/>
        </w:rPr>
      </w:pPr>
      <w:r w:rsidRPr="007267E9">
        <w:rPr>
          <w:rFonts w:ascii="Times New Roman" w:eastAsia="Times New Roman" w:hAnsi="Times New Roman"/>
          <w:color w:val="000000"/>
          <w:sz w:val="24"/>
          <w:lang w:val="ru-RU"/>
        </w:rPr>
        <w:t>—  выявлять и анализировать причины эмоций;</w:t>
      </w:r>
    </w:p>
    <w:p w:rsidR="0005540B" w:rsidRPr="007267E9" w:rsidRDefault="0005540B" w:rsidP="0005540B">
      <w:pPr>
        <w:autoSpaceDE w:val="0"/>
        <w:autoSpaceDN w:val="0"/>
        <w:spacing w:before="238" w:after="0" w:line="230" w:lineRule="auto"/>
        <w:ind w:left="420"/>
        <w:rPr>
          <w:lang w:val="ru-RU"/>
        </w:rPr>
      </w:pPr>
      <w:r w:rsidRPr="007267E9">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05540B" w:rsidRPr="007267E9" w:rsidRDefault="0005540B" w:rsidP="0005540B">
      <w:pPr>
        <w:autoSpaceDE w:val="0"/>
        <w:autoSpaceDN w:val="0"/>
        <w:spacing w:before="238" w:after="0" w:line="230" w:lineRule="auto"/>
        <w:ind w:left="420"/>
        <w:rPr>
          <w:lang w:val="ru-RU"/>
        </w:rPr>
      </w:pPr>
      <w:r w:rsidRPr="007267E9">
        <w:rPr>
          <w:rFonts w:ascii="Times New Roman" w:eastAsia="Times New Roman" w:hAnsi="Times New Roman"/>
          <w:color w:val="000000"/>
          <w:sz w:val="24"/>
          <w:lang w:val="ru-RU"/>
        </w:rPr>
        <w:t>—  регулировать способ выражения эмоций.</w:t>
      </w:r>
    </w:p>
    <w:p w:rsidR="0005540B" w:rsidRPr="007267E9" w:rsidRDefault="0005540B" w:rsidP="0005540B">
      <w:pPr>
        <w:autoSpaceDE w:val="0"/>
        <w:autoSpaceDN w:val="0"/>
        <w:spacing w:before="298" w:after="0" w:line="230" w:lineRule="auto"/>
        <w:ind w:left="180"/>
        <w:rPr>
          <w:lang w:val="ru-RU"/>
        </w:rPr>
      </w:pPr>
      <w:r w:rsidRPr="007267E9">
        <w:rPr>
          <w:rFonts w:ascii="Times New Roman" w:eastAsia="Times New Roman" w:hAnsi="Times New Roman"/>
          <w:b/>
          <w:i/>
          <w:color w:val="000000"/>
          <w:sz w:val="24"/>
          <w:lang w:val="ru-RU"/>
        </w:rPr>
        <w:t>Принятие себя и других:</w:t>
      </w:r>
    </w:p>
    <w:p w:rsidR="0005540B" w:rsidRPr="007267E9" w:rsidRDefault="0005540B" w:rsidP="0005540B">
      <w:pPr>
        <w:autoSpaceDE w:val="0"/>
        <w:autoSpaceDN w:val="0"/>
        <w:spacing w:before="178" w:after="0" w:line="230" w:lineRule="auto"/>
        <w:ind w:left="420"/>
        <w:rPr>
          <w:lang w:val="ru-RU"/>
        </w:rPr>
      </w:pPr>
      <w:r w:rsidRPr="007267E9">
        <w:rPr>
          <w:rFonts w:ascii="Times New Roman" w:eastAsia="Times New Roman" w:hAnsi="Times New Roman"/>
          <w:color w:val="000000"/>
          <w:sz w:val="24"/>
          <w:lang w:val="ru-RU"/>
        </w:rPr>
        <w:t>—  осознанно относиться к другому человеку, его мнению;</w:t>
      </w:r>
    </w:p>
    <w:p w:rsidR="0005540B" w:rsidRPr="007267E9" w:rsidRDefault="0005540B" w:rsidP="0005540B">
      <w:pPr>
        <w:autoSpaceDE w:val="0"/>
        <w:autoSpaceDN w:val="0"/>
        <w:spacing w:before="238" w:after="0" w:line="230" w:lineRule="auto"/>
        <w:ind w:left="420"/>
        <w:rPr>
          <w:lang w:val="ru-RU"/>
        </w:rPr>
      </w:pPr>
      <w:r w:rsidRPr="007267E9">
        <w:rPr>
          <w:rFonts w:ascii="Times New Roman" w:eastAsia="Times New Roman" w:hAnsi="Times New Roman"/>
          <w:color w:val="000000"/>
          <w:sz w:val="24"/>
          <w:lang w:val="ru-RU"/>
        </w:rPr>
        <w:t xml:space="preserve">—  признавать своё право на ошибку и такое же право </w:t>
      </w:r>
      <w:proofErr w:type="gramStart"/>
      <w:r w:rsidRPr="007267E9">
        <w:rPr>
          <w:rFonts w:ascii="Times New Roman" w:eastAsia="Times New Roman" w:hAnsi="Times New Roman"/>
          <w:color w:val="000000"/>
          <w:sz w:val="24"/>
          <w:lang w:val="ru-RU"/>
        </w:rPr>
        <w:t>другого</w:t>
      </w:r>
      <w:proofErr w:type="gramEnd"/>
      <w:r w:rsidRPr="007267E9">
        <w:rPr>
          <w:rFonts w:ascii="Times New Roman" w:eastAsia="Times New Roman" w:hAnsi="Times New Roman"/>
          <w:color w:val="000000"/>
          <w:sz w:val="24"/>
          <w:lang w:val="ru-RU"/>
        </w:rPr>
        <w:t>;</w:t>
      </w:r>
    </w:p>
    <w:p w:rsidR="0005540B" w:rsidRPr="007267E9" w:rsidRDefault="0005540B" w:rsidP="0005540B">
      <w:pPr>
        <w:autoSpaceDE w:val="0"/>
        <w:autoSpaceDN w:val="0"/>
        <w:spacing w:before="238" w:after="0" w:line="230" w:lineRule="auto"/>
        <w:ind w:left="420"/>
        <w:rPr>
          <w:lang w:val="ru-RU"/>
        </w:rPr>
      </w:pPr>
      <w:r w:rsidRPr="007267E9">
        <w:rPr>
          <w:rFonts w:ascii="Times New Roman" w:eastAsia="Times New Roman" w:hAnsi="Times New Roman"/>
          <w:color w:val="000000"/>
          <w:sz w:val="24"/>
          <w:lang w:val="ru-RU"/>
        </w:rPr>
        <w:t>—  открытость себе и другим;</w:t>
      </w:r>
    </w:p>
    <w:p w:rsidR="0005540B" w:rsidRPr="007267E9" w:rsidRDefault="0005540B" w:rsidP="0005540B">
      <w:pPr>
        <w:autoSpaceDE w:val="0"/>
        <w:autoSpaceDN w:val="0"/>
        <w:spacing w:before="238" w:after="0" w:line="230" w:lineRule="auto"/>
        <w:ind w:left="420"/>
        <w:rPr>
          <w:lang w:val="ru-RU"/>
        </w:rPr>
      </w:pPr>
      <w:r w:rsidRPr="007267E9">
        <w:rPr>
          <w:rFonts w:ascii="Times New Roman" w:eastAsia="Times New Roman" w:hAnsi="Times New Roman"/>
          <w:color w:val="000000"/>
          <w:sz w:val="24"/>
          <w:lang w:val="ru-RU"/>
        </w:rPr>
        <w:t>—  осознавать невозможность контролировать всё вокруг;</w:t>
      </w:r>
    </w:p>
    <w:p w:rsidR="0005540B" w:rsidRPr="007267E9" w:rsidRDefault="0005540B" w:rsidP="0005540B">
      <w:pPr>
        <w:autoSpaceDE w:val="0"/>
        <w:autoSpaceDN w:val="0"/>
        <w:spacing w:before="238" w:after="0" w:line="271" w:lineRule="auto"/>
        <w:ind w:left="420" w:right="288"/>
        <w:rPr>
          <w:lang w:val="ru-RU"/>
        </w:rPr>
      </w:pPr>
      <w:r w:rsidRPr="007267E9">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5540B" w:rsidRPr="007267E9" w:rsidRDefault="0005540B" w:rsidP="0005540B">
      <w:pPr>
        <w:autoSpaceDE w:val="0"/>
        <w:autoSpaceDN w:val="0"/>
        <w:spacing w:before="322" w:after="0" w:line="230" w:lineRule="auto"/>
        <w:rPr>
          <w:lang w:val="ru-RU"/>
        </w:rPr>
      </w:pPr>
      <w:r w:rsidRPr="007267E9">
        <w:rPr>
          <w:rFonts w:ascii="Times New Roman" w:eastAsia="Times New Roman" w:hAnsi="Times New Roman"/>
          <w:b/>
          <w:color w:val="000000"/>
          <w:sz w:val="24"/>
          <w:lang w:val="ru-RU"/>
        </w:rPr>
        <w:t>ПРЕДМЕТНЫЕ РЕЗУЛЬТАТЫ</w:t>
      </w:r>
    </w:p>
    <w:p w:rsidR="0005540B" w:rsidRPr="007267E9" w:rsidRDefault="0005540B" w:rsidP="0005540B">
      <w:pPr>
        <w:autoSpaceDE w:val="0"/>
        <w:autoSpaceDN w:val="0"/>
        <w:spacing w:before="226" w:after="0" w:line="262" w:lineRule="auto"/>
        <w:ind w:left="420" w:right="1152"/>
        <w:rPr>
          <w:lang w:val="ru-RU"/>
        </w:rPr>
      </w:pPr>
      <w:r w:rsidRPr="007267E9">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05540B" w:rsidRPr="007267E9" w:rsidRDefault="0005540B" w:rsidP="0005540B">
      <w:pPr>
        <w:autoSpaceDE w:val="0"/>
        <w:autoSpaceDN w:val="0"/>
        <w:spacing w:before="240" w:after="0" w:line="262" w:lineRule="auto"/>
        <w:ind w:left="420" w:right="576"/>
        <w:rPr>
          <w:lang w:val="ru-RU"/>
        </w:rPr>
      </w:pPr>
      <w:r w:rsidRPr="007267E9">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05540B" w:rsidRPr="007267E9" w:rsidRDefault="0005540B" w:rsidP="0005540B">
      <w:pPr>
        <w:autoSpaceDE w:val="0"/>
        <w:autoSpaceDN w:val="0"/>
        <w:spacing w:before="240" w:after="0" w:line="262" w:lineRule="auto"/>
        <w:ind w:left="420" w:right="288"/>
        <w:rPr>
          <w:lang w:val="ru-RU"/>
        </w:rPr>
      </w:pPr>
      <w:r w:rsidRPr="007267E9">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5540B" w:rsidRPr="007267E9" w:rsidRDefault="0005540B" w:rsidP="0005540B">
      <w:pPr>
        <w:autoSpaceDE w:val="0"/>
        <w:autoSpaceDN w:val="0"/>
        <w:spacing w:before="238" w:after="0" w:line="262" w:lineRule="auto"/>
        <w:ind w:left="420" w:right="144"/>
        <w:rPr>
          <w:lang w:val="ru-RU"/>
        </w:rPr>
      </w:pPr>
      <w:proofErr w:type="gramStart"/>
      <w:r w:rsidRPr="007267E9">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05540B" w:rsidRPr="007267E9" w:rsidRDefault="0005540B" w:rsidP="0005540B">
      <w:pPr>
        <w:autoSpaceDE w:val="0"/>
        <w:autoSpaceDN w:val="0"/>
        <w:spacing w:before="238" w:after="0" w:line="281" w:lineRule="auto"/>
        <w:ind w:left="420"/>
        <w:rPr>
          <w:lang w:val="ru-RU"/>
        </w:rPr>
      </w:pPr>
      <w:proofErr w:type="gramStart"/>
      <w:r w:rsidRPr="007267E9">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05540B" w:rsidRPr="007267E9" w:rsidRDefault="0005540B" w:rsidP="0005540B">
      <w:pPr>
        <w:autoSpaceDE w:val="0"/>
        <w:autoSpaceDN w:val="0"/>
        <w:spacing w:before="238" w:after="0" w:line="271" w:lineRule="auto"/>
        <w:ind w:left="420" w:right="576"/>
        <w:rPr>
          <w:lang w:val="ru-RU"/>
        </w:rPr>
      </w:pPr>
      <w:r w:rsidRPr="007267E9">
        <w:rPr>
          <w:rFonts w:ascii="Times New Roman" w:eastAsia="Times New Roman" w:hAnsi="Times New Roman"/>
          <w:color w:val="000000"/>
          <w:sz w:val="24"/>
          <w:lang w:val="ru-RU"/>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7267E9">
        <w:rPr>
          <w:rFonts w:ascii="Times New Roman" w:eastAsia="Times New Roman" w:hAnsi="Times New Roman"/>
          <w:color w:val="000000"/>
          <w:sz w:val="24"/>
          <w:lang w:val="ru-RU"/>
        </w:rPr>
        <w:t>в</w:t>
      </w:r>
      <w:proofErr w:type="gramEnd"/>
      <w:r w:rsidRPr="007267E9">
        <w:rPr>
          <w:rFonts w:ascii="Times New Roman" w:eastAsia="Times New Roman" w:hAnsi="Times New Roman"/>
          <w:color w:val="000000"/>
          <w:sz w:val="24"/>
          <w:lang w:val="ru-RU"/>
        </w:rPr>
        <w:t xml:space="preserve"> природном и</w:t>
      </w:r>
    </w:p>
    <w:p w:rsidR="0005540B" w:rsidRPr="007267E9" w:rsidRDefault="0005540B" w:rsidP="0005540B">
      <w:pPr>
        <w:rPr>
          <w:lang w:val="ru-RU"/>
        </w:rPr>
        <w:sectPr w:rsidR="0005540B" w:rsidRPr="007267E9">
          <w:pgSz w:w="11900" w:h="16840"/>
          <w:pgMar w:top="292" w:right="714" w:bottom="312" w:left="666" w:header="720" w:footer="720" w:gutter="0"/>
          <w:cols w:space="720" w:equalWidth="0">
            <w:col w:w="10520" w:space="0"/>
          </w:cols>
          <w:docGrid w:linePitch="360"/>
        </w:sectPr>
      </w:pPr>
    </w:p>
    <w:p w:rsidR="0005540B" w:rsidRPr="007267E9" w:rsidRDefault="0005540B" w:rsidP="0005540B">
      <w:pPr>
        <w:autoSpaceDE w:val="0"/>
        <w:autoSpaceDN w:val="0"/>
        <w:spacing w:after="72" w:line="220" w:lineRule="exact"/>
        <w:rPr>
          <w:lang w:val="ru-RU"/>
        </w:rPr>
      </w:pPr>
    </w:p>
    <w:p w:rsidR="0005540B" w:rsidRPr="007267E9" w:rsidRDefault="0005540B" w:rsidP="0005540B">
      <w:pPr>
        <w:autoSpaceDE w:val="0"/>
        <w:autoSpaceDN w:val="0"/>
        <w:spacing w:after="0" w:line="262" w:lineRule="auto"/>
        <w:ind w:right="144"/>
        <w:rPr>
          <w:lang w:val="ru-RU"/>
        </w:rPr>
      </w:pPr>
      <w:proofErr w:type="gramStart"/>
      <w:r w:rsidRPr="007267E9">
        <w:rPr>
          <w:rFonts w:ascii="Times New Roman" w:eastAsia="Times New Roman" w:hAnsi="Times New Roman"/>
          <w:color w:val="000000"/>
          <w:sz w:val="24"/>
          <w:lang w:val="ru-RU"/>
        </w:rPr>
        <w:t>искусственном</w:t>
      </w:r>
      <w:proofErr w:type="gramEnd"/>
      <w:r w:rsidRPr="007267E9">
        <w:rPr>
          <w:rFonts w:ascii="Times New Roman" w:eastAsia="Times New Roman" w:hAnsi="Times New Roman"/>
          <w:color w:val="000000"/>
          <w:sz w:val="24"/>
          <w:lang w:val="ru-RU"/>
        </w:rPr>
        <w:t xml:space="preserve"> сообществах; представителей флоры и фауны природных зон Земли; ландшафты природные и культурные;</w:t>
      </w:r>
    </w:p>
    <w:p w:rsidR="0005540B" w:rsidRPr="007267E9" w:rsidRDefault="0005540B" w:rsidP="0005540B">
      <w:pPr>
        <w:autoSpaceDE w:val="0"/>
        <w:autoSpaceDN w:val="0"/>
        <w:spacing w:before="238" w:after="0"/>
        <w:ind w:right="144"/>
        <w:rPr>
          <w:lang w:val="ru-RU"/>
        </w:rPr>
      </w:pPr>
      <w:r w:rsidRPr="007267E9">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5540B" w:rsidRPr="007267E9" w:rsidRDefault="0005540B" w:rsidP="0005540B">
      <w:pPr>
        <w:autoSpaceDE w:val="0"/>
        <w:autoSpaceDN w:val="0"/>
        <w:spacing w:before="238" w:after="0" w:line="262" w:lineRule="auto"/>
        <w:ind w:right="1440"/>
        <w:rPr>
          <w:lang w:val="ru-RU"/>
        </w:rPr>
      </w:pPr>
      <w:r w:rsidRPr="007267E9">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7267E9">
        <w:rPr>
          <w:rFonts w:ascii="Times New Roman" w:eastAsia="Times New Roman" w:hAnsi="Times New Roman"/>
          <w:color w:val="000000"/>
          <w:sz w:val="24"/>
          <w:lang w:val="ru-RU"/>
        </w:rPr>
        <w:t>внутриорганизменной</w:t>
      </w:r>
      <w:proofErr w:type="spellEnd"/>
      <w:r w:rsidRPr="007267E9">
        <w:rPr>
          <w:rFonts w:ascii="Times New Roman" w:eastAsia="Times New Roman" w:hAnsi="Times New Roman"/>
          <w:color w:val="000000"/>
          <w:sz w:val="24"/>
          <w:lang w:val="ru-RU"/>
        </w:rPr>
        <w:t>), условиях среды обитания;</w:t>
      </w:r>
    </w:p>
    <w:p w:rsidR="0005540B" w:rsidRPr="007267E9" w:rsidRDefault="0005540B" w:rsidP="0005540B">
      <w:pPr>
        <w:autoSpaceDE w:val="0"/>
        <w:autoSpaceDN w:val="0"/>
        <w:spacing w:before="240" w:after="0" w:line="262" w:lineRule="auto"/>
        <w:ind w:right="432"/>
        <w:rPr>
          <w:lang w:val="ru-RU"/>
        </w:rPr>
      </w:pPr>
      <w:r w:rsidRPr="007267E9">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05540B" w:rsidRPr="007267E9" w:rsidRDefault="0005540B" w:rsidP="0005540B">
      <w:pPr>
        <w:autoSpaceDE w:val="0"/>
        <w:autoSpaceDN w:val="0"/>
        <w:spacing w:before="240" w:after="0" w:line="230" w:lineRule="auto"/>
        <w:rPr>
          <w:lang w:val="ru-RU"/>
        </w:rPr>
      </w:pPr>
      <w:r w:rsidRPr="007267E9">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05540B" w:rsidRPr="007267E9" w:rsidRDefault="0005540B" w:rsidP="0005540B">
      <w:pPr>
        <w:autoSpaceDE w:val="0"/>
        <w:autoSpaceDN w:val="0"/>
        <w:spacing w:before="238" w:after="0" w:line="262" w:lineRule="auto"/>
        <w:ind w:right="144"/>
        <w:rPr>
          <w:lang w:val="ru-RU"/>
        </w:rPr>
      </w:pPr>
      <w:r w:rsidRPr="007267E9">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5540B" w:rsidRPr="007267E9" w:rsidRDefault="0005540B" w:rsidP="0005540B">
      <w:pPr>
        <w:autoSpaceDE w:val="0"/>
        <w:autoSpaceDN w:val="0"/>
        <w:spacing w:before="238" w:after="0" w:line="230" w:lineRule="auto"/>
        <w:rPr>
          <w:lang w:val="ru-RU"/>
        </w:rPr>
      </w:pPr>
      <w:r w:rsidRPr="007267E9">
        <w:rPr>
          <w:rFonts w:ascii="Times New Roman" w:eastAsia="Times New Roman" w:hAnsi="Times New Roman"/>
          <w:color w:val="000000"/>
          <w:sz w:val="24"/>
          <w:lang w:val="ru-RU"/>
        </w:rPr>
        <w:t>—  раскрывать роль биологии в практической деятельности человека;</w:t>
      </w:r>
    </w:p>
    <w:p w:rsidR="0005540B" w:rsidRPr="007267E9" w:rsidRDefault="0005540B" w:rsidP="0005540B">
      <w:pPr>
        <w:autoSpaceDE w:val="0"/>
        <w:autoSpaceDN w:val="0"/>
        <w:spacing w:before="238" w:after="0" w:line="262" w:lineRule="auto"/>
        <w:ind w:right="1152"/>
        <w:rPr>
          <w:lang w:val="ru-RU"/>
        </w:rPr>
      </w:pPr>
      <w:r w:rsidRPr="007267E9">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5540B" w:rsidRPr="007267E9" w:rsidRDefault="0005540B" w:rsidP="0005540B">
      <w:pPr>
        <w:autoSpaceDE w:val="0"/>
        <w:autoSpaceDN w:val="0"/>
        <w:spacing w:before="238" w:after="0" w:line="271" w:lineRule="auto"/>
        <w:ind w:right="432"/>
        <w:rPr>
          <w:lang w:val="ru-RU"/>
        </w:rPr>
      </w:pPr>
      <w:r w:rsidRPr="007267E9">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5540B" w:rsidRPr="007267E9" w:rsidRDefault="0005540B" w:rsidP="0005540B">
      <w:pPr>
        <w:autoSpaceDE w:val="0"/>
        <w:autoSpaceDN w:val="0"/>
        <w:spacing w:before="238" w:after="0" w:line="271" w:lineRule="auto"/>
        <w:ind w:right="288"/>
        <w:rPr>
          <w:lang w:val="ru-RU"/>
        </w:rPr>
      </w:pPr>
      <w:r w:rsidRPr="007267E9">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7267E9">
        <w:rPr>
          <w:lang w:val="ru-RU"/>
        </w:rPr>
        <w:br/>
      </w:r>
      <w:r w:rsidRPr="007267E9">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5540B" w:rsidRPr="007267E9" w:rsidRDefault="0005540B" w:rsidP="0005540B">
      <w:pPr>
        <w:autoSpaceDE w:val="0"/>
        <w:autoSpaceDN w:val="0"/>
        <w:spacing w:before="238" w:after="0" w:line="262" w:lineRule="auto"/>
        <w:rPr>
          <w:lang w:val="ru-RU"/>
        </w:rPr>
      </w:pPr>
      <w:r w:rsidRPr="007267E9">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05540B" w:rsidRPr="007267E9" w:rsidRDefault="0005540B" w:rsidP="0005540B">
      <w:pPr>
        <w:autoSpaceDE w:val="0"/>
        <w:autoSpaceDN w:val="0"/>
        <w:spacing w:before="238" w:after="0" w:line="262" w:lineRule="auto"/>
        <w:rPr>
          <w:lang w:val="ru-RU"/>
        </w:rPr>
      </w:pPr>
      <w:r w:rsidRPr="007267E9">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5540B" w:rsidRPr="007267E9" w:rsidRDefault="0005540B" w:rsidP="0005540B">
      <w:pPr>
        <w:autoSpaceDE w:val="0"/>
        <w:autoSpaceDN w:val="0"/>
        <w:spacing w:before="240" w:after="0" w:line="262" w:lineRule="auto"/>
        <w:rPr>
          <w:lang w:val="ru-RU"/>
        </w:rPr>
      </w:pPr>
      <w:r w:rsidRPr="007267E9">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05540B" w:rsidRPr="007267E9" w:rsidRDefault="0005540B" w:rsidP="0005540B">
      <w:pPr>
        <w:autoSpaceDE w:val="0"/>
        <w:autoSpaceDN w:val="0"/>
        <w:spacing w:before="238" w:after="0" w:line="262" w:lineRule="auto"/>
        <w:ind w:right="864"/>
        <w:rPr>
          <w:lang w:val="ru-RU"/>
        </w:rPr>
      </w:pPr>
      <w:r w:rsidRPr="007267E9">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05540B" w:rsidRPr="007267E9" w:rsidRDefault="0005540B" w:rsidP="0005540B">
      <w:pPr>
        <w:rPr>
          <w:lang w:val="ru-RU"/>
        </w:rPr>
        <w:sectPr w:rsidR="0005540B" w:rsidRPr="007267E9">
          <w:pgSz w:w="11900" w:h="16840"/>
          <w:pgMar w:top="292" w:right="754" w:bottom="1440" w:left="1086" w:header="720" w:footer="720" w:gutter="0"/>
          <w:cols w:space="720" w:equalWidth="0">
            <w:col w:w="10059" w:space="0"/>
          </w:cols>
          <w:docGrid w:linePitch="360"/>
        </w:sectPr>
      </w:pPr>
    </w:p>
    <w:p w:rsidR="0005540B" w:rsidRPr="007267E9" w:rsidRDefault="0005540B" w:rsidP="0005540B">
      <w:pPr>
        <w:autoSpaceDE w:val="0"/>
        <w:autoSpaceDN w:val="0"/>
        <w:spacing w:after="64" w:line="220" w:lineRule="exact"/>
        <w:rPr>
          <w:lang w:val="ru-RU"/>
        </w:rPr>
      </w:pPr>
    </w:p>
    <w:p w:rsidR="0005540B" w:rsidRDefault="0005540B" w:rsidP="0005540B">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3266"/>
        <w:gridCol w:w="1116"/>
        <w:gridCol w:w="4540"/>
      </w:tblGrid>
      <w:tr w:rsidR="0005540B" w:rsidTr="00452E4F">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45" w:lineRule="auto"/>
              <w:ind w:left="72" w:right="288"/>
              <w:rPr>
                <w:lang w:val="ru-RU"/>
              </w:rPr>
            </w:pPr>
            <w:r w:rsidRPr="007267E9">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32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7" w:lineRule="auto"/>
              <w:ind w:left="72" w:right="288"/>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контроля</w:t>
            </w:r>
            <w:proofErr w:type="spellEnd"/>
          </w:p>
        </w:tc>
        <w:tc>
          <w:tcPr>
            <w:tcW w:w="45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05540B" w:rsidTr="00452E4F">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c>
          <w:tcPr>
            <w:tcW w:w="1726"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c>
          <w:tcPr>
            <w:tcW w:w="1726"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c>
          <w:tcPr>
            <w:tcW w:w="1726"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c>
          <w:tcPr>
            <w:tcW w:w="1726"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r>
      <w:tr w:rsidR="0005540B" w:rsidTr="00452E4F">
        <w:trPr>
          <w:trHeight w:hRule="exact" w:val="18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30" w:lineRule="auto"/>
              <w:jc w:val="center"/>
              <w:rPr>
                <w:lang w:val="ru-RU"/>
              </w:rPr>
            </w:pPr>
            <w:r w:rsidRPr="007267E9">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jc w:val="center"/>
            </w:pPr>
            <w:r>
              <w:rPr>
                <w:rFonts w:ascii="Times New Roman" w:eastAsia="Times New Roman" w:hAnsi="Times New Roman"/>
                <w:color w:val="000000"/>
                <w:w w:val="97"/>
                <w:sz w:val="16"/>
              </w:rPr>
              <w:t>06.09.2022 27.09.2022</w:t>
            </w:r>
          </w:p>
        </w:tc>
        <w:tc>
          <w:tcPr>
            <w:tcW w:w="326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52" w:lineRule="auto"/>
              <w:ind w:left="72" w:right="288"/>
              <w:rPr>
                <w:lang w:val="ru-RU"/>
              </w:rPr>
            </w:pPr>
            <w:r w:rsidRPr="007267E9">
              <w:rPr>
                <w:rFonts w:ascii="Times New Roman" w:eastAsia="Times New Roman" w:hAnsi="Times New Roman"/>
                <w:color w:val="000000"/>
                <w:w w:val="97"/>
                <w:sz w:val="16"/>
                <w:lang w:val="ru-RU"/>
              </w:rPr>
              <w:t xml:space="preserve">Ознакомление с объектами изучения </w:t>
            </w:r>
            <w:r w:rsidRPr="007267E9">
              <w:rPr>
                <w:lang w:val="ru-RU"/>
              </w:rPr>
              <w:br/>
            </w:r>
            <w:r w:rsidRPr="007267E9">
              <w:rPr>
                <w:rFonts w:ascii="Times New Roman" w:eastAsia="Times New Roman" w:hAnsi="Times New Roman"/>
                <w:color w:val="000000"/>
                <w:w w:val="97"/>
                <w:sz w:val="16"/>
                <w:lang w:val="ru-RU"/>
              </w:rPr>
              <w:t xml:space="preserve">биологии, её разделами; </w:t>
            </w:r>
            <w:r w:rsidRPr="007267E9">
              <w:rPr>
                <w:lang w:val="ru-RU"/>
              </w:rPr>
              <w:br/>
            </w:r>
            <w:r w:rsidRPr="007267E9">
              <w:rPr>
                <w:rFonts w:ascii="Times New Roman" w:eastAsia="Times New Roman" w:hAnsi="Times New Roman"/>
                <w:color w:val="000000"/>
                <w:w w:val="97"/>
                <w:sz w:val="16"/>
                <w:lang w:val="ru-RU"/>
              </w:rPr>
              <w:t>Применение биологических терминов и понятий: живые тела, биология, экология, цитология, анатомия, физиология и др.;</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52" w:lineRule="auto"/>
              <w:ind w:left="72"/>
              <w:rPr>
                <w:lang w:val="ru-RU"/>
              </w:rPr>
            </w:pPr>
            <w:r w:rsidRPr="007267E9">
              <w:rPr>
                <w:rFonts w:ascii="Times New Roman" w:eastAsia="Times New Roman" w:hAnsi="Times New Roman"/>
                <w:color w:val="000000"/>
                <w:w w:val="97"/>
                <w:sz w:val="16"/>
                <w:lang w:val="ru-RU"/>
              </w:rPr>
              <w:t xml:space="preserve">Устный </w:t>
            </w:r>
            <w:r w:rsidRPr="007267E9">
              <w:rPr>
                <w:lang w:val="ru-RU"/>
              </w:rPr>
              <w:br/>
            </w:r>
            <w:r w:rsidRPr="007267E9">
              <w:rPr>
                <w:rFonts w:ascii="Times New Roman" w:eastAsia="Times New Roman" w:hAnsi="Times New Roman"/>
                <w:color w:val="000000"/>
                <w:w w:val="97"/>
                <w:sz w:val="16"/>
                <w:lang w:val="ru-RU"/>
              </w:rPr>
              <w:t xml:space="preserve">опрос; </w:t>
            </w:r>
            <w:r w:rsidRPr="007267E9">
              <w:rPr>
                <w:lang w:val="ru-RU"/>
              </w:rPr>
              <w:br/>
            </w:r>
            <w:r w:rsidRPr="007267E9">
              <w:rPr>
                <w:rFonts w:ascii="Times New Roman" w:eastAsia="Times New Roman" w:hAnsi="Times New Roman"/>
                <w:color w:val="000000"/>
                <w:w w:val="97"/>
                <w:sz w:val="16"/>
                <w:lang w:val="ru-RU"/>
              </w:rPr>
              <w:t xml:space="preserve">Лабораторная работа </w:t>
            </w:r>
            <w:r w:rsidRPr="007267E9">
              <w:rPr>
                <w:lang w:val="ru-RU"/>
              </w:rPr>
              <w:br/>
            </w:r>
            <w:r w:rsidRPr="007267E9">
              <w:rPr>
                <w:rFonts w:ascii="Times New Roman" w:eastAsia="Times New Roman" w:hAnsi="Times New Roman"/>
                <w:color w:val="000000"/>
                <w:w w:val="97"/>
                <w:sz w:val="16"/>
                <w:lang w:val="ru-RU"/>
              </w:rPr>
              <w:t>Тестирование;</w:t>
            </w:r>
          </w:p>
        </w:tc>
        <w:tc>
          <w:tcPr>
            <w:tcW w:w="4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ind w:left="72" w:right="1296"/>
            </w:pPr>
            <w:r>
              <w:rPr>
                <w:rFonts w:ascii="Times New Roman" w:eastAsia="Times New Roman" w:hAnsi="Times New Roman"/>
                <w:color w:val="000000"/>
                <w:w w:val="97"/>
                <w:sz w:val="16"/>
              </w:rPr>
              <w:t xml:space="preserve">http://school-collection. </w:t>
            </w:r>
            <w:proofErr w:type="spellStart"/>
            <w:proofErr w:type="gramStart"/>
            <w:r>
              <w:rPr>
                <w:rFonts w:ascii="Times New Roman" w:eastAsia="Times New Roman" w:hAnsi="Times New Roman"/>
                <w:color w:val="000000"/>
                <w:w w:val="97"/>
                <w:sz w:val="16"/>
              </w:rPr>
              <w:t>edu</w:t>
            </w:r>
            <w:proofErr w:type="spellEnd"/>
            <w:proofErr w:type="gramEnd"/>
            <w:r>
              <w:rPr>
                <w:rFonts w:ascii="Times New Roman" w:eastAsia="Times New Roman" w:hAnsi="Times New Roman"/>
                <w:color w:val="000000"/>
                <w:w w:val="97"/>
                <w:sz w:val="16"/>
              </w:rPr>
              <w:t xml:space="preserve">. </w:t>
            </w:r>
            <w:proofErr w:type="spellStart"/>
            <w:proofErr w:type="gram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rPr>
              <w:t>/catalog/</w:t>
            </w:r>
            <w:proofErr w:type="spellStart"/>
            <w:r>
              <w:rPr>
                <w:rFonts w:ascii="Times New Roman" w:eastAsia="Times New Roman" w:hAnsi="Times New Roman"/>
                <w:color w:val="000000"/>
                <w:w w:val="97"/>
                <w:sz w:val="16"/>
              </w:rPr>
              <w:t>rubr</w:t>
            </w:r>
            <w:proofErr w:type="spellEnd"/>
            <w:r>
              <w:rPr>
                <w:rFonts w:ascii="Times New Roman" w:eastAsia="Times New Roman" w:hAnsi="Times New Roman"/>
                <w:color w:val="000000"/>
                <w:w w:val="97"/>
                <w:sz w:val="16"/>
              </w:rPr>
              <w:t>/ab8c-11db-bc9a66/76534</w:t>
            </w:r>
            <w:proofErr w:type="gramEnd"/>
            <w:r>
              <w:rPr>
                <w:rFonts w:ascii="Times New Roman" w:eastAsia="Times New Roman" w:hAnsi="Times New Roman"/>
                <w:color w:val="000000"/>
                <w:w w:val="97"/>
                <w:sz w:val="16"/>
              </w:rPr>
              <w:t>/?</w:t>
            </w:r>
          </w:p>
          <w:p w:rsidR="0005540B" w:rsidRDefault="0005540B" w:rsidP="00452E4F">
            <w:pPr>
              <w:autoSpaceDE w:val="0"/>
              <w:autoSpaceDN w:val="0"/>
              <w:spacing w:before="20" w:after="0" w:line="250" w:lineRule="auto"/>
              <w:ind w:left="72" w:right="1008"/>
            </w:pPr>
            <w:proofErr w:type="gramStart"/>
            <w:r>
              <w:rPr>
                <w:rFonts w:ascii="Times New Roman" w:eastAsia="Times New Roman" w:hAnsi="Times New Roman"/>
                <w:color w:val="000000"/>
                <w:w w:val="97"/>
                <w:sz w:val="16"/>
              </w:rPr>
              <w:t>interface=</w:t>
            </w:r>
            <w:proofErr w:type="spellStart"/>
            <w:proofErr w:type="gramEnd"/>
            <w:r>
              <w:rPr>
                <w:rFonts w:ascii="Times New Roman" w:eastAsia="Times New Roman" w:hAnsi="Times New Roman"/>
                <w:color w:val="000000"/>
                <w:w w:val="97"/>
                <w:sz w:val="16"/>
              </w:rPr>
              <w:t>pupil&amp;class</w:t>
            </w:r>
            <w:proofErr w:type="spellEnd"/>
            <w:r>
              <w:rPr>
                <w:rFonts w:ascii="Times New Roman" w:eastAsia="Times New Roman" w:hAnsi="Times New Roman"/>
                <w:color w:val="000000"/>
                <w:w w:val="97"/>
                <w:sz w:val="16"/>
              </w:rPr>
              <w:t xml:space="preserve">=47&amp;subject=27;http://school-collection. </w:t>
            </w:r>
            <w:proofErr w:type="spellStart"/>
            <w:proofErr w:type="gramStart"/>
            <w:r>
              <w:rPr>
                <w:rFonts w:ascii="Times New Roman" w:eastAsia="Times New Roman" w:hAnsi="Times New Roman"/>
                <w:color w:val="000000"/>
                <w:w w:val="97"/>
                <w:sz w:val="16"/>
              </w:rPr>
              <w:t>edu</w:t>
            </w:r>
            <w:proofErr w:type="spellEnd"/>
            <w:proofErr w:type="gramEnd"/>
            <w:r>
              <w:rPr>
                <w:rFonts w:ascii="Times New Roman" w:eastAsia="Times New Roman" w:hAnsi="Times New Roman"/>
                <w:color w:val="000000"/>
                <w:w w:val="97"/>
                <w:sz w:val="16"/>
              </w:rPr>
              <w:t xml:space="preserve">. </w:t>
            </w:r>
            <w:proofErr w:type="spellStart"/>
            <w:proofErr w:type="gram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rPr>
              <w:t>/catalog/</w:t>
            </w:r>
            <w:proofErr w:type="spellStart"/>
            <w:r>
              <w:rPr>
                <w:rFonts w:ascii="Times New Roman" w:eastAsia="Times New Roman" w:hAnsi="Times New Roman"/>
                <w:color w:val="000000"/>
                <w:w w:val="97"/>
                <w:sz w:val="16"/>
              </w:rPr>
              <w:t>rubr</w:t>
            </w:r>
            <w:proofErr w:type="spellEnd"/>
            <w:r>
              <w:rPr>
                <w:rFonts w:ascii="Times New Roman" w:eastAsia="Times New Roman" w:hAnsi="Times New Roman"/>
                <w:color w:val="000000"/>
                <w:w w:val="97"/>
                <w:sz w:val="16"/>
              </w:rPr>
              <w:t>/ab8c-11db-</w:t>
            </w:r>
            <w:r>
              <w:br/>
            </w:r>
            <w:r>
              <w:rPr>
                <w:rFonts w:ascii="Times New Roman" w:eastAsia="Times New Roman" w:hAnsi="Times New Roman"/>
                <w:color w:val="000000"/>
                <w:w w:val="97"/>
                <w:sz w:val="16"/>
              </w:rPr>
              <w:t>bc9a66/76535</w:t>
            </w:r>
            <w:proofErr w:type="gramEnd"/>
            <w:r>
              <w:rPr>
                <w:rFonts w:ascii="Times New Roman" w:eastAsia="Times New Roman" w:hAnsi="Times New Roman"/>
                <w:color w:val="000000"/>
                <w:w w:val="97"/>
                <w:sz w:val="16"/>
              </w:rPr>
              <w:t>/?</w:t>
            </w:r>
          </w:p>
          <w:p w:rsidR="0005540B" w:rsidRDefault="0005540B" w:rsidP="00452E4F">
            <w:pPr>
              <w:autoSpaceDE w:val="0"/>
              <w:autoSpaceDN w:val="0"/>
              <w:spacing w:before="18" w:after="0" w:line="250" w:lineRule="auto"/>
              <w:ind w:left="72"/>
            </w:pPr>
            <w:r>
              <w:rPr>
                <w:rFonts w:ascii="Times New Roman" w:eastAsia="Times New Roman" w:hAnsi="Times New Roman"/>
                <w:color w:val="000000"/>
                <w:w w:val="97"/>
                <w:sz w:val="16"/>
              </w:rPr>
              <w:t>interface=</w:t>
            </w:r>
            <w:proofErr w:type="spellStart"/>
            <w:r>
              <w:rPr>
                <w:rFonts w:ascii="Times New Roman" w:eastAsia="Times New Roman" w:hAnsi="Times New Roman"/>
                <w:color w:val="000000"/>
                <w:w w:val="97"/>
                <w:sz w:val="16"/>
              </w:rPr>
              <w:t>pupil&amp;class</w:t>
            </w:r>
            <w:proofErr w:type="spellEnd"/>
            <w:r>
              <w:rPr>
                <w:rFonts w:ascii="Times New Roman" w:eastAsia="Times New Roman" w:hAnsi="Times New Roman"/>
                <w:color w:val="000000"/>
                <w:w w:val="97"/>
                <w:sz w:val="16"/>
              </w:rPr>
              <w:t xml:space="preserve">=47&amp;subject=27 </w:t>
            </w:r>
            <w:r>
              <w:br/>
            </w:r>
            <w:r>
              <w:rPr>
                <w:rFonts w:ascii="Times New Roman" w:eastAsia="Times New Roman" w:hAnsi="Times New Roman"/>
                <w:color w:val="000000"/>
                <w:w w:val="97"/>
                <w:sz w:val="16"/>
              </w:rPr>
              <w:t xml:space="preserve">https://foxford.ru/https://resh.edu.ru/subject/lesson/7842/start/311135/ https://onlinetestpad.com/ru/test/1191629-biologiya- </w:t>
            </w:r>
            <w:proofErr w:type="spellStart"/>
            <w:r>
              <w:rPr>
                <w:rFonts w:ascii="Times New Roman" w:eastAsia="Times New Roman" w:hAnsi="Times New Roman"/>
                <w:color w:val="000000"/>
                <w:w w:val="97"/>
                <w:sz w:val="16"/>
              </w:rPr>
              <w:t>nauka</w:t>
            </w:r>
            <w:proofErr w:type="spellEnd"/>
            <w:r>
              <w:rPr>
                <w:rFonts w:ascii="Times New Roman" w:eastAsia="Times New Roman" w:hAnsi="Times New Roman"/>
                <w:color w:val="000000"/>
                <w:w w:val="97"/>
                <w:sz w:val="16"/>
              </w:rPr>
              <w:t>-o-</w:t>
            </w:r>
            <w:proofErr w:type="spellStart"/>
            <w:r>
              <w:rPr>
                <w:rFonts w:ascii="Times New Roman" w:eastAsia="Times New Roman" w:hAnsi="Times New Roman"/>
                <w:color w:val="000000"/>
                <w:w w:val="97"/>
                <w:sz w:val="16"/>
              </w:rPr>
              <w:t>zhivoj</w:t>
            </w:r>
            <w:proofErr w:type="spellEnd"/>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prirode</w:t>
            </w:r>
            <w:proofErr w:type="spellEnd"/>
          </w:p>
        </w:tc>
      </w:tr>
      <w:tr w:rsidR="0005540B" w:rsidTr="00452E4F">
        <w:trPr>
          <w:trHeight w:hRule="exact" w:val="24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proofErr w:type="spellStart"/>
            <w:r>
              <w:rPr>
                <w:rFonts w:ascii="Times New Roman" w:eastAsia="Times New Roman" w:hAnsi="Times New Roman"/>
                <w:color w:val="000000"/>
                <w:w w:val="97"/>
                <w:sz w:val="16"/>
              </w:rPr>
              <w:t>Методы</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изучения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живой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45" w:lineRule="auto"/>
              <w:jc w:val="center"/>
            </w:pPr>
            <w:r>
              <w:rPr>
                <w:rFonts w:ascii="Times New Roman" w:eastAsia="Times New Roman" w:hAnsi="Times New Roman"/>
                <w:color w:val="000000"/>
                <w:w w:val="97"/>
                <w:sz w:val="16"/>
              </w:rPr>
              <w:t>28.09.2022 15.11.2022</w:t>
            </w:r>
          </w:p>
        </w:tc>
        <w:tc>
          <w:tcPr>
            <w:tcW w:w="326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6" w:after="0" w:line="254" w:lineRule="auto"/>
              <w:ind w:left="72" w:right="144"/>
              <w:rPr>
                <w:lang w:val="ru-RU"/>
              </w:rPr>
            </w:pPr>
            <w:r w:rsidRPr="007267E9">
              <w:rPr>
                <w:rFonts w:ascii="Times New Roman" w:eastAsia="Times New Roman" w:hAnsi="Times New Roman"/>
                <w:color w:val="000000"/>
                <w:w w:val="97"/>
                <w:sz w:val="16"/>
                <w:lang w:val="ru-RU"/>
              </w:rPr>
              <w:t xml:space="preserve">Ознакомление с методами биологической науки: наблюдение, эксперимент, </w:t>
            </w:r>
            <w:r w:rsidRPr="007267E9">
              <w:rPr>
                <w:lang w:val="ru-RU"/>
              </w:rPr>
              <w:br/>
            </w:r>
            <w:r w:rsidRPr="007267E9">
              <w:rPr>
                <w:rFonts w:ascii="Times New Roman" w:eastAsia="Times New Roman" w:hAnsi="Times New Roman"/>
                <w:color w:val="000000"/>
                <w:w w:val="97"/>
                <w:sz w:val="16"/>
                <w:lang w:val="ru-RU"/>
              </w:rPr>
              <w:t xml:space="preserve">классификация, измерение и описывание; Ознакомление с правилами работы с </w:t>
            </w:r>
            <w:r w:rsidRPr="007267E9">
              <w:rPr>
                <w:lang w:val="ru-RU"/>
              </w:rPr>
              <w:br/>
            </w:r>
            <w:r w:rsidRPr="007267E9">
              <w:rPr>
                <w:rFonts w:ascii="Times New Roman" w:eastAsia="Times New Roman" w:hAnsi="Times New Roman"/>
                <w:color w:val="000000"/>
                <w:w w:val="97"/>
                <w:sz w:val="16"/>
                <w:lang w:val="ru-RU"/>
              </w:rPr>
              <w:t xml:space="preserve">увеличительными приборами; </w:t>
            </w:r>
            <w:r w:rsidRPr="007267E9">
              <w:rPr>
                <w:lang w:val="ru-RU"/>
              </w:rPr>
              <w:br/>
            </w:r>
            <w:r w:rsidRPr="007267E9">
              <w:rPr>
                <w:rFonts w:ascii="Times New Roman" w:eastAsia="Times New Roman" w:hAnsi="Times New Roman"/>
                <w:color w:val="000000"/>
                <w:w w:val="97"/>
                <w:sz w:val="16"/>
                <w:lang w:val="ru-RU"/>
              </w:rPr>
              <w:t xml:space="preserve">Проведение элементарных экспериментов и наблюдений на примерах растений </w:t>
            </w:r>
            <w:r w:rsidRPr="007267E9">
              <w:rPr>
                <w:lang w:val="ru-RU"/>
              </w:rPr>
              <w:br/>
            </w:r>
            <w:r w:rsidRPr="007267E9">
              <w:rPr>
                <w:rFonts w:ascii="Times New Roman" w:eastAsia="Times New Roman" w:hAnsi="Times New Roman"/>
                <w:color w:val="000000"/>
                <w:w w:val="97"/>
                <w:sz w:val="16"/>
                <w:lang w:val="ru-RU"/>
              </w:rPr>
              <w:t xml:space="preserve">(гелиотропизм и геотропизм) и </w:t>
            </w:r>
            <w:r w:rsidRPr="007267E9">
              <w:rPr>
                <w:lang w:val="ru-RU"/>
              </w:rPr>
              <w:br/>
            </w:r>
            <w:r w:rsidRPr="007267E9">
              <w:rPr>
                <w:rFonts w:ascii="Times New Roman" w:eastAsia="Times New Roman" w:hAnsi="Times New Roman"/>
                <w:color w:val="000000"/>
                <w:w w:val="97"/>
                <w:sz w:val="16"/>
                <w:lang w:val="ru-RU"/>
              </w:rPr>
              <w:t xml:space="preserve">одноклеточных животных (фототаксис и хемотаксис) и др. с описанием целей, </w:t>
            </w:r>
            <w:r w:rsidRPr="007267E9">
              <w:rPr>
                <w:lang w:val="ru-RU"/>
              </w:rPr>
              <w:br/>
            </w:r>
            <w:r w:rsidRPr="007267E9">
              <w:rPr>
                <w:rFonts w:ascii="Times New Roman" w:eastAsia="Times New Roman" w:hAnsi="Times New Roman"/>
                <w:color w:val="000000"/>
                <w:w w:val="97"/>
                <w:sz w:val="16"/>
                <w:lang w:val="ru-RU"/>
              </w:rPr>
              <w:t>выдвижением гипотез (предположений), получения новых фактов;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6" w:after="0" w:line="254" w:lineRule="auto"/>
              <w:ind w:left="72"/>
              <w:rPr>
                <w:lang w:val="ru-RU"/>
              </w:rPr>
            </w:pPr>
            <w:r w:rsidRPr="007267E9">
              <w:rPr>
                <w:rFonts w:ascii="Times New Roman" w:eastAsia="Times New Roman" w:hAnsi="Times New Roman"/>
                <w:color w:val="000000"/>
                <w:w w:val="97"/>
                <w:sz w:val="16"/>
                <w:lang w:val="ru-RU"/>
              </w:rPr>
              <w:t xml:space="preserve">Письменный </w:t>
            </w:r>
            <w:r w:rsidRPr="007267E9">
              <w:rPr>
                <w:lang w:val="ru-RU"/>
              </w:rPr>
              <w:br/>
            </w:r>
            <w:r w:rsidRPr="007267E9">
              <w:rPr>
                <w:rFonts w:ascii="Times New Roman" w:eastAsia="Times New Roman" w:hAnsi="Times New Roman"/>
                <w:color w:val="000000"/>
                <w:w w:val="97"/>
                <w:sz w:val="16"/>
                <w:lang w:val="ru-RU"/>
              </w:rPr>
              <w:t xml:space="preserve">контроль; </w:t>
            </w:r>
            <w:r w:rsidRPr="007267E9">
              <w:rPr>
                <w:lang w:val="ru-RU"/>
              </w:rPr>
              <w:br/>
            </w:r>
            <w:r w:rsidRPr="007267E9">
              <w:rPr>
                <w:rFonts w:ascii="Times New Roman" w:eastAsia="Times New Roman" w:hAnsi="Times New Roman"/>
                <w:color w:val="000000"/>
                <w:w w:val="97"/>
                <w:sz w:val="16"/>
                <w:lang w:val="ru-RU"/>
              </w:rPr>
              <w:t xml:space="preserve">Устный </w:t>
            </w:r>
            <w:r w:rsidRPr="007267E9">
              <w:rPr>
                <w:lang w:val="ru-RU"/>
              </w:rPr>
              <w:br/>
            </w:r>
            <w:r w:rsidRPr="007267E9">
              <w:rPr>
                <w:rFonts w:ascii="Times New Roman" w:eastAsia="Times New Roman" w:hAnsi="Times New Roman"/>
                <w:color w:val="000000"/>
                <w:w w:val="97"/>
                <w:sz w:val="16"/>
                <w:lang w:val="ru-RU"/>
              </w:rPr>
              <w:t xml:space="preserve">опрос; </w:t>
            </w:r>
            <w:r w:rsidRPr="007267E9">
              <w:rPr>
                <w:lang w:val="ru-RU"/>
              </w:rPr>
              <w:br/>
            </w:r>
            <w:r w:rsidRPr="007267E9">
              <w:rPr>
                <w:rFonts w:ascii="Times New Roman" w:eastAsia="Times New Roman" w:hAnsi="Times New Roman"/>
                <w:color w:val="000000"/>
                <w:w w:val="97"/>
                <w:sz w:val="16"/>
                <w:lang w:val="ru-RU"/>
              </w:rPr>
              <w:t xml:space="preserve">Лабораторная работа </w:t>
            </w:r>
            <w:r w:rsidRPr="007267E9">
              <w:rPr>
                <w:lang w:val="ru-RU"/>
              </w:rPr>
              <w:br/>
            </w:r>
            <w:r w:rsidRPr="007267E9">
              <w:rPr>
                <w:rFonts w:ascii="Times New Roman" w:eastAsia="Times New Roman" w:hAnsi="Times New Roman"/>
                <w:color w:val="000000"/>
                <w:w w:val="97"/>
                <w:sz w:val="16"/>
                <w:lang w:val="ru-RU"/>
              </w:rPr>
              <w:t>Тестирование;</w:t>
            </w:r>
          </w:p>
        </w:tc>
        <w:tc>
          <w:tcPr>
            <w:tcW w:w="4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45" w:lineRule="auto"/>
              <w:ind w:left="72" w:right="1296"/>
            </w:pPr>
            <w:r>
              <w:rPr>
                <w:rFonts w:ascii="Times New Roman" w:eastAsia="Times New Roman" w:hAnsi="Times New Roman"/>
                <w:color w:val="000000"/>
                <w:w w:val="97"/>
                <w:sz w:val="16"/>
              </w:rPr>
              <w:t xml:space="preserve">http://school-collection. </w:t>
            </w:r>
            <w:proofErr w:type="spellStart"/>
            <w:proofErr w:type="gramStart"/>
            <w:r>
              <w:rPr>
                <w:rFonts w:ascii="Times New Roman" w:eastAsia="Times New Roman" w:hAnsi="Times New Roman"/>
                <w:color w:val="000000"/>
                <w:w w:val="97"/>
                <w:sz w:val="16"/>
              </w:rPr>
              <w:t>edu</w:t>
            </w:r>
            <w:proofErr w:type="spellEnd"/>
            <w:proofErr w:type="gramEnd"/>
            <w:r>
              <w:rPr>
                <w:rFonts w:ascii="Times New Roman" w:eastAsia="Times New Roman" w:hAnsi="Times New Roman"/>
                <w:color w:val="000000"/>
                <w:w w:val="97"/>
                <w:sz w:val="16"/>
              </w:rPr>
              <w:t xml:space="preserve">. </w:t>
            </w:r>
            <w:proofErr w:type="spellStart"/>
            <w:proofErr w:type="gram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rPr>
              <w:t>/catalog/</w:t>
            </w:r>
            <w:proofErr w:type="spellStart"/>
            <w:r>
              <w:rPr>
                <w:rFonts w:ascii="Times New Roman" w:eastAsia="Times New Roman" w:hAnsi="Times New Roman"/>
                <w:color w:val="000000"/>
                <w:w w:val="97"/>
                <w:sz w:val="16"/>
              </w:rPr>
              <w:t>rubr</w:t>
            </w:r>
            <w:proofErr w:type="spellEnd"/>
            <w:r>
              <w:rPr>
                <w:rFonts w:ascii="Times New Roman" w:eastAsia="Times New Roman" w:hAnsi="Times New Roman"/>
                <w:color w:val="000000"/>
                <w:w w:val="97"/>
                <w:sz w:val="16"/>
              </w:rPr>
              <w:t>/ab8c-11db-bc9a66/76535</w:t>
            </w:r>
            <w:proofErr w:type="gramEnd"/>
            <w:r>
              <w:rPr>
                <w:rFonts w:ascii="Times New Roman" w:eastAsia="Times New Roman" w:hAnsi="Times New Roman"/>
                <w:color w:val="000000"/>
                <w:w w:val="97"/>
                <w:sz w:val="16"/>
              </w:rPr>
              <w:t>/?</w:t>
            </w:r>
          </w:p>
          <w:p w:rsidR="0005540B" w:rsidRDefault="0005540B" w:rsidP="00452E4F">
            <w:pPr>
              <w:autoSpaceDE w:val="0"/>
              <w:autoSpaceDN w:val="0"/>
              <w:spacing w:before="20" w:after="0" w:line="247" w:lineRule="auto"/>
              <w:ind w:left="72" w:right="1296"/>
            </w:pPr>
            <w:proofErr w:type="gramStart"/>
            <w:r>
              <w:rPr>
                <w:rFonts w:ascii="Times New Roman" w:eastAsia="Times New Roman" w:hAnsi="Times New Roman"/>
                <w:color w:val="000000"/>
                <w:w w:val="97"/>
                <w:sz w:val="16"/>
              </w:rPr>
              <w:t>interface=</w:t>
            </w:r>
            <w:proofErr w:type="spellStart"/>
            <w:proofErr w:type="gramEnd"/>
            <w:r>
              <w:rPr>
                <w:rFonts w:ascii="Times New Roman" w:eastAsia="Times New Roman" w:hAnsi="Times New Roman"/>
                <w:color w:val="000000"/>
                <w:w w:val="97"/>
                <w:sz w:val="16"/>
              </w:rPr>
              <w:t>pupil&amp;class</w:t>
            </w:r>
            <w:proofErr w:type="spellEnd"/>
            <w:r>
              <w:rPr>
                <w:rFonts w:ascii="Times New Roman" w:eastAsia="Times New Roman" w:hAnsi="Times New Roman"/>
                <w:color w:val="000000"/>
                <w:w w:val="97"/>
                <w:sz w:val="16"/>
              </w:rPr>
              <w:t xml:space="preserve">=47&amp;subject=27 </w:t>
            </w:r>
            <w:r>
              <w:br/>
            </w:r>
            <w:r>
              <w:rPr>
                <w:rFonts w:ascii="Times New Roman" w:eastAsia="Times New Roman" w:hAnsi="Times New Roman"/>
                <w:color w:val="000000"/>
                <w:w w:val="97"/>
                <w:sz w:val="16"/>
              </w:rPr>
              <w:t xml:space="preserve">http://school-collection. </w:t>
            </w:r>
            <w:proofErr w:type="spellStart"/>
            <w:proofErr w:type="gramStart"/>
            <w:r>
              <w:rPr>
                <w:rFonts w:ascii="Times New Roman" w:eastAsia="Times New Roman" w:hAnsi="Times New Roman"/>
                <w:color w:val="000000"/>
                <w:w w:val="97"/>
                <w:sz w:val="16"/>
              </w:rPr>
              <w:t>edu</w:t>
            </w:r>
            <w:proofErr w:type="spellEnd"/>
            <w:proofErr w:type="gramEnd"/>
            <w:r>
              <w:rPr>
                <w:rFonts w:ascii="Times New Roman" w:eastAsia="Times New Roman" w:hAnsi="Times New Roman"/>
                <w:color w:val="000000"/>
                <w:w w:val="97"/>
                <w:sz w:val="16"/>
              </w:rPr>
              <w:t xml:space="preserve">. </w:t>
            </w:r>
            <w:proofErr w:type="spellStart"/>
            <w:proofErr w:type="gram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rPr>
              <w:t>/catalog/</w:t>
            </w:r>
            <w:proofErr w:type="spellStart"/>
            <w:r>
              <w:rPr>
                <w:rFonts w:ascii="Times New Roman" w:eastAsia="Times New Roman" w:hAnsi="Times New Roman"/>
                <w:color w:val="000000"/>
                <w:w w:val="97"/>
                <w:sz w:val="16"/>
              </w:rPr>
              <w:t>rubr</w:t>
            </w:r>
            <w:proofErr w:type="spellEnd"/>
            <w:r>
              <w:rPr>
                <w:rFonts w:ascii="Times New Roman" w:eastAsia="Times New Roman" w:hAnsi="Times New Roman"/>
                <w:color w:val="000000"/>
                <w:w w:val="97"/>
                <w:sz w:val="16"/>
              </w:rPr>
              <w:t>/ab8c-11db-bc9a66/76535</w:t>
            </w:r>
            <w:proofErr w:type="gramEnd"/>
            <w:r>
              <w:rPr>
                <w:rFonts w:ascii="Times New Roman" w:eastAsia="Times New Roman" w:hAnsi="Times New Roman"/>
                <w:color w:val="000000"/>
                <w:w w:val="97"/>
                <w:sz w:val="16"/>
              </w:rPr>
              <w:t>/?</w:t>
            </w:r>
          </w:p>
          <w:p w:rsidR="0005540B" w:rsidRDefault="0005540B" w:rsidP="00452E4F">
            <w:pPr>
              <w:autoSpaceDE w:val="0"/>
              <w:autoSpaceDN w:val="0"/>
              <w:spacing w:before="20" w:after="0" w:line="230" w:lineRule="auto"/>
              <w:ind w:left="72"/>
            </w:pPr>
            <w:r>
              <w:rPr>
                <w:rFonts w:ascii="Times New Roman" w:eastAsia="Times New Roman" w:hAnsi="Times New Roman"/>
                <w:color w:val="000000"/>
                <w:w w:val="97"/>
                <w:sz w:val="16"/>
              </w:rPr>
              <w:t>interface=</w:t>
            </w:r>
            <w:proofErr w:type="spellStart"/>
            <w:r>
              <w:rPr>
                <w:rFonts w:ascii="Times New Roman" w:eastAsia="Times New Roman" w:hAnsi="Times New Roman"/>
                <w:color w:val="000000"/>
                <w:w w:val="97"/>
                <w:sz w:val="16"/>
              </w:rPr>
              <w:t>pupil&amp;class</w:t>
            </w:r>
            <w:proofErr w:type="spellEnd"/>
            <w:r>
              <w:rPr>
                <w:rFonts w:ascii="Times New Roman" w:eastAsia="Times New Roman" w:hAnsi="Times New Roman"/>
                <w:color w:val="000000"/>
                <w:w w:val="97"/>
                <w:sz w:val="16"/>
              </w:rPr>
              <w:t>=47&amp;subject=27</w:t>
            </w:r>
          </w:p>
        </w:tc>
      </w:tr>
      <w:tr w:rsidR="0005540B" w:rsidRPr="0005540B" w:rsidTr="00452E4F">
        <w:trPr>
          <w:trHeight w:hRule="exact" w:val="147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jc w:val="center"/>
            </w:pPr>
            <w:proofErr w:type="spellStart"/>
            <w:r>
              <w:rPr>
                <w:rFonts w:ascii="Times New Roman" w:eastAsia="Times New Roman" w:hAnsi="Times New Roman"/>
                <w:color w:val="000000"/>
                <w:w w:val="97"/>
                <w:sz w:val="16"/>
              </w:rPr>
              <w:t>Организмы</w:t>
            </w:r>
            <w:proofErr w:type="spellEnd"/>
            <w:r>
              <w:rPr>
                <w:rFonts w:ascii="Times New Roman" w:eastAsia="Times New Roman" w:hAnsi="Times New Roman"/>
                <w:color w:val="000000"/>
                <w:w w:val="97"/>
                <w:sz w:val="16"/>
              </w:rPr>
              <w:t xml:space="preserve"> — </w:t>
            </w:r>
            <w:proofErr w:type="spellStart"/>
            <w:r>
              <w:rPr>
                <w:rFonts w:ascii="Times New Roman" w:eastAsia="Times New Roman" w:hAnsi="Times New Roman"/>
                <w:color w:val="000000"/>
                <w:w w:val="97"/>
                <w:sz w:val="16"/>
              </w:rPr>
              <w:t>тела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живой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33" w:lineRule="auto"/>
              <w:ind w:left="72"/>
            </w:pPr>
            <w:r>
              <w:rPr>
                <w:rFonts w:ascii="Times New Roman" w:eastAsia="Times New Roman" w:hAnsi="Times New Roman"/>
                <w:color w:val="000000"/>
                <w:w w:val="97"/>
                <w:sz w:val="16"/>
              </w:rPr>
              <w:t>3</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6" w:after="0" w:line="245" w:lineRule="auto"/>
              <w:jc w:val="center"/>
            </w:pPr>
            <w:r>
              <w:rPr>
                <w:rFonts w:ascii="Times New Roman" w:eastAsia="Times New Roman" w:hAnsi="Times New Roman"/>
                <w:color w:val="000000"/>
                <w:w w:val="97"/>
                <w:sz w:val="16"/>
              </w:rPr>
              <w:t>16.11.2022 27.12.2022</w:t>
            </w:r>
          </w:p>
        </w:tc>
        <w:tc>
          <w:tcPr>
            <w:tcW w:w="326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6" w:after="0" w:line="252" w:lineRule="auto"/>
              <w:ind w:left="72"/>
              <w:rPr>
                <w:lang w:val="ru-RU"/>
              </w:rPr>
            </w:pPr>
            <w:r w:rsidRPr="007267E9">
              <w:rPr>
                <w:rFonts w:ascii="Times New Roman" w:eastAsia="Times New Roman" w:hAnsi="Times New Roman"/>
                <w:color w:val="000000"/>
                <w:w w:val="97"/>
                <w:sz w:val="16"/>
                <w:lang w:val="ru-RU"/>
              </w:rPr>
              <w:t xml:space="preserve">Определение по внешнему виду </w:t>
            </w:r>
            <w:r w:rsidRPr="007267E9">
              <w:rPr>
                <w:lang w:val="ru-RU"/>
              </w:rPr>
              <w:br/>
            </w:r>
            <w:r w:rsidRPr="007267E9">
              <w:rPr>
                <w:rFonts w:ascii="Times New Roman" w:eastAsia="Times New Roman" w:hAnsi="Times New Roman"/>
                <w:color w:val="000000"/>
                <w:w w:val="97"/>
                <w:sz w:val="16"/>
                <w:lang w:val="ru-RU"/>
              </w:rPr>
              <w:t xml:space="preserve">(изображениям), схемам и описание </w:t>
            </w:r>
            <w:r w:rsidRPr="007267E9">
              <w:rPr>
                <w:lang w:val="ru-RU"/>
              </w:rPr>
              <w:br/>
            </w:r>
            <w:r w:rsidRPr="007267E9">
              <w:rPr>
                <w:rFonts w:ascii="Times New Roman" w:eastAsia="Times New Roman" w:hAnsi="Times New Roman"/>
                <w:color w:val="000000"/>
                <w:w w:val="97"/>
                <w:sz w:val="16"/>
                <w:lang w:val="ru-RU"/>
              </w:rPr>
              <w:t xml:space="preserve">доядерных и ядерных организмов; </w:t>
            </w:r>
            <w:r w:rsidRPr="007267E9">
              <w:rPr>
                <w:lang w:val="ru-RU"/>
              </w:rPr>
              <w:br/>
            </w:r>
            <w:r w:rsidRPr="007267E9">
              <w:rPr>
                <w:rFonts w:ascii="Times New Roman" w:eastAsia="Times New Roman" w:hAnsi="Times New Roman"/>
                <w:color w:val="000000"/>
                <w:w w:val="97"/>
                <w:sz w:val="16"/>
                <w:lang w:val="ru-RU"/>
              </w:rPr>
              <w:t xml:space="preserve">Установление взаимосвязей между </w:t>
            </w:r>
            <w:r w:rsidRPr="007267E9">
              <w:rPr>
                <w:lang w:val="ru-RU"/>
              </w:rPr>
              <w:br/>
            </w:r>
            <w:r w:rsidRPr="007267E9">
              <w:rPr>
                <w:rFonts w:ascii="Times New Roman" w:eastAsia="Times New Roman" w:hAnsi="Times New Roman"/>
                <w:color w:val="000000"/>
                <w:w w:val="97"/>
                <w:sz w:val="16"/>
                <w:lang w:val="ru-RU"/>
              </w:rPr>
              <w:t>особенностями строения и функциями клеток и тканей, органов и систем органов;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6" w:after="0" w:line="252" w:lineRule="auto"/>
              <w:ind w:left="72"/>
              <w:rPr>
                <w:lang w:val="ru-RU"/>
              </w:rPr>
            </w:pPr>
            <w:r w:rsidRPr="007267E9">
              <w:rPr>
                <w:rFonts w:ascii="Times New Roman" w:eastAsia="Times New Roman" w:hAnsi="Times New Roman"/>
                <w:color w:val="000000"/>
                <w:w w:val="97"/>
                <w:sz w:val="16"/>
                <w:lang w:val="ru-RU"/>
              </w:rPr>
              <w:t xml:space="preserve">Письменный контроль; </w:t>
            </w:r>
            <w:r w:rsidRPr="007267E9">
              <w:rPr>
                <w:lang w:val="ru-RU"/>
              </w:rPr>
              <w:br/>
            </w:r>
            <w:r w:rsidRPr="007267E9">
              <w:rPr>
                <w:rFonts w:ascii="Times New Roman" w:eastAsia="Times New Roman" w:hAnsi="Times New Roman"/>
                <w:color w:val="000000"/>
                <w:w w:val="97"/>
                <w:sz w:val="16"/>
                <w:lang w:val="ru-RU"/>
              </w:rPr>
              <w:t xml:space="preserve">Устный </w:t>
            </w:r>
            <w:r w:rsidRPr="007267E9">
              <w:rPr>
                <w:lang w:val="ru-RU"/>
              </w:rPr>
              <w:br/>
            </w:r>
            <w:r w:rsidRPr="007267E9">
              <w:rPr>
                <w:rFonts w:ascii="Times New Roman" w:eastAsia="Times New Roman" w:hAnsi="Times New Roman"/>
                <w:color w:val="000000"/>
                <w:w w:val="97"/>
                <w:sz w:val="16"/>
                <w:lang w:val="ru-RU"/>
              </w:rPr>
              <w:t xml:space="preserve">опрос; </w:t>
            </w:r>
            <w:r w:rsidRPr="007267E9">
              <w:rPr>
                <w:lang w:val="ru-RU"/>
              </w:rPr>
              <w:br/>
            </w:r>
            <w:r w:rsidRPr="007267E9">
              <w:rPr>
                <w:rFonts w:ascii="Times New Roman" w:eastAsia="Times New Roman" w:hAnsi="Times New Roman"/>
                <w:color w:val="000000"/>
                <w:w w:val="97"/>
                <w:sz w:val="16"/>
                <w:lang w:val="ru-RU"/>
              </w:rPr>
              <w:t>Лабораторная работа;</w:t>
            </w:r>
          </w:p>
        </w:tc>
        <w:tc>
          <w:tcPr>
            <w:tcW w:w="4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6" w:after="0" w:line="250" w:lineRule="auto"/>
              <w:ind w:left="72" w:right="2016"/>
              <w:rPr>
                <w:lang w:val="ru-RU"/>
              </w:rPr>
            </w:pPr>
            <w:r>
              <w:rPr>
                <w:rFonts w:ascii="Times New Roman" w:eastAsia="Times New Roman" w:hAnsi="Times New Roman"/>
                <w:color w:val="000000"/>
                <w:w w:val="97"/>
                <w:sz w:val="16"/>
              </w:rPr>
              <w:t>https</w:t>
            </w:r>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learningapps</w:t>
            </w:r>
            <w:proofErr w:type="spellEnd"/>
            <w:r w:rsidRPr="007267E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org</w:t>
            </w:r>
            <w:r w:rsidRPr="007267E9">
              <w:rPr>
                <w:rFonts w:ascii="Times New Roman" w:eastAsia="Times New Roman" w:hAnsi="Times New Roman"/>
                <w:color w:val="000000"/>
                <w:w w:val="97"/>
                <w:sz w:val="16"/>
                <w:lang w:val="ru-RU"/>
              </w:rPr>
              <w:t xml:space="preserve">/ </w:t>
            </w:r>
            <w:r w:rsidRPr="007267E9">
              <w:rPr>
                <w:lang w:val="ru-RU"/>
              </w:rPr>
              <w:br/>
            </w:r>
            <w:r>
              <w:rPr>
                <w:rFonts w:ascii="Times New Roman" w:eastAsia="Times New Roman" w:hAnsi="Times New Roman"/>
                <w:color w:val="000000"/>
                <w:w w:val="97"/>
                <w:sz w:val="16"/>
              </w:rPr>
              <w:t>https</w:t>
            </w:r>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interneturok</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267E9">
              <w:rPr>
                <w:rFonts w:ascii="Times New Roman" w:eastAsia="Times New Roman" w:hAnsi="Times New Roman"/>
                <w:color w:val="000000"/>
                <w:w w:val="97"/>
                <w:sz w:val="16"/>
                <w:lang w:val="ru-RU"/>
              </w:rPr>
              <w:t xml:space="preserve">/ </w:t>
            </w:r>
            <w:r w:rsidRPr="007267E9">
              <w:rPr>
                <w:lang w:val="ru-RU"/>
              </w:rPr>
              <w:br/>
            </w:r>
            <w:r>
              <w:rPr>
                <w:rFonts w:ascii="Times New Roman" w:eastAsia="Times New Roman" w:hAnsi="Times New Roman"/>
                <w:color w:val="000000"/>
                <w:w w:val="97"/>
                <w:sz w:val="16"/>
              </w:rPr>
              <w:t>https</w:t>
            </w:r>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skysmart</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267E9">
              <w:rPr>
                <w:rFonts w:ascii="Times New Roman" w:eastAsia="Times New Roman" w:hAnsi="Times New Roman"/>
                <w:color w:val="000000"/>
                <w:w w:val="97"/>
                <w:sz w:val="16"/>
                <w:lang w:val="ru-RU"/>
              </w:rPr>
              <w:t xml:space="preserve">/ </w:t>
            </w:r>
            <w:r w:rsidRPr="007267E9">
              <w:rPr>
                <w:lang w:val="ru-RU"/>
              </w:rPr>
              <w:br/>
            </w:r>
            <w:r>
              <w:rPr>
                <w:rFonts w:ascii="Times New Roman" w:eastAsia="Times New Roman" w:hAnsi="Times New Roman"/>
                <w:color w:val="000000"/>
                <w:w w:val="97"/>
                <w:sz w:val="16"/>
              </w:rPr>
              <w:t>https</w:t>
            </w:r>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267E9">
              <w:rPr>
                <w:rFonts w:ascii="Times New Roman" w:eastAsia="Times New Roman" w:hAnsi="Times New Roman"/>
                <w:color w:val="000000"/>
                <w:w w:val="97"/>
                <w:sz w:val="16"/>
                <w:lang w:val="ru-RU"/>
              </w:rPr>
              <w:t xml:space="preserve">/ </w:t>
            </w:r>
            <w:r>
              <w:rPr>
                <w:rFonts w:ascii="Times New Roman" w:eastAsia="Times New Roman" w:hAnsi="Times New Roman"/>
                <w:color w:val="000000"/>
                <w:w w:val="97"/>
                <w:sz w:val="16"/>
              </w:rPr>
              <w:t>https</w:t>
            </w:r>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foxford</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267E9">
              <w:rPr>
                <w:rFonts w:ascii="Times New Roman" w:eastAsia="Times New Roman" w:hAnsi="Times New Roman"/>
                <w:color w:val="000000"/>
                <w:w w:val="97"/>
                <w:sz w:val="16"/>
                <w:lang w:val="ru-RU"/>
              </w:rPr>
              <w:t>/</w:t>
            </w:r>
          </w:p>
        </w:tc>
      </w:tr>
      <w:tr w:rsidR="0005540B" w:rsidTr="00452E4F">
        <w:trPr>
          <w:trHeight w:hRule="exact" w:val="186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proofErr w:type="spellStart"/>
            <w:r>
              <w:rPr>
                <w:rFonts w:ascii="Times New Roman" w:eastAsia="Times New Roman" w:hAnsi="Times New Roman"/>
                <w:color w:val="000000"/>
                <w:w w:val="97"/>
                <w:sz w:val="16"/>
              </w:rPr>
              <w:t>Организмы</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среда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jc w:val="center"/>
            </w:pPr>
            <w:r>
              <w:rPr>
                <w:rFonts w:ascii="Times New Roman" w:eastAsia="Times New Roman" w:hAnsi="Times New Roman"/>
                <w:color w:val="000000"/>
                <w:w w:val="97"/>
                <w:sz w:val="16"/>
              </w:rPr>
              <w:t>28.12.2022 21.02.2023</w:t>
            </w:r>
          </w:p>
        </w:tc>
        <w:tc>
          <w:tcPr>
            <w:tcW w:w="326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54" w:lineRule="auto"/>
              <w:ind w:left="72" w:right="144"/>
              <w:rPr>
                <w:lang w:val="ru-RU"/>
              </w:rPr>
            </w:pPr>
            <w:r w:rsidRPr="007267E9">
              <w:rPr>
                <w:rFonts w:ascii="Times New Roman" w:eastAsia="Times New Roman" w:hAnsi="Times New Roman"/>
                <w:color w:val="000000"/>
                <w:w w:val="97"/>
                <w:sz w:val="16"/>
                <w:lang w:val="ru-RU"/>
              </w:rPr>
              <w:t xml:space="preserve">Раскрытие сущности терминов: среда жизни, факторы среды; </w:t>
            </w:r>
            <w:r w:rsidRPr="007267E9">
              <w:rPr>
                <w:lang w:val="ru-RU"/>
              </w:rPr>
              <w:br/>
            </w:r>
            <w:r w:rsidRPr="007267E9">
              <w:rPr>
                <w:rFonts w:ascii="Times New Roman" w:eastAsia="Times New Roman" w:hAnsi="Times New Roman"/>
                <w:color w:val="000000"/>
                <w:w w:val="97"/>
                <w:sz w:val="16"/>
                <w:lang w:val="ru-RU"/>
              </w:rPr>
              <w:t xml:space="preserve">Выявление существенных признаков сред обитания: водной, наземно-воздушной, </w:t>
            </w:r>
            <w:r w:rsidRPr="007267E9">
              <w:rPr>
                <w:lang w:val="ru-RU"/>
              </w:rPr>
              <w:br/>
            </w:r>
            <w:r w:rsidRPr="007267E9">
              <w:rPr>
                <w:rFonts w:ascii="Times New Roman" w:eastAsia="Times New Roman" w:hAnsi="Times New Roman"/>
                <w:color w:val="000000"/>
                <w:w w:val="97"/>
                <w:sz w:val="16"/>
                <w:lang w:val="ru-RU"/>
              </w:rPr>
              <w:t xml:space="preserve">почвенной, организменной; </w:t>
            </w:r>
            <w:r w:rsidRPr="007267E9">
              <w:rPr>
                <w:lang w:val="ru-RU"/>
              </w:rPr>
              <w:br/>
            </w:r>
            <w:r w:rsidRPr="007267E9">
              <w:rPr>
                <w:rFonts w:ascii="Times New Roman" w:eastAsia="Times New Roman" w:hAnsi="Times New Roman"/>
                <w:color w:val="000000"/>
                <w:w w:val="97"/>
                <w:sz w:val="16"/>
                <w:lang w:val="ru-RU"/>
              </w:rPr>
              <w:t xml:space="preserve">Установление взаимосвязей между </w:t>
            </w:r>
            <w:r w:rsidRPr="007267E9">
              <w:rPr>
                <w:lang w:val="ru-RU"/>
              </w:rPr>
              <w:br/>
            </w:r>
            <w:r w:rsidRPr="007267E9">
              <w:rPr>
                <w:rFonts w:ascii="Times New Roman" w:eastAsia="Times New Roman" w:hAnsi="Times New Roman"/>
                <w:color w:val="000000"/>
                <w:w w:val="97"/>
                <w:sz w:val="16"/>
                <w:lang w:val="ru-RU"/>
              </w:rPr>
              <w:t xml:space="preserve">распространением организмов в разных </w:t>
            </w:r>
            <w:r w:rsidRPr="007267E9">
              <w:rPr>
                <w:lang w:val="ru-RU"/>
              </w:rPr>
              <w:br/>
            </w:r>
            <w:r w:rsidRPr="007267E9">
              <w:rPr>
                <w:rFonts w:ascii="Times New Roman" w:eastAsia="Times New Roman" w:hAnsi="Times New Roman"/>
                <w:color w:val="000000"/>
                <w:w w:val="97"/>
                <w:sz w:val="16"/>
                <w:lang w:val="ru-RU"/>
              </w:rPr>
              <w:t>средах обитания и приспособленностью к ним;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52" w:lineRule="auto"/>
              <w:ind w:left="72"/>
              <w:rPr>
                <w:lang w:val="ru-RU"/>
              </w:rPr>
            </w:pPr>
            <w:r w:rsidRPr="007267E9">
              <w:rPr>
                <w:rFonts w:ascii="Times New Roman" w:eastAsia="Times New Roman" w:hAnsi="Times New Roman"/>
                <w:color w:val="000000"/>
                <w:w w:val="97"/>
                <w:sz w:val="16"/>
                <w:lang w:val="ru-RU"/>
              </w:rPr>
              <w:t xml:space="preserve">Устный </w:t>
            </w:r>
            <w:r w:rsidRPr="007267E9">
              <w:rPr>
                <w:lang w:val="ru-RU"/>
              </w:rPr>
              <w:br/>
            </w:r>
            <w:r w:rsidRPr="007267E9">
              <w:rPr>
                <w:rFonts w:ascii="Times New Roman" w:eastAsia="Times New Roman" w:hAnsi="Times New Roman"/>
                <w:color w:val="000000"/>
                <w:w w:val="97"/>
                <w:sz w:val="16"/>
                <w:lang w:val="ru-RU"/>
              </w:rPr>
              <w:t xml:space="preserve">опрос; </w:t>
            </w:r>
            <w:r w:rsidRPr="007267E9">
              <w:rPr>
                <w:lang w:val="ru-RU"/>
              </w:rPr>
              <w:br/>
            </w:r>
            <w:r w:rsidRPr="007267E9">
              <w:rPr>
                <w:rFonts w:ascii="Times New Roman" w:eastAsia="Times New Roman" w:hAnsi="Times New Roman"/>
                <w:color w:val="000000"/>
                <w:w w:val="97"/>
                <w:sz w:val="16"/>
                <w:lang w:val="ru-RU"/>
              </w:rPr>
              <w:t xml:space="preserve">Контрольная </w:t>
            </w:r>
            <w:r w:rsidRPr="007267E9">
              <w:rPr>
                <w:lang w:val="ru-RU"/>
              </w:rPr>
              <w:br/>
            </w:r>
            <w:r w:rsidRPr="007267E9">
              <w:rPr>
                <w:rFonts w:ascii="Times New Roman" w:eastAsia="Times New Roman" w:hAnsi="Times New Roman"/>
                <w:color w:val="000000"/>
                <w:w w:val="97"/>
                <w:sz w:val="16"/>
                <w:lang w:val="ru-RU"/>
              </w:rPr>
              <w:t xml:space="preserve">работа; </w:t>
            </w:r>
            <w:r w:rsidRPr="007267E9">
              <w:rPr>
                <w:lang w:val="ru-RU"/>
              </w:rPr>
              <w:br/>
            </w:r>
            <w:r w:rsidRPr="007267E9">
              <w:rPr>
                <w:rFonts w:ascii="Times New Roman" w:eastAsia="Times New Roman" w:hAnsi="Times New Roman"/>
                <w:color w:val="000000"/>
                <w:w w:val="97"/>
                <w:sz w:val="16"/>
                <w:lang w:val="ru-RU"/>
              </w:rPr>
              <w:t xml:space="preserve">Лабораторная работа </w:t>
            </w:r>
            <w:r w:rsidRPr="007267E9">
              <w:rPr>
                <w:lang w:val="ru-RU"/>
              </w:rPr>
              <w:br/>
            </w:r>
            <w:r w:rsidRPr="007267E9">
              <w:rPr>
                <w:rFonts w:ascii="Times New Roman" w:eastAsia="Times New Roman" w:hAnsi="Times New Roman"/>
                <w:color w:val="000000"/>
                <w:w w:val="97"/>
                <w:sz w:val="16"/>
                <w:lang w:val="ru-RU"/>
              </w:rPr>
              <w:t>Тестирование;</w:t>
            </w:r>
          </w:p>
        </w:tc>
        <w:tc>
          <w:tcPr>
            <w:tcW w:w="4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ind w:left="72" w:right="1296"/>
            </w:pPr>
            <w:r>
              <w:rPr>
                <w:rFonts w:ascii="Times New Roman" w:eastAsia="Times New Roman" w:hAnsi="Times New Roman"/>
                <w:color w:val="000000"/>
                <w:w w:val="97"/>
                <w:sz w:val="16"/>
              </w:rPr>
              <w:t xml:space="preserve">http://school-collection. </w:t>
            </w:r>
            <w:proofErr w:type="spellStart"/>
            <w:proofErr w:type="gramStart"/>
            <w:r>
              <w:rPr>
                <w:rFonts w:ascii="Times New Roman" w:eastAsia="Times New Roman" w:hAnsi="Times New Roman"/>
                <w:color w:val="000000"/>
                <w:w w:val="97"/>
                <w:sz w:val="16"/>
              </w:rPr>
              <w:t>edu</w:t>
            </w:r>
            <w:proofErr w:type="spellEnd"/>
            <w:proofErr w:type="gramEnd"/>
            <w:r>
              <w:rPr>
                <w:rFonts w:ascii="Times New Roman" w:eastAsia="Times New Roman" w:hAnsi="Times New Roman"/>
                <w:color w:val="000000"/>
                <w:w w:val="97"/>
                <w:sz w:val="16"/>
              </w:rPr>
              <w:t xml:space="preserve">. </w:t>
            </w:r>
            <w:proofErr w:type="spellStart"/>
            <w:proofErr w:type="gram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rPr>
              <w:t>/catalog/</w:t>
            </w:r>
            <w:proofErr w:type="spellStart"/>
            <w:r>
              <w:rPr>
                <w:rFonts w:ascii="Times New Roman" w:eastAsia="Times New Roman" w:hAnsi="Times New Roman"/>
                <w:color w:val="000000"/>
                <w:w w:val="97"/>
                <w:sz w:val="16"/>
              </w:rPr>
              <w:t>rubr</w:t>
            </w:r>
            <w:proofErr w:type="spellEnd"/>
            <w:r>
              <w:rPr>
                <w:rFonts w:ascii="Times New Roman" w:eastAsia="Times New Roman" w:hAnsi="Times New Roman"/>
                <w:color w:val="000000"/>
                <w:w w:val="97"/>
                <w:sz w:val="16"/>
              </w:rPr>
              <w:t>/ab8c-11db-bc9a66/76556</w:t>
            </w:r>
            <w:proofErr w:type="gramEnd"/>
            <w:r>
              <w:rPr>
                <w:rFonts w:ascii="Times New Roman" w:eastAsia="Times New Roman" w:hAnsi="Times New Roman"/>
                <w:color w:val="000000"/>
                <w:w w:val="97"/>
                <w:sz w:val="16"/>
              </w:rPr>
              <w:t>/?</w:t>
            </w:r>
          </w:p>
          <w:p w:rsidR="0005540B" w:rsidRDefault="0005540B" w:rsidP="00452E4F">
            <w:pPr>
              <w:autoSpaceDE w:val="0"/>
              <w:autoSpaceDN w:val="0"/>
              <w:spacing w:before="20" w:after="0" w:line="252" w:lineRule="auto"/>
              <w:ind w:left="72" w:right="2016"/>
            </w:pPr>
            <w:r>
              <w:rPr>
                <w:rFonts w:ascii="Times New Roman" w:eastAsia="Times New Roman" w:hAnsi="Times New Roman"/>
                <w:color w:val="000000"/>
                <w:w w:val="97"/>
                <w:sz w:val="16"/>
              </w:rPr>
              <w:t>interface=</w:t>
            </w:r>
            <w:proofErr w:type="spellStart"/>
            <w:r>
              <w:rPr>
                <w:rFonts w:ascii="Times New Roman" w:eastAsia="Times New Roman" w:hAnsi="Times New Roman"/>
                <w:color w:val="000000"/>
                <w:w w:val="97"/>
                <w:sz w:val="16"/>
              </w:rPr>
              <w:t>pupil&amp;class</w:t>
            </w:r>
            <w:proofErr w:type="spellEnd"/>
            <w:r>
              <w:rPr>
                <w:rFonts w:ascii="Times New Roman" w:eastAsia="Times New Roman" w:hAnsi="Times New Roman"/>
                <w:color w:val="000000"/>
                <w:w w:val="97"/>
                <w:sz w:val="16"/>
              </w:rPr>
              <w:t xml:space="preserve">=47&amp;subject=27 https://learningapps.org/ </w:t>
            </w:r>
            <w:r>
              <w:br/>
            </w:r>
            <w:r>
              <w:rPr>
                <w:rFonts w:ascii="Times New Roman" w:eastAsia="Times New Roman" w:hAnsi="Times New Roman"/>
                <w:color w:val="000000"/>
                <w:w w:val="97"/>
                <w:sz w:val="16"/>
              </w:rPr>
              <w:t xml:space="preserve">https://interneturok.ru/ </w:t>
            </w:r>
            <w:r>
              <w:br/>
            </w:r>
            <w:r>
              <w:rPr>
                <w:rFonts w:ascii="Times New Roman" w:eastAsia="Times New Roman" w:hAnsi="Times New Roman"/>
                <w:color w:val="000000"/>
                <w:w w:val="97"/>
                <w:sz w:val="16"/>
              </w:rPr>
              <w:t xml:space="preserve">https://edu.skysmart.ru/ </w:t>
            </w:r>
            <w:r>
              <w:br/>
            </w:r>
            <w:r>
              <w:rPr>
                <w:rFonts w:ascii="Times New Roman" w:eastAsia="Times New Roman" w:hAnsi="Times New Roman"/>
                <w:color w:val="000000"/>
                <w:w w:val="97"/>
                <w:sz w:val="16"/>
              </w:rPr>
              <w:t>https://resh.edu.ru/ https://foxford.ru/</w:t>
            </w:r>
          </w:p>
        </w:tc>
      </w:tr>
    </w:tbl>
    <w:p w:rsidR="0005540B" w:rsidRDefault="0005540B" w:rsidP="0005540B">
      <w:pPr>
        <w:autoSpaceDE w:val="0"/>
        <w:autoSpaceDN w:val="0"/>
        <w:spacing w:after="0" w:line="14" w:lineRule="exact"/>
      </w:pPr>
    </w:p>
    <w:p w:rsidR="0005540B" w:rsidRDefault="0005540B" w:rsidP="0005540B">
      <w:pPr>
        <w:sectPr w:rsidR="0005540B">
          <w:pgSz w:w="16840" w:h="11900"/>
          <w:pgMar w:top="282" w:right="640" w:bottom="1126" w:left="666" w:header="720" w:footer="720" w:gutter="0"/>
          <w:cols w:space="720" w:equalWidth="0">
            <w:col w:w="15534" w:space="0"/>
          </w:cols>
          <w:docGrid w:linePitch="360"/>
        </w:sectPr>
      </w:pPr>
    </w:p>
    <w:p w:rsidR="0005540B" w:rsidRDefault="0005540B" w:rsidP="0005540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3266"/>
        <w:gridCol w:w="1116"/>
        <w:gridCol w:w="4540"/>
      </w:tblGrid>
      <w:tr w:rsidR="0005540B" w:rsidRPr="0005540B" w:rsidTr="00452E4F">
        <w:trPr>
          <w:trHeight w:hRule="exact" w:val="188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proofErr w:type="spellStart"/>
            <w:r>
              <w:rPr>
                <w:rFonts w:ascii="Times New Roman" w:eastAsia="Times New Roman" w:hAnsi="Times New Roman"/>
                <w:color w:val="000000"/>
                <w:w w:val="97"/>
                <w:sz w:val="16"/>
              </w:rPr>
              <w:t>Природные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45" w:lineRule="auto"/>
              <w:jc w:val="center"/>
            </w:pPr>
            <w:r>
              <w:rPr>
                <w:rFonts w:ascii="Times New Roman" w:eastAsia="Times New Roman" w:hAnsi="Times New Roman"/>
                <w:color w:val="000000"/>
                <w:w w:val="97"/>
                <w:sz w:val="16"/>
              </w:rPr>
              <w:t>22.02.2023 18.04.2023</w:t>
            </w:r>
          </w:p>
        </w:tc>
        <w:tc>
          <w:tcPr>
            <w:tcW w:w="326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54" w:lineRule="auto"/>
              <w:ind w:left="72"/>
              <w:rPr>
                <w:lang w:val="ru-RU"/>
              </w:rPr>
            </w:pPr>
            <w:r w:rsidRPr="007267E9">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w:t>
            </w:r>
            <w:r w:rsidRPr="007267E9">
              <w:rPr>
                <w:lang w:val="ru-RU"/>
              </w:rPr>
              <w:br/>
            </w:r>
            <w:r w:rsidRPr="007267E9">
              <w:rPr>
                <w:rFonts w:ascii="Times New Roman" w:eastAsia="Times New Roman" w:hAnsi="Times New Roman"/>
                <w:color w:val="000000"/>
                <w:w w:val="97"/>
                <w:sz w:val="16"/>
                <w:lang w:val="ru-RU"/>
              </w:rPr>
              <w:t xml:space="preserve">питания; </w:t>
            </w:r>
            <w:r w:rsidRPr="007267E9">
              <w:rPr>
                <w:lang w:val="ru-RU"/>
              </w:rPr>
              <w:br/>
            </w:r>
            <w:r w:rsidRPr="007267E9">
              <w:rPr>
                <w:rFonts w:ascii="Times New Roman" w:eastAsia="Times New Roman" w:hAnsi="Times New Roman"/>
                <w:color w:val="000000"/>
                <w:w w:val="97"/>
                <w:sz w:val="16"/>
                <w:lang w:val="ru-RU"/>
              </w:rPr>
              <w:t xml:space="preserve">Анализ групп организмов в природных </w:t>
            </w:r>
            <w:r w:rsidRPr="007267E9">
              <w:rPr>
                <w:lang w:val="ru-RU"/>
              </w:rPr>
              <w:br/>
            </w:r>
            <w:r w:rsidRPr="007267E9">
              <w:rPr>
                <w:rFonts w:ascii="Times New Roman" w:eastAsia="Times New Roman" w:hAnsi="Times New Roman"/>
                <w:color w:val="000000"/>
                <w:w w:val="97"/>
                <w:sz w:val="16"/>
                <w:lang w:val="ru-RU"/>
              </w:rPr>
              <w:t xml:space="preserve">сообществах: производители, потребители, разрушители органических веществ; </w:t>
            </w:r>
            <w:r w:rsidRPr="007267E9">
              <w:rPr>
                <w:lang w:val="ru-RU"/>
              </w:rPr>
              <w:br/>
            </w:r>
            <w:r w:rsidRPr="007267E9">
              <w:rPr>
                <w:rFonts w:ascii="Times New Roman" w:eastAsia="Times New Roman" w:hAnsi="Times New Roman"/>
                <w:color w:val="000000"/>
                <w:w w:val="97"/>
                <w:sz w:val="16"/>
                <w:lang w:val="ru-RU"/>
              </w:rPr>
              <w:t xml:space="preserve">Выявление существенных признаков </w:t>
            </w:r>
            <w:r w:rsidRPr="007267E9">
              <w:rPr>
                <w:lang w:val="ru-RU"/>
              </w:rPr>
              <w:br/>
            </w:r>
            <w:r w:rsidRPr="007267E9">
              <w:rPr>
                <w:rFonts w:ascii="Times New Roman" w:eastAsia="Times New Roman" w:hAnsi="Times New Roman"/>
                <w:color w:val="000000"/>
                <w:w w:val="97"/>
                <w:sz w:val="16"/>
                <w:lang w:val="ru-RU"/>
              </w:rPr>
              <w:t>природных сообществ организмов (лес, пруд, озеро и т. д.);</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54" w:lineRule="auto"/>
              <w:ind w:left="72"/>
              <w:rPr>
                <w:lang w:val="ru-RU"/>
              </w:rPr>
            </w:pPr>
            <w:r w:rsidRPr="007267E9">
              <w:rPr>
                <w:rFonts w:ascii="Times New Roman" w:eastAsia="Times New Roman" w:hAnsi="Times New Roman"/>
                <w:color w:val="000000"/>
                <w:w w:val="97"/>
                <w:sz w:val="16"/>
                <w:lang w:val="ru-RU"/>
              </w:rPr>
              <w:t xml:space="preserve">Письменный </w:t>
            </w:r>
            <w:r w:rsidRPr="007267E9">
              <w:rPr>
                <w:lang w:val="ru-RU"/>
              </w:rPr>
              <w:br/>
            </w:r>
            <w:r w:rsidRPr="007267E9">
              <w:rPr>
                <w:rFonts w:ascii="Times New Roman" w:eastAsia="Times New Roman" w:hAnsi="Times New Roman"/>
                <w:color w:val="000000"/>
                <w:w w:val="97"/>
                <w:sz w:val="16"/>
                <w:lang w:val="ru-RU"/>
              </w:rPr>
              <w:t xml:space="preserve">контроль; </w:t>
            </w:r>
            <w:r w:rsidRPr="007267E9">
              <w:rPr>
                <w:lang w:val="ru-RU"/>
              </w:rPr>
              <w:br/>
            </w:r>
            <w:r w:rsidRPr="007267E9">
              <w:rPr>
                <w:rFonts w:ascii="Times New Roman" w:eastAsia="Times New Roman" w:hAnsi="Times New Roman"/>
                <w:color w:val="000000"/>
                <w:w w:val="97"/>
                <w:sz w:val="16"/>
                <w:lang w:val="ru-RU"/>
              </w:rPr>
              <w:t xml:space="preserve">Устный </w:t>
            </w:r>
            <w:r w:rsidRPr="007267E9">
              <w:rPr>
                <w:lang w:val="ru-RU"/>
              </w:rPr>
              <w:br/>
            </w:r>
            <w:r w:rsidRPr="007267E9">
              <w:rPr>
                <w:rFonts w:ascii="Times New Roman" w:eastAsia="Times New Roman" w:hAnsi="Times New Roman"/>
                <w:color w:val="000000"/>
                <w:w w:val="97"/>
                <w:sz w:val="16"/>
                <w:lang w:val="ru-RU"/>
              </w:rPr>
              <w:t xml:space="preserve">опрос; </w:t>
            </w:r>
            <w:r w:rsidRPr="007267E9">
              <w:rPr>
                <w:lang w:val="ru-RU"/>
              </w:rPr>
              <w:br/>
            </w:r>
            <w:r w:rsidRPr="007267E9">
              <w:rPr>
                <w:rFonts w:ascii="Times New Roman" w:eastAsia="Times New Roman" w:hAnsi="Times New Roman"/>
                <w:color w:val="000000"/>
                <w:w w:val="97"/>
                <w:sz w:val="16"/>
                <w:lang w:val="ru-RU"/>
              </w:rPr>
              <w:t xml:space="preserve">Контрольная </w:t>
            </w:r>
            <w:r w:rsidRPr="007267E9">
              <w:rPr>
                <w:lang w:val="ru-RU"/>
              </w:rPr>
              <w:br/>
            </w:r>
            <w:r w:rsidRPr="007267E9">
              <w:rPr>
                <w:rFonts w:ascii="Times New Roman" w:eastAsia="Times New Roman" w:hAnsi="Times New Roman"/>
                <w:color w:val="000000"/>
                <w:w w:val="97"/>
                <w:sz w:val="16"/>
                <w:lang w:val="ru-RU"/>
              </w:rPr>
              <w:t xml:space="preserve">работа; </w:t>
            </w:r>
            <w:r w:rsidRPr="007267E9">
              <w:rPr>
                <w:lang w:val="ru-RU"/>
              </w:rPr>
              <w:br/>
            </w:r>
            <w:r w:rsidRPr="007267E9">
              <w:rPr>
                <w:rFonts w:ascii="Times New Roman" w:eastAsia="Times New Roman" w:hAnsi="Times New Roman"/>
                <w:color w:val="000000"/>
                <w:w w:val="97"/>
                <w:sz w:val="16"/>
                <w:lang w:val="ru-RU"/>
              </w:rPr>
              <w:t xml:space="preserve">Лабораторная работа </w:t>
            </w:r>
            <w:r w:rsidRPr="007267E9">
              <w:rPr>
                <w:lang w:val="ru-RU"/>
              </w:rPr>
              <w:br/>
            </w:r>
            <w:r w:rsidRPr="007267E9">
              <w:rPr>
                <w:rFonts w:ascii="Times New Roman" w:eastAsia="Times New Roman" w:hAnsi="Times New Roman"/>
                <w:color w:val="000000"/>
                <w:w w:val="97"/>
                <w:sz w:val="16"/>
                <w:lang w:val="ru-RU"/>
              </w:rPr>
              <w:t>Тестирование;</w:t>
            </w:r>
          </w:p>
        </w:tc>
        <w:tc>
          <w:tcPr>
            <w:tcW w:w="4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47" w:lineRule="auto"/>
              <w:ind w:left="72"/>
              <w:rPr>
                <w:lang w:val="ru-RU"/>
              </w:rPr>
            </w:pPr>
            <w:r>
              <w:rPr>
                <w:rFonts w:ascii="Times New Roman" w:eastAsia="Times New Roman" w:hAnsi="Times New Roman"/>
                <w:color w:val="000000"/>
                <w:w w:val="97"/>
                <w:sz w:val="16"/>
              </w:rPr>
              <w:t>https</w:t>
            </w:r>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interneturok</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7267E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7267E9">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biology</w:t>
            </w:r>
            <w:r w:rsidRPr="007267E9">
              <w:rPr>
                <w:rFonts w:ascii="Times New Roman" w:eastAsia="Times New Roman" w:hAnsi="Times New Roman"/>
                <w:color w:val="000000"/>
                <w:w w:val="97"/>
                <w:sz w:val="16"/>
                <w:lang w:val="ru-RU"/>
              </w:rPr>
              <w:t xml:space="preserve">/5- </w:t>
            </w:r>
            <w:proofErr w:type="spellStart"/>
            <w:r>
              <w:rPr>
                <w:rFonts w:ascii="Times New Roman" w:eastAsia="Times New Roman" w:hAnsi="Times New Roman"/>
                <w:color w:val="000000"/>
                <w:w w:val="97"/>
                <w:sz w:val="16"/>
              </w:rPr>
              <w:t>klass</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vvedenie</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raznoobrazie</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zhivoy</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prirody</w:t>
            </w:r>
            <w:proofErr w:type="spellEnd"/>
            <w:r w:rsidRPr="007267E9">
              <w:rPr>
                <w:rFonts w:ascii="Times New Roman" w:eastAsia="Times New Roman" w:hAnsi="Times New Roman"/>
                <w:color w:val="000000"/>
                <w:w w:val="97"/>
                <w:sz w:val="16"/>
                <w:lang w:val="ru-RU"/>
              </w:rPr>
              <w:t xml:space="preserve">- </w:t>
            </w:r>
            <w:proofErr w:type="spellStart"/>
            <w:r>
              <w:rPr>
                <w:rFonts w:ascii="Times New Roman" w:eastAsia="Times New Roman" w:hAnsi="Times New Roman"/>
                <w:color w:val="000000"/>
                <w:w w:val="97"/>
                <w:sz w:val="16"/>
              </w:rPr>
              <w:t>tsarstva</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zhivyh</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organizmov</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otlichitelnye</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priznaki</w:t>
            </w:r>
            <w:proofErr w:type="spellEnd"/>
            <w:r w:rsidRPr="007267E9">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zhivogo</w:t>
            </w:r>
            <w:proofErr w:type="spellEnd"/>
          </w:p>
        </w:tc>
      </w:tr>
      <w:tr w:rsidR="0005540B" w:rsidTr="00452E4F">
        <w:trPr>
          <w:trHeight w:hRule="exact" w:val="204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80" w:after="0" w:line="230"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80" w:after="0" w:line="230" w:lineRule="auto"/>
              <w:ind w:left="72"/>
            </w:pPr>
            <w:proofErr w:type="spellStart"/>
            <w:r>
              <w:rPr>
                <w:rFonts w:ascii="Times New Roman" w:eastAsia="Times New Roman" w:hAnsi="Times New Roman"/>
                <w:color w:val="000000"/>
                <w:w w:val="97"/>
                <w:sz w:val="16"/>
              </w:rPr>
              <w:t>Живая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природа</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80"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80"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80"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80" w:after="0" w:line="245" w:lineRule="auto"/>
              <w:jc w:val="center"/>
            </w:pPr>
            <w:r>
              <w:rPr>
                <w:rFonts w:ascii="Times New Roman" w:eastAsia="Times New Roman" w:hAnsi="Times New Roman"/>
                <w:color w:val="000000"/>
                <w:w w:val="97"/>
                <w:sz w:val="16"/>
              </w:rPr>
              <w:t>19.04.2023 25.05.2023</w:t>
            </w:r>
          </w:p>
        </w:tc>
        <w:tc>
          <w:tcPr>
            <w:tcW w:w="326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80" w:after="0" w:line="254" w:lineRule="auto"/>
              <w:ind w:left="72"/>
              <w:rPr>
                <w:lang w:val="ru-RU"/>
              </w:rPr>
            </w:pPr>
            <w:r w:rsidRPr="007267E9">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w:t>
            </w:r>
            <w:r w:rsidRPr="007267E9">
              <w:rPr>
                <w:lang w:val="ru-RU"/>
              </w:rPr>
              <w:br/>
            </w:r>
            <w:r w:rsidRPr="007267E9">
              <w:rPr>
                <w:rFonts w:ascii="Times New Roman" w:eastAsia="Times New Roman" w:hAnsi="Times New Roman"/>
                <w:color w:val="000000"/>
                <w:w w:val="97"/>
                <w:sz w:val="16"/>
                <w:lang w:val="ru-RU"/>
              </w:rPr>
              <w:t xml:space="preserve">Аргументирование введения рационального природопользования и применение </w:t>
            </w:r>
            <w:r w:rsidRPr="007267E9">
              <w:rPr>
                <w:lang w:val="ru-RU"/>
              </w:rPr>
              <w:br/>
            </w:r>
            <w:r w:rsidRPr="007267E9">
              <w:rPr>
                <w:rFonts w:ascii="Times New Roman" w:eastAsia="Times New Roman" w:hAnsi="Times New Roman"/>
                <w:color w:val="000000"/>
                <w:w w:val="97"/>
                <w:sz w:val="16"/>
                <w:lang w:val="ru-RU"/>
              </w:rPr>
              <w:t xml:space="preserve">безотходных технологий (утилизация отходов производства и бытового мусора); </w:t>
            </w:r>
            <w:r w:rsidRPr="007267E9">
              <w:rPr>
                <w:lang w:val="ru-RU"/>
              </w:rPr>
              <w:br/>
            </w:r>
            <w:r w:rsidRPr="007267E9">
              <w:rPr>
                <w:rFonts w:ascii="Times New Roman" w:eastAsia="Times New Roman" w:hAnsi="Times New Roman"/>
                <w:color w:val="000000"/>
                <w:w w:val="97"/>
                <w:sz w:val="16"/>
                <w:lang w:val="ru-RU"/>
              </w:rPr>
              <w:t xml:space="preserve">Определение роли человека в природе, </w:t>
            </w:r>
            <w:r w:rsidRPr="007267E9">
              <w:rPr>
                <w:lang w:val="ru-RU"/>
              </w:rPr>
              <w:br/>
            </w:r>
            <w:r w:rsidRPr="007267E9">
              <w:rPr>
                <w:rFonts w:ascii="Times New Roman" w:eastAsia="Times New Roman" w:hAnsi="Times New Roman"/>
                <w:color w:val="000000"/>
                <w:w w:val="97"/>
                <w:sz w:val="16"/>
                <w:lang w:val="ru-RU"/>
              </w:rPr>
              <w:t xml:space="preserve">зависимости его здоровья от состояния </w:t>
            </w:r>
            <w:r w:rsidRPr="007267E9">
              <w:rPr>
                <w:lang w:val="ru-RU"/>
              </w:rPr>
              <w:br/>
            </w:r>
            <w:r w:rsidRPr="007267E9">
              <w:rPr>
                <w:rFonts w:ascii="Times New Roman" w:eastAsia="Times New Roman" w:hAnsi="Times New Roman"/>
                <w:color w:val="000000"/>
                <w:w w:val="97"/>
                <w:sz w:val="16"/>
                <w:lang w:val="ru-RU"/>
              </w:rPr>
              <w:t>окружающей среды;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80" w:after="0" w:line="252" w:lineRule="auto"/>
              <w:ind w:left="72"/>
              <w:rPr>
                <w:lang w:val="ru-RU"/>
              </w:rPr>
            </w:pPr>
            <w:r w:rsidRPr="007267E9">
              <w:rPr>
                <w:rFonts w:ascii="Times New Roman" w:eastAsia="Times New Roman" w:hAnsi="Times New Roman"/>
                <w:color w:val="000000"/>
                <w:w w:val="97"/>
                <w:sz w:val="16"/>
                <w:lang w:val="ru-RU"/>
              </w:rPr>
              <w:t xml:space="preserve">Устный </w:t>
            </w:r>
            <w:r w:rsidRPr="007267E9">
              <w:rPr>
                <w:lang w:val="ru-RU"/>
              </w:rPr>
              <w:br/>
            </w:r>
            <w:r w:rsidRPr="007267E9">
              <w:rPr>
                <w:rFonts w:ascii="Times New Roman" w:eastAsia="Times New Roman" w:hAnsi="Times New Roman"/>
                <w:color w:val="000000"/>
                <w:w w:val="97"/>
                <w:sz w:val="16"/>
                <w:lang w:val="ru-RU"/>
              </w:rPr>
              <w:t xml:space="preserve">опрос; </w:t>
            </w:r>
            <w:r w:rsidRPr="007267E9">
              <w:rPr>
                <w:lang w:val="ru-RU"/>
              </w:rPr>
              <w:br/>
            </w:r>
            <w:r w:rsidRPr="007267E9">
              <w:rPr>
                <w:rFonts w:ascii="Times New Roman" w:eastAsia="Times New Roman" w:hAnsi="Times New Roman"/>
                <w:color w:val="000000"/>
                <w:w w:val="97"/>
                <w:sz w:val="16"/>
                <w:lang w:val="ru-RU"/>
              </w:rPr>
              <w:t xml:space="preserve">Контрольная работа; </w:t>
            </w:r>
            <w:r w:rsidRPr="007267E9">
              <w:rPr>
                <w:lang w:val="ru-RU"/>
              </w:rPr>
              <w:br/>
            </w:r>
            <w:r w:rsidRPr="007267E9">
              <w:rPr>
                <w:rFonts w:ascii="Times New Roman" w:eastAsia="Times New Roman" w:hAnsi="Times New Roman"/>
                <w:color w:val="000000"/>
                <w:w w:val="97"/>
                <w:sz w:val="16"/>
                <w:lang w:val="ru-RU"/>
              </w:rPr>
              <w:t>Практическая работа;</w:t>
            </w:r>
          </w:p>
        </w:tc>
        <w:tc>
          <w:tcPr>
            <w:tcW w:w="454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80" w:after="0" w:line="254" w:lineRule="auto"/>
              <w:ind w:left="72" w:right="864"/>
            </w:pPr>
            <w:r>
              <w:rPr>
                <w:rFonts w:ascii="Times New Roman" w:eastAsia="Times New Roman" w:hAnsi="Times New Roman"/>
                <w:color w:val="000000"/>
                <w:w w:val="97"/>
                <w:sz w:val="16"/>
              </w:rPr>
              <w:t xml:space="preserve">https://learningapps.org/ </w:t>
            </w:r>
            <w:r>
              <w:br/>
            </w:r>
            <w:r>
              <w:rPr>
                <w:rFonts w:ascii="Times New Roman" w:eastAsia="Times New Roman" w:hAnsi="Times New Roman"/>
                <w:color w:val="000000"/>
                <w:w w:val="97"/>
                <w:sz w:val="16"/>
              </w:rPr>
              <w:t xml:space="preserve">https://interneturok.ru/ </w:t>
            </w:r>
            <w:r>
              <w:br/>
            </w:r>
            <w:r>
              <w:rPr>
                <w:rFonts w:ascii="Times New Roman" w:eastAsia="Times New Roman" w:hAnsi="Times New Roman"/>
                <w:color w:val="000000"/>
                <w:w w:val="97"/>
                <w:sz w:val="16"/>
              </w:rPr>
              <w:t xml:space="preserve">https://edu.skysmart.ru/ </w:t>
            </w:r>
            <w:r>
              <w:br/>
            </w:r>
            <w:r>
              <w:rPr>
                <w:rFonts w:ascii="Times New Roman" w:eastAsia="Times New Roman" w:hAnsi="Times New Roman"/>
                <w:color w:val="000000"/>
                <w:w w:val="97"/>
                <w:sz w:val="16"/>
              </w:rPr>
              <w:t xml:space="preserve">https://resh.edu.ru/ </w:t>
            </w:r>
            <w:r>
              <w:br/>
            </w:r>
            <w:r>
              <w:rPr>
                <w:rFonts w:ascii="Times New Roman" w:eastAsia="Times New Roman" w:hAnsi="Times New Roman"/>
                <w:color w:val="000000"/>
                <w:w w:val="97"/>
                <w:sz w:val="16"/>
              </w:rPr>
              <w:t xml:space="preserve">https://foxford.ru/https://resh.edu.ru/subject/lesson/1064/ http://school-collection. </w:t>
            </w:r>
            <w:proofErr w:type="spellStart"/>
            <w:proofErr w:type="gramStart"/>
            <w:r>
              <w:rPr>
                <w:rFonts w:ascii="Times New Roman" w:eastAsia="Times New Roman" w:hAnsi="Times New Roman"/>
                <w:color w:val="000000"/>
                <w:w w:val="97"/>
                <w:sz w:val="16"/>
              </w:rPr>
              <w:t>edu</w:t>
            </w:r>
            <w:proofErr w:type="spellEnd"/>
            <w:proofErr w:type="gramEnd"/>
            <w:r>
              <w:rPr>
                <w:rFonts w:ascii="Times New Roman" w:eastAsia="Times New Roman" w:hAnsi="Times New Roman"/>
                <w:color w:val="000000"/>
                <w:w w:val="97"/>
                <w:sz w:val="16"/>
              </w:rPr>
              <w:t xml:space="preserve">. </w:t>
            </w:r>
            <w:proofErr w:type="spellStart"/>
            <w:proofErr w:type="gramStart"/>
            <w:r>
              <w:rPr>
                <w:rFonts w:ascii="Times New Roman" w:eastAsia="Times New Roman" w:hAnsi="Times New Roman"/>
                <w:color w:val="000000"/>
                <w:w w:val="97"/>
                <w:sz w:val="16"/>
              </w:rPr>
              <w:t>ru</w:t>
            </w:r>
            <w:proofErr w:type="spellEnd"/>
            <w:r>
              <w:rPr>
                <w:rFonts w:ascii="Times New Roman" w:eastAsia="Times New Roman" w:hAnsi="Times New Roman"/>
                <w:color w:val="000000"/>
                <w:w w:val="97"/>
                <w:sz w:val="16"/>
              </w:rPr>
              <w:t>/catalog/</w:t>
            </w:r>
            <w:proofErr w:type="spellStart"/>
            <w:r>
              <w:rPr>
                <w:rFonts w:ascii="Times New Roman" w:eastAsia="Times New Roman" w:hAnsi="Times New Roman"/>
                <w:color w:val="000000"/>
                <w:w w:val="97"/>
                <w:sz w:val="16"/>
              </w:rPr>
              <w:t>rubr</w:t>
            </w:r>
            <w:proofErr w:type="spellEnd"/>
            <w:r>
              <w:rPr>
                <w:rFonts w:ascii="Times New Roman" w:eastAsia="Times New Roman" w:hAnsi="Times New Roman"/>
                <w:color w:val="000000"/>
                <w:w w:val="97"/>
                <w:sz w:val="16"/>
              </w:rPr>
              <w:t>/ab8c-</w:t>
            </w:r>
            <w:r>
              <w:br/>
            </w:r>
            <w:r>
              <w:rPr>
                <w:rFonts w:ascii="Times New Roman" w:eastAsia="Times New Roman" w:hAnsi="Times New Roman"/>
                <w:color w:val="000000"/>
                <w:w w:val="97"/>
                <w:sz w:val="16"/>
              </w:rPr>
              <w:t>11db-bc9a66/76556</w:t>
            </w:r>
            <w:proofErr w:type="gramEnd"/>
            <w:r>
              <w:rPr>
                <w:rFonts w:ascii="Times New Roman" w:eastAsia="Times New Roman" w:hAnsi="Times New Roman"/>
                <w:color w:val="000000"/>
                <w:w w:val="97"/>
                <w:sz w:val="16"/>
              </w:rPr>
              <w:t>/?</w:t>
            </w:r>
          </w:p>
          <w:p w:rsidR="0005540B" w:rsidRDefault="0005540B" w:rsidP="00452E4F">
            <w:pPr>
              <w:autoSpaceDE w:val="0"/>
              <w:autoSpaceDN w:val="0"/>
              <w:spacing w:before="18" w:after="0" w:line="233" w:lineRule="auto"/>
              <w:ind w:left="72"/>
            </w:pPr>
            <w:r>
              <w:rPr>
                <w:rFonts w:ascii="Times New Roman" w:eastAsia="Times New Roman" w:hAnsi="Times New Roman"/>
                <w:color w:val="000000"/>
                <w:w w:val="97"/>
                <w:sz w:val="16"/>
              </w:rPr>
              <w:t>interface=</w:t>
            </w:r>
            <w:proofErr w:type="spellStart"/>
            <w:r>
              <w:rPr>
                <w:rFonts w:ascii="Times New Roman" w:eastAsia="Times New Roman" w:hAnsi="Times New Roman"/>
                <w:color w:val="000000"/>
                <w:w w:val="97"/>
                <w:sz w:val="16"/>
              </w:rPr>
              <w:t>pupil&amp;class</w:t>
            </w:r>
            <w:proofErr w:type="spellEnd"/>
            <w:r>
              <w:rPr>
                <w:rFonts w:ascii="Times New Roman" w:eastAsia="Times New Roman" w:hAnsi="Times New Roman"/>
                <w:color w:val="000000"/>
                <w:w w:val="97"/>
                <w:sz w:val="16"/>
              </w:rPr>
              <w:t>=47&amp;subject=27</w:t>
            </w:r>
          </w:p>
        </w:tc>
      </w:tr>
      <w:tr w:rsidR="0005540B" w:rsidTr="00452E4F">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proofErr w:type="spellStart"/>
            <w:r>
              <w:rPr>
                <w:rFonts w:ascii="Times New Roman" w:eastAsia="Times New Roman" w:hAnsi="Times New Roman"/>
                <w:color w:val="000000"/>
                <w:w w:val="97"/>
                <w:sz w:val="16"/>
              </w:rPr>
              <w:t>Резервное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tc>
      </w:tr>
      <w:tr w:rsidR="0005540B" w:rsidTr="00452E4F">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78" w:after="0" w:line="245" w:lineRule="auto"/>
              <w:ind w:left="72" w:right="288"/>
              <w:rPr>
                <w:lang w:val="ru-RU"/>
              </w:rPr>
            </w:pPr>
            <w:r w:rsidRPr="007267E9">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78" w:after="0" w:line="230" w:lineRule="auto"/>
              <w:ind w:left="72"/>
            </w:pPr>
            <w:r>
              <w:rPr>
                <w:rFonts w:ascii="Times New Roman" w:eastAsia="Times New Roman" w:hAnsi="Times New Roman"/>
                <w:color w:val="000000"/>
                <w:w w:val="97"/>
                <w:sz w:val="16"/>
              </w:rPr>
              <w:t>9</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tc>
      </w:tr>
    </w:tbl>
    <w:p w:rsidR="0005540B" w:rsidRDefault="0005540B" w:rsidP="0005540B">
      <w:pPr>
        <w:autoSpaceDE w:val="0"/>
        <w:autoSpaceDN w:val="0"/>
        <w:spacing w:after="0" w:line="14" w:lineRule="exact"/>
      </w:pPr>
    </w:p>
    <w:p w:rsidR="0005540B" w:rsidRDefault="0005540B" w:rsidP="0005540B">
      <w:pPr>
        <w:sectPr w:rsidR="0005540B">
          <w:pgSz w:w="16840" w:h="11900"/>
          <w:pgMar w:top="284" w:right="640" w:bottom="1440" w:left="666" w:header="720" w:footer="720" w:gutter="0"/>
          <w:cols w:space="720" w:equalWidth="0">
            <w:col w:w="15534" w:space="0"/>
          </w:cols>
          <w:docGrid w:linePitch="360"/>
        </w:sectPr>
      </w:pPr>
    </w:p>
    <w:p w:rsidR="0005540B" w:rsidRDefault="0005540B" w:rsidP="0005540B">
      <w:pPr>
        <w:autoSpaceDE w:val="0"/>
        <w:autoSpaceDN w:val="0"/>
        <w:spacing w:after="78" w:line="220" w:lineRule="exact"/>
      </w:pPr>
    </w:p>
    <w:p w:rsidR="0005540B" w:rsidRDefault="0005540B" w:rsidP="0005540B">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05540B" w:rsidTr="00452E4F">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1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144"/>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71" w:lineRule="auto"/>
              <w:ind w:left="72" w:right="432"/>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контроля</w:t>
            </w:r>
            <w:proofErr w:type="spellEnd"/>
          </w:p>
        </w:tc>
      </w:tr>
      <w:tr w:rsidR="0005540B" w:rsidTr="00452E4F">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c>
          <w:tcPr>
            <w:tcW w:w="1512"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c>
          <w:tcPr>
            <w:tcW w:w="1512" w:type="dxa"/>
            <w:vMerge/>
            <w:tcBorders>
              <w:top w:val="single" w:sz="4" w:space="0" w:color="000000"/>
              <w:left w:val="single" w:sz="4" w:space="0" w:color="000000"/>
              <w:bottom w:val="single" w:sz="4" w:space="0" w:color="000000"/>
              <w:right w:val="single" w:sz="4" w:space="0" w:color="000000"/>
            </w:tcBorders>
          </w:tcPr>
          <w:p w:rsidR="0005540B" w:rsidRDefault="0005540B" w:rsidP="00452E4F"/>
        </w:tc>
      </w:tr>
      <w:tr w:rsidR="0005540B" w:rsidTr="00452E4F">
        <w:trPr>
          <w:trHeight w:hRule="exact" w:val="1836"/>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3146" w:type="dxa"/>
            <w:tcBorders>
              <w:top w:val="single" w:sz="4" w:space="0" w:color="000000"/>
              <w:left w:val="single" w:sz="4" w:space="0" w:color="000000"/>
              <w:bottom w:val="single" w:sz="5" w:space="0" w:color="000000"/>
              <w:right w:val="single" w:sz="4" w:space="0" w:color="000000"/>
            </w:tcBorders>
            <w:tcMar>
              <w:left w:w="0" w:type="dxa"/>
              <w:right w:w="0" w:type="dxa"/>
            </w:tcMar>
          </w:tcPr>
          <w:p w:rsidR="0005540B" w:rsidRDefault="0005540B" w:rsidP="00452E4F">
            <w:pPr>
              <w:autoSpaceDE w:val="0"/>
              <w:autoSpaceDN w:val="0"/>
              <w:spacing w:before="98" w:after="0" w:line="281" w:lineRule="auto"/>
              <w:ind w:left="72"/>
            </w:pPr>
            <w:r w:rsidRPr="007267E9">
              <w:rPr>
                <w:rFonts w:ascii="Times New Roman" w:eastAsia="Times New Roman" w:hAnsi="Times New Roman"/>
                <w:color w:val="000000"/>
                <w:sz w:val="24"/>
                <w:lang w:val="ru-RU"/>
              </w:rPr>
              <w:t xml:space="preserve">Понятие о жизни. Признаки живого  Объекты живой и неживой природы, их </w:t>
            </w:r>
            <w:r w:rsidRPr="007267E9">
              <w:rPr>
                <w:lang w:val="ru-RU"/>
              </w:rPr>
              <w:br/>
            </w:r>
            <w:r w:rsidRPr="007267E9">
              <w:rPr>
                <w:rFonts w:ascii="Times New Roman" w:eastAsia="Times New Roman" w:hAnsi="Times New Roman"/>
                <w:color w:val="000000"/>
                <w:sz w:val="24"/>
                <w:lang w:val="ru-RU"/>
              </w:rPr>
              <w:t xml:space="preserve">сравнение. </w:t>
            </w:r>
            <w:proofErr w:type="spellStart"/>
            <w:r>
              <w:rPr>
                <w:rFonts w:ascii="Times New Roman" w:eastAsia="Times New Roman" w:hAnsi="Times New Roman"/>
                <w:color w:val="000000"/>
                <w:sz w:val="24"/>
              </w:rPr>
              <w:t>Живая</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неживая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природа</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единой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целое</w:t>
            </w:r>
            <w:proofErr w:type="spellEnd"/>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06.09.2022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2.</w:t>
            </w:r>
          </w:p>
        </w:tc>
        <w:tc>
          <w:tcPr>
            <w:tcW w:w="3146" w:type="dxa"/>
            <w:tcBorders>
              <w:top w:val="single" w:sz="5"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100" w:after="0" w:line="262" w:lineRule="auto"/>
              <w:ind w:left="72" w:right="144"/>
              <w:rPr>
                <w:lang w:val="ru-RU"/>
              </w:rPr>
            </w:pPr>
            <w:r w:rsidRPr="007267E9">
              <w:rPr>
                <w:rFonts w:ascii="Times New Roman" w:eastAsia="Times New Roman" w:hAnsi="Times New Roman"/>
                <w:color w:val="000000"/>
                <w:sz w:val="24"/>
                <w:lang w:val="ru-RU"/>
              </w:rPr>
              <w:t xml:space="preserve">Биология  — система наук о живой природе. </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jc w:val="center"/>
            </w:pPr>
            <w:r>
              <w:rPr>
                <w:rFonts w:ascii="Times New Roman" w:eastAsia="Times New Roman" w:hAnsi="Times New Roman"/>
                <w:color w:val="000000"/>
                <w:sz w:val="24"/>
              </w:rPr>
              <w:t>13.09.2022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jc w:val="center"/>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5540B" w:rsidTr="00452E4F">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81" w:lineRule="auto"/>
              <w:ind w:left="72" w:right="144"/>
              <w:rPr>
                <w:lang w:val="ru-RU"/>
              </w:rPr>
            </w:pPr>
            <w:r w:rsidRPr="007267E9">
              <w:rPr>
                <w:rFonts w:ascii="Times New Roman" w:eastAsia="Times New Roman" w:hAnsi="Times New Roman"/>
                <w:color w:val="000000"/>
                <w:sz w:val="24"/>
                <w:lang w:val="ru-RU"/>
              </w:rPr>
              <w:t xml:space="preserve">Кабинет биологии. Правила поведения и работы в </w:t>
            </w:r>
            <w:r w:rsidRPr="007267E9">
              <w:rPr>
                <w:lang w:val="ru-RU"/>
              </w:rPr>
              <w:br/>
            </w:r>
            <w:r w:rsidRPr="007267E9">
              <w:rPr>
                <w:rFonts w:ascii="Times New Roman" w:eastAsia="Times New Roman" w:hAnsi="Times New Roman"/>
                <w:color w:val="000000"/>
                <w:sz w:val="24"/>
                <w:lang w:val="ru-RU"/>
              </w:rPr>
              <w:t xml:space="preserve">кабинете с биологическими приборами и </w:t>
            </w:r>
            <w:r w:rsidRPr="007267E9">
              <w:rPr>
                <w:lang w:val="ru-RU"/>
              </w:rPr>
              <w:br/>
            </w:r>
            <w:r w:rsidRPr="007267E9">
              <w:rPr>
                <w:rFonts w:ascii="Times New Roman" w:eastAsia="Times New Roman" w:hAnsi="Times New Roman"/>
                <w:color w:val="000000"/>
                <w:sz w:val="24"/>
                <w:lang w:val="ru-RU"/>
              </w:rPr>
              <w:t>инструментами.</w:t>
            </w:r>
          </w:p>
          <w:p w:rsidR="0005540B" w:rsidRPr="007267E9" w:rsidRDefault="0005540B" w:rsidP="00452E4F">
            <w:pPr>
              <w:autoSpaceDE w:val="0"/>
              <w:autoSpaceDN w:val="0"/>
              <w:spacing w:before="70" w:after="0" w:line="230" w:lineRule="auto"/>
              <w:ind w:left="72"/>
              <w:rPr>
                <w:lang w:val="ru-RU"/>
              </w:rPr>
            </w:pPr>
            <w:r w:rsidRPr="007267E9">
              <w:rPr>
                <w:rFonts w:ascii="Times New Roman" w:eastAsia="Times New Roman" w:hAnsi="Times New Roman"/>
                <w:color w:val="000000"/>
                <w:sz w:val="24"/>
                <w:lang w:val="ru-RU"/>
              </w:rPr>
              <w:t>Лабораторная работа 1.</w:t>
            </w:r>
          </w:p>
          <w:p w:rsidR="0005540B" w:rsidRPr="007267E9" w:rsidRDefault="0005540B" w:rsidP="00452E4F">
            <w:pPr>
              <w:autoSpaceDE w:val="0"/>
              <w:autoSpaceDN w:val="0"/>
              <w:spacing w:before="70" w:after="0"/>
              <w:ind w:left="72" w:right="144"/>
              <w:rPr>
                <w:lang w:val="ru-RU"/>
              </w:rPr>
            </w:pPr>
            <w:r w:rsidRPr="007267E9">
              <w:rPr>
                <w:rFonts w:ascii="Times New Roman" w:eastAsia="Times New Roman" w:hAnsi="Times New Roman"/>
                <w:color w:val="000000"/>
                <w:sz w:val="24"/>
                <w:lang w:val="ru-RU"/>
              </w:rPr>
              <w:t xml:space="preserve">Изучение лабораторного </w:t>
            </w:r>
            <w:r w:rsidRPr="007267E9">
              <w:rPr>
                <w:lang w:val="ru-RU"/>
              </w:rPr>
              <w:br/>
            </w:r>
            <w:r w:rsidRPr="007267E9">
              <w:rPr>
                <w:rFonts w:ascii="Times New Roman" w:eastAsia="Times New Roman" w:hAnsi="Times New Roman"/>
                <w:color w:val="000000"/>
                <w:sz w:val="24"/>
                <w:lang w:val="ru-RU"/>
              </w:rPr>
              <w:t xml:space="preserve">оборудования: термометры, весы, чашки Петри, </w:t>
            </w:r>
            <w:r w:rsidRPr="007267E9">
              <w:rPr>
                <w:lang w:val="ru-RU"/>
              </w:rPr>
              <w:br/>
            </w:r>
            <w:r w:rsidRPr="007267E9">
              <w:rPr>
                <w:rFonts w:ascii="Times New Roman" w:eastAsia="Times New Roman" w:hAnsi="Times New Roman"/>
                <w:color w:val="000000"/>
                <w:sz w:val="24"/>
                <w:lang w:val="ru-RU"/>
              </w:rPr>
              <w:t>пробирки, мензурки.</w:t>
            </w:r>
          </w:p>
          <w:p w:rsidR="0005540B" w:rsidRPr="007267E9" w:rsidRDefault="0005540B" w:rsidP="00452E4F">
            <w:pPr>
              <w:autoSpaceDE w:val="0"/>
              <w:autoSpaceDN w:val="0"/>
              <w:spacing w:before="70" w:after="0" w:line="271" w:lineRule="auto"/>
              <w:ind w:left="72" w:right="144"/>
              <w:rPr>
                <w:lang w:val="ru-RU"/>
              </w:rPr>
            </w:pPr>
            <w:r w:rsidRPr="007267E9">
              <w:rPr>
                <w:rFonts w:ascii="Times New Roman" w:eastAsia="Times New Roman" w:hAnsi="Times New Roman"/>
                <w:color w:val="000000"/>
                <w:sz w:val="24"/>
                <w:lang w:val="ru-RU"/>
              </w:rPr>
              <w:t xml:space="preserve">Правила работы с </w:t>
            </w:r>
            <w:r w:rsidRPr="007267E9">
              <w:rPr>
                <w:lang w:val="ru-RU"/>
              </w:rPr>
              <w:br/>
            </w:r>
            <w:r w:rsidRPr="007267E9">
              <w:rPr>
                <w:rFonts w:ascii="Times New Roman" w:eastAsia="Times New Roman" w:hAnsi="Times New Roman"/>
                <w:color w:val="000000"/>
                <w:sz w:val="24"/>
                <w:lang w:val="ru-RU"/>
              </w:rPr>
              <w:t>оборудованием в школьном кабинете.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 xml:space="preserve">20.09.2022 ;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71" w:lineRule="auto"/>
              <w:ind w:left="72"/>
            </w:pPr>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62" w:lineRule="auto"/>
              <w:ind w:left="72" w:right="432"/>
              <w:rPr>
                <w:lang w:val="ru-RU"/>
              </w:rPr>
            </w:pPr>
            <w:r w:rsidRPr="007267E9">
              <w:rPr>
                <w:rFonts w:ascii="Times New Roman" w:eastAsia="Times New Roman" w:hAnsi="Times New Roman"/>
                <w:color w:val="000000"/>
                <w:sz w:val="24"/>
                <w:lang w:val="ru-RU"/>
              </w:rPr>
              <w:t>Биологические термины, понятия, символы.</w:t>
            </w:r>
          </w:p>
          <w:p w:rsidR="0005540B" w:rsidRPr="007267E9" w:rsidRDefault="0005540B" w:rsidP="00452E4F">
            <w:pPr>
              <w:autoSpaceDE w:val="0"/>
              <w:autoSpaceDN w:val="0"/>
              <w:spacing w:before="70" w:after="0" w:line="262" w:lineRule="auto"/>
              <w:ind w:left="72" w:right="288"/>
              <w:rPr>
                <w:lang w:val="ru-RU"/>
              </w:rPr>
            </w:pPr>
            <w:r w:rsidRPr="007267E9">
              <w:rPr>
                <w:rFonts w:ascii="Times New Roman" w:eastAsia="Times New Roman" w:hAnsi="Times New Roman"/>
                <w:color w:val="000000"/>
                <w:sz w:val="24"/>
                <w:lang w:val="ru-RU"/>
              </w:rPr>
              <w:t>Источники биологических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27.09.2022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21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100" w:after="0" w:line="262" w:lineRule="auto"/>
              <w:ind w:left="72" w:right="288"/>
              <w:rPr>
                <w:lang w:val="ru-RU"/>
              </w:rPr>
            </w:pPr>
            <w:r w:rsidRPr="007267E9">
              <w:rPr>
                <w:rFonts w:ascii="Times New Roman" w:eastAsia="Times New Roman" w:hAnsi="Times New Roman"/>
                <w:color w:val="000000"/>
                <w:sz w:val="24"/>
                <w:lang w:val="ru-RU"/>
              </w:rPr>
              <w:t xml:space="preserve">Научные методы изучения живой природы. </w:t>
            </w:r>
          </w:p>
          <w:p w:rsidR="0005540B" w:rsidRPr="007267E9" w:rsidRDefault="0005540B" w:rsidP="00452E4F">
            <w:pPr>
              <w:autoSpaceDE w:val="0"/>
              <w:autoSpaceDN w:val="0"/>
              <w:spacing w:before="70" w:after="0"/>
              <w:ind w:left="72" w:right="144"/>
              <w:rPr>
                <w:lang w:val="ru-RU"/>
              </w:rPr>
            </w:pPr>
            <w:proofErr w:type="spellStart"/>
            <w:r w:rsidRPr="007267E9">
              <w:rPr>
                <w:rFonts w:ascii="Times New Roman" w:eastAsia="Times New Roman" w:hAnsi="Times New Roman"/>
                <w:color w:val="000000"/>
                <w:sz w:val="24"/>
                <w:lang w:val="ru-RU"/>
              </w:rPr>
              <w:t>Видеоэкскурсия</w:t>
            </w:r>
            <w:proofErr w:type="spellEnd"/>
            <w:r w:rsidRPr="007267E9">
              <w:rPr>
                <w:rFonts w:ascii="Times New Roman" w:eastAsia="Times New Roman" w:hAnsi="Times New Roman"/>
                <w:color w:val="000000"/>
                <w:sz w:val="24"/>
                <w:lang w:val="ru-RU"/>
              </w:rPr>
              <w:t xml:space="preserve"> Овладение методами изучения живой природы — наблюдением и экспериментом.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jc w:val="center"/>
            </w:pPr>
            <w:r>
              <w:rPr>
                <w:rFonts w:ascii="Times New Roman" w:eastAsia="Times New Roman" w:hAnsi="Times New Roman"/>
                <w:color w:val="000000"/>
                <w:sz w:val="24"/>
              </w:rPr>
              <w:t>04.10.2022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62" w:lineRule="auto"/>
              <w:ind w:left="72" w:right="144"/>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bl>
    <w:p w:rsidR="0005540B" w:rsidRDefault="0005540B" w:rsidP="0005540B">
      <w:pPr>
        <w:autoSpaceDE w:val="0"/>
        <w:autoSpaceDN w:val="0"/>
        <w:spacing w:after="0" w:line="14" w:lineRule="exact"/>
      </w:pPr>
    </w:p>
    <w:p w:rsidR="0005540B" w:rsidRDefault="0005540B" w:rsidP="0005540B">
      <w:pPr>
        <w:sectPr w:rsidR="0005540B">
          <w:pgSz w:w="11900" w:h="16840"/>
          <w:pgMar w:top="298" w:right="650" w:bottom="1440" w:left="666" w:header="720" w:footer="720" w:gutter="0"/>
          <w:cols w:space="720" w:equalWidth="0">
            <w:col w:w="10584" w:space="0"/>
          </w:cols>
          <w:docGrid w:linePitch="360"/>
        </w:sectPr>
      </w:pPr>
    </w:p>
    <w:p w:rsidR="0005540B" w:rsidRDefault="0005540B" w:rsidP="0005540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05540B" w:rsidTr="00452E4F">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86" w:lineRule="auto"/>
              <w:ind w:left="72"/>
              <w:rPr>
                <w:lang w:val="ru-RU"/>
              </w:rPr>
            </w:pPr>
            <w:r w:rsidRPr="007267E9">
              <w:rPr>
                <w:rFonts w:ascii="Times New Roman" w:eastAsia="Times New Roman" w:hAnsi="Times New Roman"/>
                <w:color w:val="000000"/>
                <w:sz w:val="24"/>
                <w:lang w:val="ru-RU"/>
              </w:rPr>
              <w:t xml:space="preserve">Устройство увеличительных приборов: лупы и </w:t>
            </w:r>
            <w:r w:rsidRPr="007267E9">
              <w:rPr>
                <w:lang w:val="ru-RU"/>
              </w:rPr>
              <w:br/>
            </w:r>
            <w:r w:rsidRPr="007267E9">
              <w:rPr>
                <w:rFonts w:ascii="Times New Roman" w:eastAsia="Times New Roman" w:hAnsi="Times New Roman"/>
                <w:color w:val="000000"/>
                <w:sz w:val="24"/>
                <w:lang w:val="ru-RU"/>
              </w:rPr>
              <w:t xml:space="preserve">микроскопа. Правила работы с увеличительными </w:t>
            </w:r>
            <w:r w:rsidRPr="007267E9">
              <w:rPr>
                <w:lang w:val="ru-RU"/>
              </w:rPr>
              <w:br/>
            </w:r>
            <w:r w:rsidRPr="007267E9">
              <w:rPr>
                <w:rFonts w:ascii="Times New Roman" w:eastAsia="Times New Roman" w:hAnsi="Times New Roman"/>
                <w:color w:val="000000"/>
                <w:sz w:val="24"/>
                <w:lang w:val="ru-RU"/>
              </w:rPr>
              <w:t xml:space="preserve">приборами. Лабораторная </w:t>
            </w:r>
            <w:r w:rsidRPr="007267E9">
              <w:rPr>
                <w:lang w:val="ru-RU"/>
              </w:rPr>
              <w:br/>
            </w:r>
            <w:r w:rsidRPr="007267E9">
              <w:rPr>
                <w:rFonts w:ascii="Times New Roman" w:eastAsia="Times New Roman" w:hAnsi="Times New Roman"/>
                <w:color w:val="000000"/>
                <w:sz w:val="24"/>
                <w:lang w:val="ru-RU"/>
              </w:rPr>
              <w:t xml:space="preserve">работа 2. Ознакомление с </w:t>
            </w:r>
            <w:r w:rsidRPr="007267E9">
              <w:rPr>
                <w:lang w:val="ru-RU"/>
              </w:rPr>
              <w:br/>
            </w:r>
            <w:r w:rsidRPr="007267E9">
              <w:rPr>
                <w:rFonts w:ascii="Times New Roman" w:eastAsia="Times New Roman" w:hAnsi="Times New Roman"/>
                <w:color w:val="000000"/>
                <w:sz w:val="24"/>
                <w:lang w:val="ru-RU"/>
              </w:rPr>
              <w:t xml:space="preserve">устройством лупы, </w:t>
            </w:r>
            <w:r w:rsidRPr="007267E9">
              <w:rPr>
                <w:lang w:val="ru-RU"/>
              </w:rPr>
              <w:br/>
            </w:r>
            <w:r w:rsidRPr="007267E9">
              <w:rPr>
                <w:rFonts w:ascii="Times New Roman" w:eastAsia="Times New Roman" w:hAnsi="Times New Roman"/>
                <w:color w:val="000000"/>
                <w:sz w:val="24"/>
                <w:lang w:val="ru-RU"/>
              </w:rPr>
              <w:t xml:space="preserve">светового микроскопа, </w:t>
            </w:r>
            <w:r w:rsidRPr="007267E9">
              <w:rPr>
                <w:lang w:val="ru-RU"/>
              </w:rPr>
              <w:br/>
            </w:r>
            <w:r w:rsidRPr="007267E9">
              <w:rPr>
                <w:rFonts w:ascii="Times New Roman" w:eastAsia="Times New Roman" w:hAnsi="Times New Roman"/>
                <w:color w:val="000000"/>
                <w:sz w:val="24"/>
                <w:lang w:val="ru-RU"/>
              </w:rPr>
              <w:t>правила работы с ними.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 xml:space="preserve">11.10.2022 ;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71" w:lineRule="auto"/>
              <w:ind w:left="72"/>
            </w:pPr>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100" w:after="0" w:line="262" w:lineRule="auto"/>
              <w:ind w:left="72"/>
              <w:rPr>
                <w:lang w:val="ru-RU"/>
              </w:rPr>
            </w:pPr>
            <w:r w:rsidRPr="007267E9">
              <w:rPr>
                <w:rFonts w:ascii="Times New Roman" w:eastAsia="Times New Roman" w:hAnsi="Times New Roman"/>
                <w:color w:val="000000"/>
                <w:sz w:val="24"/>
                <w:lang w:val="ru-RU"/>
              </w:rPr>
              <w:t>Метод описания в биологии. Метод измерения.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jc w:val="center"/>
            </w:pPr>
            <w:r>
              <w:rPr>
                <w:rFonts w:ascii="Times New Roman" w:eastAsia="Times New Roman" w:hAnsi="Times New Roman"/>
                <w:color w:val="000000"/>
                <w:sz w:val="24"/>
              </w:rPr>
              <w:t>18.10.2022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ind w:left="72" w:right="432"/>
              <w:rPr>
                <w:lang w:val="ru-RU"/>
              </w:rPr>
            </w:pPr>
            <w:r w:rsidRPr="007267E9">
              <w:rPr>
                <w:rFonts w:ascii="Times New Roman" w:eastAsia="Times New Roman" w:hAnsi="Times New Roman"/>
                <w:color w:val="000000"/>
                <w:sz w:val="24"/>
                <w:lang w:val="ru-RU"/>
              </w:rPr>
              <w:t xml:space="preserve">Метод классификации организмов, применение двойных названий </w:t>
            </w:r>
            <w:r w:rsidRPr="007267E9">
              <w:rPr>
                <w:lang w:val="ru-RU"/>
              </w:rPr>
              <w:br/>
            </w:r>
            <w:r w:rsidRPr="007267E9">
              <w:rPr>
                <w:rFonts w:ascii="Times New Roman" w:eastAsia="Times New Roman" w:hAnsi="Times New Roman"/>
                <w:color w:val="000000"/>
                <w:sz w:val="24"/>
                <w:lang w:val="ru-RU"/>
              </w:rPr>
              <w:t>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25.10.2022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71" w:lineRule="auto"/>
              <w:ind w:left="72" w:right="576"/>
              <w:rPr>
                <w:lang w:val="ru-RU"/>
              </w:rPr>
            </w:pPr>
            <w:r w:rsidRPr="007267E9">
              <w:rPr>
                <w:rFonts w:ascii="Times New Roman" w:eastAsia="Times New Roman" w:hAnsi="Times New Roman"/>
                <w:color w:val="000000"/>
                <w:sz w:val="24"/>
                <w:lang w:val="ru-RU"/>
              </w:rPr>
              <w:t>Понятие об организме. Доядерные и ядерные организмы.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08.11.2022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5540B" w:rsidTr="00452E4F">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30" w:lineRule="auto"/>
              <w:ind w:left="72"/>
              <w:rPr>
                <w:lang w:val="ru-RU"/>
              </w:rPr>
            </w:pPr>
            <w:r w:rsidRPr="007267E9">
              <w:rPr>
                <w:rFonts w:ascii="Times New Roman" w:eastAsia="Times New Roman" w:hAnsi="Times New Roman"/>
                <w:color w:val="000000"/>
                <w:sz w:val="24"/>
                <w:lang w:val="ru-RU"/>
              </w:rPr>
              <w:t>Лабораторная работа 3.</w:t>
            </w:r>
          </w:p>
          <w:p w:rsidR="0005540B" w:rsidRPr="007267E9" w:rsidRDefault="0005540B" w:rsidP="00452E4F">
            <w:pPr>
              <w:autoSpaceDE w:val="0"/>
              <w:autoSpaceDN w:val="0"/>
              <w:spacing w:before="70" w:after="0" w:line="281" w:lineRule="auto"/>
              <w:ind w:left="72" w:right="144"/>
              <w:rPr>
                <w:lang w:val="ru-RU"/>
              </w:rPr>
            </w:pPr>
            <w:r w:rsidRPr="007267E9">
              <w:rPr>
                <w:rFonts w:ascii="Times New Roman" w:eastAsia="Times New Roman" w:hAnsi="Times New Roman"/>
                <w:color w:val="000000"/>
                <w:sz w:val="24"/>
                <w:lang w:val="ru-RU"/>
              </w:rPr>
              <w:t xml:space="preserve">Ознакомление с </w:t>
            </w:r>
            <w:r w:rsidRPr="007267E9">
              <w:rPr>
                <w:lang w:val="ru-RU"/>
              </w:rPr>
              <w:br/>
            </w:r>
            <w:r w:rsidRPr="007267E9">
              <w:rPr>
                <w:rFonts w:ascii="Times New Roman" w:eastAsia="Times New Roman" w:hAnsi="Times New Roman"/>
                <w:color w:val="000000"/>
                <w:sz w:val="24"/>
                <w:lang w:val="ru-RU"/>
              </w:rPr>
              <w:t xml:space="preserve">растительными и </w:t>
            </w:r>
            <w:r w:rsidRPr="007267E9">
              <w:rPr>
                <w:lang w:val="ru-RU"/>
              </w:rPr>
              <w:br/>
            </w:r>
            <w:r w:rsidRPr="007267E9">
              <w:rPr>
                <w:rFonts w:ascii="Times New Roman" w:eastAsia="Times New Roman" w:hAnsi="Times New Roman"/>
                <w:color w:val="000000"/>
                <w:sz w:val="24"/>
                <w:lang w:val="ru-RU"/>
              </w:rPr>
              <w:t xml:space="preserve">животными клетками:  с </w:t>
            </w:r>
            <w:r w:rsidRPr="007267E9">
              <w:rPr>
                <w:lang w:val="ru-RU"/>
              </w:rPr>
              <w:br/>
            </w:r>
            <w:r w:rsidRPr="007267E9">
              <w:rPr>
                <w:rFonts w:ascii="Times New Roman" w:eastAsia="Times New Roman" w:hAnsi="Times New Roman"/>
                <w:color w:val="000000"/>
                <w:sz w:val="24"/>
                <w:lang w:val="ru-RU"/>
              </w:rPr>
              <w:t>помощью лупы и светового микроскопа.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15.11.2022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pP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71" w:lineRule="auto"/>
              <w:ind w:left="72" w:right="576"/>
              <w:rPr>
                <w:lang w:val="ru-RU"/>
              </w:rPr>
            </w:pPr>
            <w:r w:rsidRPr="007267E9">
              <w:rPr>
                <w:rFonts w:ascii="Times New Roman" w:eastAsia="Times New Roman" w:hAnsi="Times New Roman"/>
                <w:color w:val="000000"/>
                <w:sz w:val="24"/>
                <w:lang w:val="ru-RU"/>
              </w:rPr>
              <w:t xml:space="preserve">Клетка и её </w:t>
            </w:r>
            <w:r w:rsidRPr="007267E9">
              <w:rPr>
                <w:lang w:val="ru-RU"/>
              </w:rPr>
              <w:br/>
            </w:r>
            <w:proofErr w:type="spellStart"/>
            <w:r w:rsidRPr="007267E9">
              <w:rPr>
                <w:rFonts w:ascii="Times New Roman" w:eastAsia="Times New Roman" w:hAnsi="Times New Roman"/>
                <w:color w:val="000000"/>
                <w:sz w:val="24"/>
                <w:lang w:val="ru-RU"/>
              </w:rPr>
              <w:t>открытие</w:t>
            </w:r>
            <w:proofErr w:type="gramStart"/>
            <w:r w:rsidRPr="007267E9">
              <w:rPr>
                <w:rFonts w:ascii="Times New Roman" w:eastAsia="Times New Roman" w:hAnsi="Times New Roman"/>
                <w:color w:val="000000"/>
                <w:sz w:val="24"/>
                <w:lang w:val="ru-RU"/>
              </w:rPr>
              <w:t>.Ц</w:t>
            </w:r>
            <w:proofErr w:type="gramEnd"/>
            <w:r w:rsidRPr="007267E9">
              <w:rPr>
                <w:rFonts w:ascii="Times New Roman" w:eastAsia="Times New Roman" w:hAnsi="Times New Roman"/>
                <w:color w:val="000000"/>
                <w:sz w:val="24"/>
                <w:lang w:val="ru-RU"/>
              </w:rPr>
              <w:t>итология</w:t>
            </w:r>
            <w:proofErr w:type="spellEnd"/>
            <w:r w:rsidRPr="007267E9">
              <w:rPr>
                <w:rFonts w:ascii="Times New Roman" w:eastAsia="Times New Roman" w:hAnsi="Times New Roman"/>
                <w:color w:val="000000"/>
                <w:sz w:val="24"/>
                <w:lang w:val="ru-RU"/>
              </w:rPr>
              <w:t xml:space="preserve"> —наука о клетке.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22.11.2022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5540B" w:rsidTr="00452E4F">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71" w:lineRule="auto"/>
              <w:ind w:left="72"/>
              <w:rPr>
                <w:lang w:val="ru-RU"/>
              </w:rPr>
            </w:pPr>
            <w:r w:rsidRPr="007267E9">
              <w:rPr>
                <w:rFonts w:ascii="Times New Roman" w:eastAsia="Times New Roman" w:hAnsi="Times New Roman"/>
                <w:color w:val="000000"/>
                <w:sz w:val="24"/>
                <w:lang w:val="ru-RU"/>
              </w:rPr>
              <w:t xml:space="preserve">Клетка — наименьшая </w:t>
            </w:r>
            <w:r w:rsidRPr="007267E9">
              <w:rPr>
                <w:lang w:val="ru-RU"/>
              </w:rPr>
              <w:br/>
            </w:r>
            <w:r w:rsidRPr="007267E9">
              <w:rPr>
                <w:rFonts w:ascii="Times New Roman" w:eastAsia="Times New Roman" w:hAnsi="Times New Roman"/>
                <w:color w:val="000000"/>
                <w:sz w:val="24"/>
                <w:lang w:val="ru-RU"/>
              </w:rPr>
              <w:t>единица строения. Строение клетки. Лабораторная 4.</w:t>
            </w:r>
          </w:p>
          <w:p w:rsidR="0005540B" w:rsidRPr="007267E9" w:rsidRDefault="0005540B" w:rsidP="00452E4F">
            <w:pPr>
              <w:autoSpaceDE w:val="0"/>
              <w:autoSpaceDN w:val="0"/>
              <w:spacing w:before="72" w:after="0" w:line="281" w:lineRule="auto"/>
              <w:ind w:left="72" w:right="288"/>
              <w:rPr>
                <w:lang w:val="ru-RU"/>
              </w:rPr>
            </w:pPr>
            <w:r w:rsidRPr="007267E9">
              <w:rPr>
                <w:rFonts w:ascii="Times New Roman" w:eastAsia="Times New Roman" w:hAnsi="Times New Roman"/>
                <w:color w:val="000000"/>
                <w:sz w:val="24"/>
                <w:lang w:val="ru-RU"/>
              </w:rPr>
              <w:t xml:space="preserve">Изучение клеток кожицы чешуи лука под лупой и микроскопом (на примере самостоятельно </w:t>
            </w:r>
            <w:r w:rsidRPr="007267E9">
              <w:rPr>
                <w:lang w:val="ru-RU"/>
              </w:rPr>
              <w:br/>
            </w:r>
            <w:r w:rsidRPr="007267E9">
              <w:rPr>
                <w:rFonts w:ascii="Times New Roman" w:eastAsia="Times New Roman" w:hAnsi="Times New Roman"/>
                <w:color w:val="000000"/>
                <w:sz w:val="24"/>
                <w:lang w:val="ru-RU"/>
              </w:rPr>
              <w:t xml:space="preserve">приготовленного </w:t>
            </w:r>
            <w:r w:rsidRPr="007267E9">
              <w:rPr>
                <w:lang w:val="ru-RU"/>
              </w:rPr>
              <w:br/>
            </w:r>
            <w:r w:rsidRPr="007267E9">
              <w:rPr>
                <w:rFonts w:ascii="Times New Roman" w:eastAsia="Times New Roman" w:hAnsi="Times New Roman"/>
                <w:color w:val="000000"/>
                <w:sz w:val="24"/>
                <w:lang w:val="ru-RU"/>
              </w:rPr>
              <w:t>микропрепарата).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29.11.2022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pP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62" w:lineRule="auto"/>
              <w:ind w:left="72"/>
              <w:rPr>
                <w:lang w:val="ru-RU"/>
              </w:rPr>
            </w:pPr>
            <w:r w:rsidRPr="007267E9">
              <w:rPr>
                <w:rFonts w:ascii="Times New Roman" w:eastAsia="Times New Roman" w:hAnsi="Times New Roman"/>
                <w:color w:val="000000"/>
                <w:sz w:val="24"/>
                <w:lang w:val="ru-RU"/>
              </w:rPr>
              <w:t xml:space="preserve">Одноклеточные и </w:t>
            </w:r>
            <w:r w:rsidRPr="007267E9">
              <w:rPr>
                <w:lang w:val="ru-RU"/>
              </w:rPr>
              <w:br/>
            </w:r>
            <w:r w:rsidRPr="007267E9">
              <w:rPr>
                <w:rFonts w:ascii="Times New Roman" w:eastAsia="Times New Roman" w:hAnsi="Times New Roman"/>
                <w:color w:val="000000"/>
                <w:sz w:val="24"/>
                <w:lang w:val="ru-RU"/>
              </w:rPr>
              <w:t>многоклеточные организмы.</w:t>
            </w:r>
          </w:p>
          <w:p w:rsidR="0005540B" w:rsidRPr="007267E9" w:rsidRDefault="0005540B" w:rsidP="00452E4F">
            <w:pPr>
              <w:autoSpaceDE w:val="0"/>
              <w:autoSpaceDN w:val="0"/>
              <w:spacing w:before="70" w:after="0" w:line="262" w:lineRule="auto"/>
              <w:ind w:left="72" w:right="576"/>
              <w:rPr>
                <w:lang w:val="ru-RU"/>
              </w:rPr>
            </w:pPr>
            <w:r w:rsidRPr="007267E9">
              <w:rPr>
                <w:rFonts w:ascii="Times New Roman" w:eastAsia="Times New Roman" w:hAnsi="Times New Roman"/>
                <w:color w:val="000000"/>
                <w:sz w:val="24"/>
                <w:lang w:val="ru-RU"/>
              </w:rPr>
              <w:t>Клетки, ткани, органы, системы органов.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 xml:space="preserve">06.12.2022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r>
              <w:tab/>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bl>
    <w:p w:rsidR="0005540B" w:rsidRDefault="0005540B" w:rsidP="0005540B">
      <w:pPr>
        <w:autoSpaceDE w:val="0"/>
        <w:autoSpaceDN w:val="0"/>
        <w:spacing w:after="0" w:line="14" w:lineRule="exact"/>
      </w:pPr>
    </w:p>
    <w:p w:rsidR="0005540B" w:rsidRDefault="0005540B" w:rsidP="0005540B">
      <w:pPr>
        <w:sectPr w:rsidR="0005540B">
          <w:pgSz w:w="11900" w:h="16840"/>
          <w:pgMar w:top="284" w:right="650" w:bottom="782" w:left="666" w:header="720" w:footer="720" w:gutter="0"/>
          <w:cols w:space="720" w:equalWidth="0">
            <w:col w:w="10584" w:space="0"/>
          </w:cols>
          <w:docGrid w:linePitch="360"/>
        </w:sectPr>
      </w:pPr>
    </w:p>
    <w:p w:rsidR="0005540B" w:rsidRDefault="0005540B" w:rsidP="0005540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05540B" w:rsidTr="00452E4F">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81" w:lineRule="auto"/>
              <w:ind w:left="72" w:right="288"/>
              <w:rPr>
                <w:lang w:val="ru-RU"/>
              </w:rPr>
            </w:pPr>
            <w:r w:rsidRPr="007267E9">
              <w:rPr>
                <w:rFonts w:ascii="Times New Roman" w:eastAsia="Times New Roman" w:hAnsi="Times New Roman"/>
                <w:color w:val="000000"/>
                <w:sz w:val="24"/>
                <w:lang w:val="ru-RU"/>
              </w:rPr>
              <w:t xml:space="preserve">Жизнедеятельность </w:t>
            </w:r>
            <w:r w:rsidRPr="007267E9">
              <w:rPr>
                <w:lang w:val="ru-RU"/>
              </w:rPr>
              <w:br/>
            </w:r>
            <w:r w:rsidRPr="007267E9">
              <w:rPr>
                <w:rFonts w:ascii="Times New Roman" w:eastAsia="Times New Roman" w:hAnsi="Times New Roman"/>
                <w:color w:val="000000"/>
                <w:sz w:val="24"/>
                <w:lang w:val="ru-RU"/>
              </w:rPr>
              <w:t xml:space="preserve">организмов. Особенности строения и процессов </w:t>
            </w:r>
            <w:r w:rsidRPr="007267E9">
              <w:rPr>
                <w:lang w:val="ru-RU"/>
              </w:rPr>
              <w:br/>
            </w:r>
            <w:r w:rsidRPr="007267E9">
              <w:rPr>
                <w:rFonts w:ascii="Times New Roman" w:eastAsia="Times New Roman" w:hAnsi="Times New Roman"/>
                <w:color w:val="000000"/>
                <w:sz w:val="24"/>
                <w:lang w:val="ru-RU"/>
              </w:rPr>
              <w:t xml:space="preserve">жизнедеятельности у </w:t>
            </w:r>
            <w:r w:rsidRPr="007267E9">
              <w:rPr>
                <w:lang w:val="ru-RU"/>
              </w:rPr>
              <w:br/>
            </w:r>
            <w:r w:rsidRPr="007267E9">
              <w:rPr>
                <w:rFonts w:ascii="Times New Roman" w:eastAsia="Times New Roman" w:hAnsi="Times New Roman"/>
                <w:color w:val="000000"/>
                <w:sz w:val="24"/>
                <w:lang w:val="ru-RU"/>
              </w:rPr>
              <w:t>растений.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13.12.2022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5540B" w:rsidTr="00452E4F">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81" w:lineRule="auto"/>
              <w:ind w:left="72" w:right="576"/>
              <w:rPr>
                <w:lang w:val="ru-RU"/>
              </w:rPr>
            </w:pPr>
            <w:r w:rsidRPr="007267E9">
              <w:rPr>
                <w:rFonts w:ascii="Times New Roman" w:eastAsia="Times New Roman" w:hAnsi="Times New Roman"/>
                <w:color w:val="000000"/>
                <w:sz w:val="24"/>
                <w:lang w:val="ru-RU"/>
              </w:rPr>
              <w:t xml:space="preserve">Свойства организмов: питание, дыхание, </w:t>
            </w:r>
            <w:r w:rsidRPr="007267E9">
              <w:rPr>
                <w:lang w:val="ru-RU"/>
              </w:rPr>
              <w:br/>
            </w:r>
            <w:r w:rsidRPr="007267E9">
              <w:rPr>
                <w:rFonts w:ascii="Times New Roman" w:eastAsia="Times New Roman" w:hAnsi="Times New Roman"/>
                <w:color w:val="000000"/>
                <w:sz w:val="24"/>
                <w:lang w:val="ru-RU"/>
              </w:rPr>
              <w:t xml:space="preserve">выделение, движение, размножение, развитие, раздражимость, </w:t>
            </w:r>
            <w:r w:rsidRPr="007267E9">
              <w:rPr>
                <w:lang w:val="ru-RU"/>
              </w:rPr>
              <w:br/>
            </w:r>
            <w:r w:rsidRPr="007267E9">
              <w:rPr>
                <w:rFonts w:ascii="Times New Roman" w:eastAsia="Times New Roman" w:hAnsi="Times New Roman"/>
                <w:color w:val="000000"/>
                <w:sz w:val="24"/>
                <w:lang w:val="ru-RU"/>
              </w:rPr>
              <w:t>приспособленность.</w:t>
            </w:r>
          </w:p>
          <w:p w:rsidR="0005540B" w:rsidRPr="007267E9" w:rsidRDefault="0005540B" w:rsidP="00452E4F">
            <w:pPr>
              <w:autoSpaceDE w:val="0"/>
              <w:autoSpaceDN w:val="0"/>
              <w:spacing w:before="72" w:after="0" w:line="262" w:lineRule="auto"/>
              <w:ind w:left="72" w:right="144"/>
              <w:rPr>
                <w:lang w:val="ru-RU"/>
              </w:rPr>
            </w:pPr>
            <w:r w:rsidRPr="007267E9">
              <w:rPr>
                <w:rFonts w:ascii="Times New Roman" w:eastAsia="Times New Roman" w:hAnsi="Times New Roman"/>
                <w:color w:val="000000"/>
                <w:sz w:val="24"/>
                <w:lang w:val="ru-RU"/>
              </w:rPr>
              <w:t>Организм — единое целое. Лабораторная работа 5.</w:t>
            </w:r>
          </w:p>
          <w:p w:rsidR="0005540B" w:rsidRPr="007267E9" w:rsidRDefault="0005540B" w:rsidP="00452E4F">
            <w:pPr>
              <w:autoSpaceDE w:val="0"/>
              <w:autoSpaceDN w:val="0"/>
              <w:spacing w:before="70" w:after="0" w:line="271" w:lineRule="auto"/>
              <w:ind w:left="72" w:right="1008"/>
              <w:rPr>
                <w:lang w:val="ru-RU"/>
              </w:rPr>
            </w:pPr>
            <w:r w:rsidRPr="007267E9">
              <w:rPr>
                <w:rFonts w:ascii="Times New Roman" w:eastAsia="Times New Roman" w:hAnsi="Times New Roman"/>
                <w:color w:val="000000"/>
                <w:sz w:val="24"/>
                <w:lang w:val="ru-RU"/>
              </w:rPr>
              <w:t xml:space="preserve">Наблюдение за </w:t>
            </w:r>
            <w:r w:rsidRPr="007267E9">
              <w:rPr>
                <w:lang w:val="ru-RU"/>
              </w:rPr>
              <w:br/>
            </w:r>
            <w:r w:rsidRPr="007267E9">
              <w:rPr>
                <w:rFonts w:ascii="Times New Roman" w:eastAsia="Times New Roman" w:hAnsi="Times New Roman"/>
                <w:color w:val="000000"/>
                <w:sz w:val="24"/>
                <w:lang w:val="ru-RU"/>
              </w:rPr>
              <w:t>потреблением воды растением.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 xml:space="preserve">20.12.2022 ;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71" w:lineRule="auto"/>
              <w:ind w:left="72"/>
            </w:pPr>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71" w:lineRule="auto"/>
              <w:ind w:left="72"/>
              <w:rPr>
                <w:lang w:val="ru-RU"/>
              </w:rPr>
            </w:pPr>
            <w:r w:rsidRPr="007267E9">
              <w:rPr>
                <w:rFonts w:ascii="Times New Roman" w:eastAsia="Times New Roman" w:hAnsi="Times New Roman"/>
                <w:color w:val="000000"/>
                <w:sz w:val="24"/>
                <w:lang w:val="ru-RU"/>
              </w:rPr>
              <w:t>Разнообразие организмов и их классификация. Бактерии и вирусы как формы жизни.</w:t>
            </w:r>
          </w:p>
          <w:p w:rsidR="0005540B" w:rsidRPr="007267E9" w:rsidRDefault="0005540B" w:rsidP="00452E4F">
            <w:pPr>
              <w:autoSpaceDE w:val="0"/>
              <w:autoSpaceDN w:val="0"/>
              <w:spacing w:before="70" w:after="0" w:line="281" w:lineRule="auto"/>
              <w:ind w:left="72" w:right="432"/>
              <w:rPr>
                <w:lang w:val="ru-RU"/>
              </w:rPr>
            </w:pPr>
            <w:r w:rsidRPr="007267E9">
              <w:rPr>
                <w:rFonts w:ascii="Times New Roman" w:eastAsia="Times New Roman" w:hAnsi="Times New Roman"/>
                <w:color w:val="000000"/>
                <w:sz w:val="24"/>
                <w:lang w:val="ru-RU"/>
              </w:rPr>
              <w:t xml:space="preserve">Значение бактерий и </w:t>
            </w:r>
            <w:r w:rsidRPr="007267E9">
              <w:rPr>
                <w:lang w:val="ru-RU"/>
              </w:rPr>
              <w:br/>
            </w:r>
            <w:r w:rsidRPr="007267E9">
              <w:rPr>
                <w:rFonts w:ascii="Times New Roman" w:eastAsia="Times New Roman" w:hAnsi="Times New Roman"/>
                <w:color w:val="000000"/>
                <w:sz w:val="24"/>
                <w:lang w:val="ru-RU"/>
              </w:rPr>
              <w:t>вирусов в природе и для человека. Лабораторная работа 6. Ознакомление с принципами систематики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 xml:space="preserve">27.12.2022 ;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71" w:lineRule="auto"/>
              <w:ind w:left="72"/>
            </w:pPr>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81" w:lineRule="auto"/>
              <w:ind w:left="72"/>
              <w:rPr>
                <w:lang w:val="ru-RU"/>
              </w:rPr>
            </w:pPr>
            <w:r w:rsidRPr="007267E9">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7267E9">
              <w:rPr>
                <w:lang w:val="ru-RU"/>
              </w:rPr>
              <w:br/>
            </w:r>
            <w:proofErr w:type="spellStart"/>
            <w:r w:rsidRPr="007267E9">
              <w:rPr>
                <w:rFonts w:ascii="Times New Roman" w:eastAsia="Times New Roman" w:hAnsi="Times New Roman"/>
                <w:color w:val="000000"/>
                <w:sz w:val="24"/>
                <w:lang w:val="ru-RU"/>
              </w:rPr>
              <w:t>внутриорганизменная</w:t>
            </w:r>
            <w:proofErr w:type="spellEnd"/>
            <w:r w:rsidRPr="007267E9">
              <w:rPr>
                <w:rFonts w:ascii="Times New Roman" w:eastAsia="Times New Roman" w:hAnsi="Times New Roman"/>
                <w:color w:val="000000"/>
                <w:sz w:val="24"/>
                <w:lang w:val="ru-RU"/>
              </w:rPr>
              <w:t xml:space="preserve"> среды 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17.01.2023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71" w:lineRule="auto"/>
              <w:ind w:left="72"/>
              <w:rPr>
                <w:lang w:val="ru-RU"/>
              </w:rPr>
            </w:pPr>
            <w:r w:rsidRPr="007267E9">
              <w:rPr>
                <w:rFonts w:ascii="Times New Roman" w:eastAsia="Times New Roman" w:hAnsi="Times New Roman"/>
                <w:color w:val="000000"/>
                <w:sz w:val="24"/>
                <w:lang w:val="ru-RU"/>
              </w:rPr>
              <w:t xml:space="preserve">Представители сред </w:t>
            </w:r>
            <w:r w:rsidRPr="007267E9">
              <w:rPr>
                <w:lang w:val="ru-RU"/>
              </w:rPr>
              <w:br/>
            </w:r>
            <w:r w:rsidRPr="007267E9">
              <w:rPr>
                <w:rFonts w:ascii="Times New Roman" w:eastAsia="Times New Roman" w:hAnsi="Times New Roman"/>
                <w:color w:val="000000"/>
                <w:sz w:val="24"/>
                <w:lang w:val="ru-RU"/>
              </w:rPr>
              <w:t>обитания. Особенности сред обитания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24.01.2023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5540B" w:rsidTr="00452E4F">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62" w:lineRule="auto"/>
              <w:ind w:left="72"/>
              <w:rPr>
                <w:lang w:val="ru-RU"/>
              </w:rPr>
            </w:pPr>
            <w:r w:rsidRPr="007267E9">
              <w:rPr>
                <w:rFonts w:ascii="Times New Roman" w:eastAsia="Times New Roman" w:hAnsi="Times New Roman"/>
                <w:color w:val="000000"/>
                <w:sz w:val="24"/>
                <w:lang w:val="ru-RU"/>
              </w:rPr>
              <w:t>Приспособления организмов к среде обитания.</w:t>
            </w:r>
          </w:p>
          <w:p w:rsidR="0005540B" w:rsidRPr="007267E9" w:rsidRDefault="0005540B" w:rsidP="00452E4F">
            <w:pPr>
              <w:autoSpaceDE w:val="0"/>
              <w:autoSpaceDN w:val="0"/>
              <w:spacing w:before="70" w:after="0" w:line="230" w:lineRule="auto"/>
              <w:ind w:left="72"/>
              <w:rPr>
                <w:lang w:val="ru-RU"/>
              </w:rPr>
            </w:pPr>
            <w:r w:rsidRPr="007267E9">
              <w:rPr>
                <w:rFonts w:ascii="Times New Roman" w:eastAsia="Times New Roman" w:hAnsi="Times New Roman"/>
                <w:color w:val="000000"/>
                <w:sz w:val="24"/>
                <w:lang w:val="ru-RU"/>
              </w:rPr>
              <w:t>Лабораторная работа 7.</w:t>
            </w:r>
          </w:p>
          <w:p w:rsidR="0005540B" w:rsidRPr="007267E9" w:rsidRDefault="0005540B" w:rsidP="00452E4F">
            <w:pPr>
              <w:autoSpaceDE w:val="0"/>
              <w:autoSpaceDN w:val="0"/>
              <w:spacing w:before="70" w:after="0" w:line="271" w:lineRule="auto"/>
              <w:ind w:left="72" w:right="144"/>
              <w:rPr>
                <w:lang w:val="ru-RU"/>
              </w:rPr>
            </w:pPr>
            <w:r w:rsidRPr="007267E9">
              <w:rPr>
                <w:rFonts w:ascii="Times New Roman" w:eastAsia="Times New Roman" w:hAnsi="Times New Roman"/>
                <w:color w:val="000000"/>
                <w:sz w:val="24"/>
                <w:lang w:val="ru-RU"/>
              </w:rPr>
              <w:t xml:space="preserve">Выявление приспособлений организмов к среде </w:t>
            </w:r>
            <w:r w:rsidRPr="007267E9">
              <w:rPr>
                <w:lang w:val="ru-RU"/>
              </w:rPr>
              <w:br/>
            </w:r>
            <w:r w:rsidRPr="007267E9">
              <w:rPr>
                <w:rFonts w:ascii="Times New Roman" w:eastAsia="Times New Roman" w:hAnsi="Times New Roman"/>
                <w:color w:val="000000"/>
                <w:sz w:val="24"/>
                <w:lang w:val="ru-RU"/>
              </w:rPr>
              <w:t>обитания.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 xml:space="preserve">31.01.2023 ;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71" w:lineRule="auto"/>
              <w:ind w:left="156" w:hanging="156"/>
            </w:pPr>
            <w:r>
              <w:rPr>
                <w:rFonts w:ascii="Times New Roman" w:eastAsia="Times New Roman" w:hAnsi="Times New Roman"/>
                <w:color w:val="000000"/>
                <w:sz w:val="24"/>
              </w:rPr>
              <w:t xml:space="preserve"> ; </w:t>
            </w:r>
            <w:r>
              <w:br/>
            </w: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1</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07.02.2023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bl>
    <w:p w:rsidR="0005540B" w:rsidRDefault="0005540B" w:rsidP="0005540B">
      <w:pPr>
        <w:autoSpaceDE w:val="0"/>
        <w:autoSpaceDN w:val="0"/>
        <w:spacing w:after="0" w:line="14" w:lineRule="exact"/>
      </w:pPr>
    </w:p>
    <w:p w:rsidR="0005540B" w:rsidRDefault="0005540B" w:rsidP="0005540B">
      <w:pPr>
        <w:sectPr w:rsidR="0005540B">
          <w:pgSz w:w="11900" w:h="16840"/>
          <w:pgMar w:top="284" w:right="650" w:bottom="692" w:left="666" w:header="720" w:footer="720" w:gutter="0"/>
          <w:cols w:space="720" w:equalWidth="0">
            <w:col w:w="10584" w:space="0"/>
          </w:cols>
          <w:docGrid w:linePitch="360"/>
        </w:sectPr>
      </w:pPr>
    </w:p>
    <w:p w:rsidR="0005540B" w:rsidRDefault="0005540B" w:rsidP="0005540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05540B" w:rsidTr="00452E4F">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62" w:lineRule="auto"/>
              <w:ind w:left="72" w:right="720"/>
              <w:rPr>
                <w:lang w:val="ru-RU"/>
              </w:rPr>
            </w:pPr>
            <w:r w:rsidRPr="007267E9">
              <w:rPr>
                <w:rFonts w:ascii="Times New Roman" w:eastAsia="Times New Roman" w:hAnsi="Times New Roman"/>
                <w:color w:val="000000"/>
                <w:sz w:val="24"/>
                <w:lang w:val="ru-RU"/>
              </w:rPr>
              <w:t>Сезонные изменения в жизни организмов.</w:t>
            </w:r>
          </w:p>
          <w:p w:rsidR="0005540B" w:rsidRPr="007267E9" w:rsidRDefault="0005540B" w:rsidP="00452E4F">
            <w:pPr>
              <w:autoSpaceDE w:val="0"/>
              <w:autoSpaceDN w:val="0"/>
              <w:spacing w:before="70" w:after="0"/>
              <w:ind w:left="72" w:right="288"/>
              <w:rPr>
                <w:lang w:val="ru-RU"/>
              </w:rPr>
            </w:pPr>
            <w:proofErr w:type="spellStart"/>
            <w:r w:rsidRPr="007267E9">
              <w:rPr>
                <w:rFonts w:ascii="Times New Roman" w:eastAsia="Times New Roman" w:hAnsi="Times New Roman"/>
                <w:color w:val="000000"/>
                <w:sz w:val="24"/>
                <w:lang w:val="ru-RU"/>
              </w:rPr>
              <w:t>Видеоэкскурсия</w:t>
            </w:r>
            <w:proofErr w:type="spellEnd"/>
            <w:r w:rsidRPr="007267E9">
              <w:rPr>
                <w:rFonts w:ascii="Times New Roman" w:eastAsia="Times New Roman" w:hAnsi="Times New Roman"/>
                <w:color w:val="000000"/>
                <w:sz w:val="24"/>
                <w:lang w:val="ru-RU"/>
              </w:rPr>
              <w:t xml:space="preserve"> </w:t>
            </w:r>
            <w:r w:rsidRPr="007267E9">
              <w:rPr>
                <w:lang w:val="ru-RU"/>
              </w:rPr>
              <w:br/>
            </w:r>
            <w:r w:rsidRPr="007267E9">
              <w:rPr>
                <w:rFonts w:ascii="Times New Roman" w:eastAsia="Times New Roman" w:hAnsi="Times New Roman"/>
                <w:color w:val="000000"/>
                <w:sz w:val="24"/>
                <w:lang w:val="ru-RU"/>
              </w:rPr>
              <w:t xml:space="preserve">Растительный и животный мир родного края </w:t>
            </w:r>
            <w:r w:rsidRPr="007267E9">
              <w:rPr>
                <w:lang w:val="ru-RU"/>
              </w:rPr>
              <w:br/>
            </w:r>
            <w:r w:rsidRPr="007267E9">
              <w:rPr>
                <w:rFonts w:ascii="Times New Roman" w:eastAsia="Times New Roman" w:hAnsi="Times New Roman"/>
                <w:color w:val="000000"/>
                <w:sz w:val="24"/>
                <w:lang w:val="ru-RU"/>
              </w:rPr>
              <w:t>(краеведение).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14.02.2023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144"/>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05540B" w:rsidTr="00452E4F">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ind w:left="72" w:right="432"/>
              <w:rPr>
                <w:lang w:val="ru-RU"/>
              </w:rPr>
            </w:pPr>
            <w:r w:rsidRPr="007267E9">
              <w:rPr>
                <w:rFonts w:ascii="Times New Roman" w:eastAsia="Times New Roman" w:hAnsi="Times New Roman"/>
                <w:color w:val="000000"/>
                <w:sz w:val="24"/>
                <w:lang w:val="ru-RU"/>
              </w:rPr>
              <w:t xml:space="preserve">Понятие о природном </w:t>
            </w:r>
            <w:r w:rsidRPr="007267E9">
              <w:rPr>
                <w:lang w:val="ru-RU"/>
              </w:rPr>
              <w:br/>
            </w:r>
            <w:r w:rsidRPr="007267E9">
              <w:rPr>
                <w:rFonts w:ascii="Times New Roman" w:eastAsia="Times New Roman" w:hAnsi="Times New Roman"/>
                <w:color w:val="000000"/>
                <w:sz w:val="24"/>
                <w:lang w:val="ru-RU"/>
              </w:rPr>
              <w:t>сообществе. Взаимосвязи организмов в природных 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21.02.2023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05540B" w:rsidTr="00452E4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71" w:lineRule="auto"/>
              <w:ind w:left="72"/>
              <w:rPr>
                <w:lang w:val="ru-RU"/>
              </w:rPr>
            </w:pPr>
            <w:r w:rsidRPr="007267E9">
              <w:rPr>
                <w:rFonts w:ascii="Times New Roman" w:eastAsia="Times New Roman" w:hAnsi="Times New Roman"/>
                <w:color w:val="000000"/>
                <w:sz w:val="24"/>
                <w:lang w:val="ru-RU"/>
              </w:rPr>
              <w:t xml:space="preserve">Пищевые связи в </w:t>
            </w:r>
            <w:r w:rsidRPr="007267E9">
              <w:rPr>
                <w:lang w:val="ru-RU"/>
              </w:rPr>
              <w:br/>
            </w:r>
            <w:r w:rsidRPr="007267E9">
              <w:rPr>
                <w:rFonts w:ascii="Times New Roman" w:eastAsia="Times New Roman" w:hAnsi="Times New Roman"/>
                <w:color w:val="000000"/>
                <w:sz w:val="24"/>
                <w:lang w:val="ru-RU"/>
              </w:rPr>
              <w:t xml:space="preserve">сообществах. Пищевые </w:t>
            </w:r>
            <w:r w:rsidRPr="007267E9">
              <w:rPr>
                <w:lang w:val="ru-RU"/>
              </w:rPr>
              <w:br/>
            </w:r>
            <w:r w:rsidRPr="007267E9">
              <w:rPr>
                <w:rFonts w:ascii="Times New Roman" w:eastAsia="Times New Roman" w:hAnsi="Times New Roman"/>
                <w:color w:val="000000"/>
                <w:sz w:val="24"/>
                <w:lang w:val="ru-RU"/>
              </w:rPr>
              <w:t>звенья, цепи и сети питания.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28.02.2023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144"/>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05540B" w:rsidTr="00452E4F">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ind w:left="72"/>
              <w:rPr>
                <w:lang w:val="ru-RU"/>
              </w:rPr>
            </w:pPr>
            <w:r w:rsidRPr="007267E9">
              <w:rPr>
                <w:rFonts w:ascii="Times New Roman" w:eastAsia="Times New Roman" w:hAnsi="Times New Roman"/>
                <w:color w:val="000000"/>
                <w:sz w:val="24"/>
                <w:lang w:val="ru-RU"/>
              </w:rPr>
              <w:t>Производители, потребители и разрушители органических веще</w:t>
            </w:r>
            <w:proofErr w:type="gramStart"/>
            <w:r w:rsidRPr="007267E9">
              <w:rPr>
                <w:rFonts w:ascii="Times New Roman" w:eastAsia="Times New Roman" w:hAnsi="Times New Roman"/>
                <w:color w:val="000000"/>
                <w:sz w:val="24"/>
                <w:lang w:val="ru-RU"/>
              </w:rPr>
              <w:t>ств в пр</w:t>
            </w:r>
            <w:proofErr w:type="gramEnd"/>
            <w:r w:rsidRPr="007267E9">
              <w:rPr>
                <w:rFonts w:ascii="Times New Roman" w:eastAsia="Times New Roman" w:hAnsi="Times New Roman"/>
                <w:color w:val="000000"/>
                <w:sz w:val="24"/>
                <w:lang w:val="ru-RU"/>
              </w:rPr>
              <w:t xml:space="preserve">иродных </w:t>
            </w:r>
            <w:r w:rsidRPr="007267E9">
              <w:rPr>
                <w:lang w:val="ru-RU"/>
              </w:rPr>
              <w:br/>
            </w:r>
            <w:r w:rsidRPr="007267E9">
              <w:rPr>
                <w:rFonts w:ascii="Times New Roman" w:eastAsia="Times New Roman" w:hAnsi="Times New Roman"/>
                <w:color w:val="000000"/>
                <w:sz w:val="24"/>
                <w:lang w:val="ru-RU"/>
              </w:rPr>
              <w:t>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07.03.2023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81" w:lineRule="auto"/>
              <w:ind w:left="72" w:right="144"/>
              <w:rPr>
                <w:lang w:val="ru-RU"/>
              </w:rPr>
            </w:pPr>
            <w:r w:rsidRPr="007267E9">
              <w:rPr>
                <w:rFonts w:ascii="Times New Roman" w:eastAsia="Times New Roman" w:hAnsi="Times New Roman"/>
                <w:color w:val="000000"/>
                <w:sz w:val="24"/>
                <w:lang w:val="ru-RU"/>
              </w:rPr>
              <w:t xml:space="preserve">Примеры природных </w:t>
            </w:r>
            <w:r w:rsidRPr="007267E9">
              <w:rPr>
                <w:lang w:val="ru-RU"/>
              </w:rPr>
              <w:br/>
            </w:r>
            <w:r w:rsidRPr="007267E9">
              <w:rPr>
                <w:rFonts w:ascii="Times New Roman" w:eastAsia="Times New Roman" w:hAnsi="Times New Roman"/>
                <w:color w:val="000000"/>
                <w:sz w:val="24"/>
                <w:lang w:val="ru-RU"/>
              </w:rPr>
              <w:t xml:space="preserve">сообществ. Лабораторная работа 8.  Изучение </w:t>
            </w:r>
            <w:r w:rsidRPr="007267E9">
              <w:rPr>
                <w:lang w:val="ru-RU"/>
              </w:rPr>
              <w:br/>
            </w:r>
            <w:r w:rsidRPr="007267E9">
              <w:rPr>
                <w:rFonts w:ascii="Times New Roman" w:eastAsia="Times New Roman" w:hAnsi="Times New Roman"/>
                <w:color w:val="000000"/>
                <w:sz w:val="24"/>
                <w:lang w:val="ru-RU"/>
              </w:rPr>
              <w:t>искусственных сообществ и их обитателей (на примере аквариума</w:t>
            </w:r>
            <w:proofErr w:type="gramStart"/>
            <w:r w:rsidRPr="007267E9">
              <w:rPr>
                <w:rFonts w:ascii="Times New Roman" w:eastAsia="Times New Roman" w:hAnsi="Times New Roman"/>
                <w:color w:val="000000"/>
                <w:sz w:val="24"/>
                <w:lang w:val="ru-RU"/>
              </w:rPr>
              <w:t xml:space="preserve"> )</w:t>
            </w:r>
            <w:proofErr w:type="gramEnd"/>
            <w:r w:rsidRPr="007267E9">
              <w:rPr>
                <w:rFonts w:ascii="Times New Roman" w:eastAsia="Times New Roman" w:hAnsi="Times New Roman"/>
                <w:color w:val="000000"/>
                <w:sz w:val="24"/>
                <w:lang w:val="ru-RU"/>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 xml:space="preserve">14.03.2023 ;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71" w:lineRule="auto"/>
              <w:ind w:left="72"/>
            </w:pPr>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Лабораторная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71" w:lineRule="auto"/>
              <w:ind w:left="72" w:right="144"/>
              <w:rPr>
                <w:lang w:val="ru-RU"/>
              </w:rPr>
            </w:pPr>
            <w:r w:rsidRPr="007267E9">
              <w:rPr>
                <w:rFonts w:ascii="Times New Roman" w:eastAsia="Times New Roman" w:hAnsi="Times New Roman"/>
                <w:color w:val="000000"/>
                <w:sz w:val="24"/>
                <w:lang w:val="ru-RU"/>
              </w:rPr>
              <w:t>Природные зоны Земли, их обитатели. Флора и фауна природных зон.</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21.03.2023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288"/>
            </w:pPr>
            <w:proofErr w:type="spellStart"/>
            <w:r>
              <w:rPr>
                <w:rFonts w:ascii="Times New Roman" w:eastAsia="Times New Roman" w:hAnsi="Times New Roman"/>
                <w:color w:val="000000"/>
                <w:sz w:val="24"/>
              </w:rPr>
              <w:t>Ландшафты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природные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культурные</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04.04.2023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144"/>
            </w:pP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05540B" w:rsidTr="00452E4F">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jc w:val="center"/>
            </w:pPr>
            <w:r>
              <w:rPr>
                <w:rFonts w:ascii="Times New Roman" w:eastAsia="Times New Roman" w:hAnsi="Times New Roman"/>
                <w:color w:val="000000"/>
                <w:sz w:val="24"/>
              </w:rPr>
              <w:t>28.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100" w:after="0" w:line="281" w:lineRule="auto"/>
              <w:ind w:left="72"/>
              <w:rPr>
                <w:lang w:val="ru-RU"/>
              </w:rPr>
            </w:pPr>
            <w:r w:rsidRPr="007267E9">
              <w:rPr>
                <w:rFonts w:ascii="Times New Roman" w:eastAsia="Times New Roman" w:hAnsi="Times New Roman"/>
                <w:color w:val="000000"/>
                <w:sz w:val="24"/>
                <w:lang w:val="ru-RU"/>
              </w:rPr>
              <w:t xml:space="preserve">Изменения в природе в связи с развитием сельского </w:t>
            </w:r>
            <w:r w:rsidRPr="007267E9">
              <w:rPr>
                <w:lang w:val="ru-RU"/>
              </w:rPr>
              <w:br/>
            </w:r>
            <w:r w:rsidRPr="007267E9">
              <w:rPr>
                <w:rFonts w:ascii="Times New Roman" w:eastAsia="Times New Roman" w:hAnsi="Times New Roman"/>
                <w:color w:val="000000"/>
                <w:sz w:val="24"/>
                <w:lang w:val="ru-RU"/>
              </w:rPr>
              <w:t xml:space="preserve">хозяйства, производства и </w:t>
            </w:r>
            <w:r w:rsidRPr="007267E9">
              <w:rPr>
                <w:lang w:val="ru-RU"/>
              </w:rPr>
              <w:br/>
            </w:r>
            <w:r w:rsidRPr="007267E9">
              <w:rPr>
                <w:rFonts w:ascii="Times New Roman" w:eastAsia="Times New Roman" w:hAnsi="Times New Roman"/>
                <w:color w:val="000000"/>
                <w:sz w:val="24"/>
                <w:lang w:val="ru-RU"/>
              </w:rPr>
              <w:t xml:space="preserve">ростом численности </w:t>
            </w:r>
            <w:r w:rsidRPr="007267E9">
              <w:rPr>
                <w:lang w:val="ru-RU"/>
              </w:rPr>
              <w:br/>
            </w:r>
            <w:r w:rsidRPr="007267E9">
              <w:rPr>
                <w:rFonts w:ascii="Times New Roman" w:eastAsia="Times New Roman" w:hAnsi="Times New Roman"/>
                <w:color w:val="000000"/>
                <w:sz w:val="24"/>
                <w:lang w:val="ru-RU"/>
              </w:rPr>
              <w:t>населения.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30" w:lineRule="auto"/>
              <w:jc w:val="center"/>
            </w:pPr>
            <w:r>
              <w:rPr>
                <w:rFonts w:ascii="Times New Roman" w:eastAsia="Times New Roman" w:hAnsi="Times New Roman"/>
                <w:color w:val="000000"/>
                <w:sz w:val="24"/>
              </w:rPr>
              <w:t>11.04.2023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100"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83" w:lineRule="auto"/>
              <w:ind w:left="72" w:right="144"/>
              <w:rPr>
                <w:lang w:val="ru-RU"/>
              </w:rPr>
            </w:pPr>
            <w:r w:rsidRPr="007267E9">
              <w:rPr>
                <w:rFonts w:ascii="Times New Roman" w:eastAsia="Times New Roman" w:hAnsi="Times New Roman"/>
                <w:color w:val="000000"/>
                <w:sz w:val="24"/>
                <w:lang w:val="ru-RU"/>
              </w:rPr>
              <w:t xml:space="preserve">Влияние человека на живую природу с ходом истории. Глобальные экологические проблемы. Загрязнение </w:t>
            </w:r>
            <w:r w:rsidRPr="007267E9">
              <w:rPr>
                <w:lang w:val="ru-RU"/>
              </w:rPr>
              <w:br/>
            </w:r>
            <w:r w:rsidRPr="007267E9">
              <w:rPr>
                <w:rFonts w:ascii="Times New Roman" w:eastAsia="Times New Roman" w:hAnsi="Times New Roman"/>
                <w:color w:val="000000"/>
                <w:sz w:val="24"/>
                <w:lang w:val="ru-RU"/>
              </w:rPr>
              <w:t xml:space="preserve">воздушной и водной </w:t>
            </w:r>
            <w:r w:rsidRPr="007267E9">
              <w:rPr>
                <w:lang w:val="ru-RU"/>
              </w:rPr>
              <w:br/>
            </w:r>
            <w:r w:rsidRPr="007267E9">
              <w:rPr>
                <w:rFonts w:ascii="Times New Roman" w:eastAsia="Times New Roman" w:hAnsi="Times New Roman"/>
                <w:color w:val="000000"/>
                <w:sz w:val="24"/>
                <w:lang w:val="ru-RU"/>
              </w:rPr>
              <w:t xml:space="preserve">оболочек Земли, потери </w:t>
            </w:r>
            <w:r w:rsidRPr="007267E9">
              <w:rPr>
                <w:lang w:val="ru-RU"/>
              </w:rPr>
              <w:br/>
            </w:r>
            <w:r w:rsidRPr="007267E9">
              <w:rPr>
                <w:rFonts w:ascii="Times New Roman" w:eastAsia="Times New Roman" w:hAnsi="Times New Roman"/>
                <w:color w:val="000000"/>
                <w:sz w:val="24"/>
                <w:lang w:val="ru-RU"/>
              </w:rPr>
              <w:t>почв, их предотвращение.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18.04.2023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bl>
    <w:p w:rsidR="0005540B" w:rsidRDefault="0005540B" w:rsidP="0005540B">
      <w:pPr>
        <w:autoSpaceDE w:val="0"/>
        <w:autoSpaceDN w:val="0"/>
        <w:spacing w:after="0" w:line="14" w:lineRule="exact"/>
      </w:pPr>
    </w:p>
    <w:p w:rsidR="0005540B" w:rsidRDefault="0005540B" w:rsidP="0005540B">
      <w:pPr>
        <w:sectPr w:rsidR="0005540B">
          <w:pgSz w:w="11900" w:h="16840"/>
          <w:pgMar w:top="284" w:right="650" w:bottom="704" w:left="666" w:header="720" w:footer="720" w:gutter="0"/>
          <w:cols w:space="720" w:equalWidth="0">
            <w:col w:w="10584" w:space="0"/>
          </w:cols>
          <w:docGrid w:linePitch="360"/>
        </w:sectPr>
      </w:pPr>
    </w:p>
    <w:p w:rsidR="0005540B" w:rsidRDefault="0005540B" w:rsidP="0005540B">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05540B" w:rsidTr="00452E4F">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30.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ind w:left="72" w:right="144"/>
              <w:rPr>
                <w:lang w:val="ru-RU"/>
              </w:rPr>
            </w:pPr>
            <w:r w:rsidRPr="007267E9">
              <w:rPr>
                <w:rFonts w:ascii="Times New Roman" w:eastAsia="Times New Roman" w:hAnsi="Times New Roman"/>
                <w:color w:val="000000"/>
                <w:sz w:val="24"/>
                <w:lang w:val="ru-RU"/>
              </w:rPr>
              <w:t xml:space="preserve">Пути сохранения </w:t>
            </w:r>
            <w:r w:rsidRPr="007267E9">
              <w:rPr>
                <w:lang w:val="ru-RU"/>
              </w:rPr>
              <w:br/>
            </w:r>
            <w:r w:rsidRPr="007267E9">
              <w:rPr>
                <w:rFonts w:ascii="Times New Roman" w:eastAsia="Times New Roman" w:hAnsi="Times New Roman"/>
                <w:color w:val="000000"/>
                <w:sz w:val="24"/>
                <w:lang w:val="ru-RU"/>
              </w:rPr>
              <w:t xml:space="preserve">биологического </w:t>
            </w:r>
            <w:r w:rsidRPr="007267E9">
              <w:rPr>
                <w:lang w:val="ru-RU"/>
              </w:rPr>
              <w:br/>
            </w:r>
            <w:r w:rsidRPr="007267E9">
              <w:rPr>
                <w:rFonts w:ascii="Times New Roman" w:eastAsia="Times New Roman" w:hAnsi="Times New Roman"/>
                <w:color w:val="000000"/>
                <w:sz w:val="24"/>
                <w:lang w:val="ru-RU"/>
              </w:rPr>
              <w:t xml:space="preserve">разнообразия. Охраняемые территории.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25.04.2023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31.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30" w:lineRule="auto"/>
              <w:ind w:left="72"/>
              <w:rPr>
                <w:lang w:val="ru-RU"/>
              </w:rPr>
            </w:pPr>
            <w:r w:rsidRPr="007267E9">
              <w:rPr>
                <w:rFonts w:ascii="Times New Roman" w:eastAsia="Times New Roman" w:hAnsi="Times New Roman"/>
                <w:color w:val="000000"/>
                <w:sz w:val="24"/>
                <w:lang w:val="ru-RU"/>
              </w:rPr>
              <w:t>Красная книга РФ.</w:t>
            </w:r>
          </w:p>
          <w:p w:rsidR="0005540B" w:rsidRPr="007267E9" w:rsidRDefault="0005540B" w:rsidP="00452E4F">
            <w:pPr>
              <w:autoSpaceDE w:val="0"/>
              <w:autoSpaceDN w:val="0"/>
              <w:spacing w:before="70" w:after="0" w:line="262" w:lineRule="auto"/>
              <w:ind w:left="72" w:right="864"/>
              <w:rPr>
                <w:lang w:val="ru-RU"/>
              </w:rPr>
            </w:pPr>
            <w:r w:rsidRPr="007267E9">
              <w:rPr>
                <w:rFonts w:ascii="Times New Roman" w:eastAsia="Times New Roman" w:hAnsi="Times New Roman"/>
                <w:color w:val="000000"/>
                <w:sz w:val="24"/>
                <w:lang w:val="ru-RU"/>
              </w:rPr>
              <w:t>Осознание жизни как великой ценности.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02.05.2023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05540B" w:rsidTr="00452E4F">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32.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2.</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16.05.2023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33.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30" w:lineRule="auto"/>
              <w:ind w:left="72"/>
              <w:rPr>
                <w:lang w:val="ru-RU"/>
              </w:rPr>
            </w:pPr>
            <w:proofErr w:type="gramStart"/>
            <w:r w:rsidRPr="007267E9">
              <w:rPr>
                <w:rFonts w:ascii="Times New Roman" w:eastAsia="Times New Roman" w:hAnsi="Times New Roman"/>
                <w:color w:val="000000"/>
                <w:sz w:val="24"/>
                <w:lang w:val="ru-RU"/>
              </w:rPr>
              <w:t>Практические</w:t>
            </w:r>
            <w:proofErr w:type="gramEnd"/>
            <w:r w:rsidRPr="007267E9">
              <w:rPr>
                <w:rFonts w:ascii="Times New Roman" w:eastAsia="Times New Roman" w:hAnsi="Times New Roman"/>
                <w:color w:val="000000"/>
                <w:sz w:val="24"/>
                <w:lang w:val="ru-RU"/>
              </w:rPr>
              <w:t xml:space="preserve"> работа 1.</w:t>
            </w:r>
          </w:p>
          <w:p w:rsidR="0005540B" w:rsidRPr="007267E9" w:rsidRDefault="0005540B" w:rsidP="00452E4F">
            <w:pPr>
              <w:autoSpaceDE w:val="0"/>
              <w:autoSpaceDN w:val="0"/>
              <w:spacing w:before="72" w:after="0"/>
              <w:ind w:left="72"/>
              <w:rPr>
                <w:lang w:val="ru-RU"/>
              </w:rPr>
            </w:pPr>
            <w:r w:rsidRPr="007267E9">
              <w:rPr>
                <w:rFonts w:ascii="Times New Roman" w:eastAsia="Times New Roman" w:hAnsi="Times New Roman"/>
                <w:color w:val="000000"/>
                <w:sz w:val="24"/>
                <w:lang w:val="ru-RU"/>
              </w:rPr>
              <w:t xml:space="preserve">Проведение акции по уборке мусора в ближайшем лесу, парке, сквере или на </w:t>
            </w:r>
            <w:r w:rsidRPr="007267E9">
              <w:rPr>
                <w:lang w:val="ru-RU"/>
              </w:rPr>
              <w:br/>
            </w:r>
            <w:r w:rsidRPr="007267E9">
              <w:rPr>
                <w:rFonts w:ascii="Times New Roman" w:eastAsia="Times New Roman" w:hAnsi="Times New Roman"/>
                <w:color w:val="000000"/>
                <w:sz w:val="24"/>
                <w:lang w:val="ru-RU"/>
              </w:rPr>
              <w:t>пришкольной территории.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23.05.2023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62" w:lineRule="auto"/>
              <w:ind w:left="72" w:right="144"/>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05540B" w:rsidTr="00452E4F">
        <w:trPr>
          <w:trHeight w:hRule="exact" w:val="49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jc w:val="center"/>
            </w:pPr>
            <w:r>
              <w:rPr>
                <w:rFonts w:ascii="Times New Roman" w:eastAsia="Times New Roman" w:hAnsi="Times New Roman"/>
                <w:color w:val="000000"/>
                <w:sz w:val="24"/>
              </w:rPr>
              <w:t>34.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proofErr w:type="spellStart"/>
            <w:r>
              <w:rPr>
                <w:rFonts w:ascii="Times New Roman" w:eastAsia="Times New Roman" w:hAnsi="Times New Roman"/>
                <w:color w:val="000000"/>
                <w:sz w:val="24"/>
              </w:rPr>
              <w:t>нет</w:t>
            </w:r>
            <w:proofErr w:type="spellEnd"/>
            <w:r>
              <w:rPr>
                <w:rFonts w:ascii="Times New Roman" w:eastAsia="Times New Roman" w:hAnsi="Times New Roman"/>
                <w:color w:val="000000"/>
                <w:sz w:val="24"/>
              </w:rPr>
              <w:t>;</w:t>
            </w:r>
          </w:p>
        </w:tc>
      </w:tr>
      <w:tr w:rsidR="0005540B" w:rsidTr="00452E4F">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Pr="007267E9" w:rsidRDefault="0005540B" w:rsidP="00452E4F">
            <w:pPr>
              <w:autoSpaceDE w:val="0"/>
              <w:autoSpaceDN w:val="0"/>
              <w:spacing w:before="98" w:after="0" w:line="262" w:lineRule="auto"/>
              <w:ind w:left="72" w:right="144"/>
              <w:rPr>
                <w:lang w:val="ru-RU"/>
              </w:rPr>
            </w:pPr>
            <w:r w:rsidRPr="007267E9">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2</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pPr>
              <w:autoSpaceDE w:val="0"/>
              <w:autoSpaceDN w:val="0"/>
              <w:spacing w:before="98" w:after="0" w:line="230" w:lineRule="auto"/>
              <w:ind w:left="72"/>
            </w:pPr>
            <w:r>
              <w:rPr>
                <w:rFonts w:ascii="Times New Roman" w:eastAsia="Times New Roman" w:hAnsi="Times New Roman"/>
                <w:color w:val="000000"/>
                <w:sz w:val="24"/>
              </w:rPr>
              <w:t>9</w:t>
            </w:r>
          </w:p>
        </w:tc>
        <w:tc>
          <w:tcPr>
            <w:tcW w:w="28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05540B" w:rsidRDefault="0005540B" w:rsidP="00452E4F"/>
        </w:tc>
      </w:tr>
    </w:tbl>
    <w:p w:rsidR="0005540B" w:rsidRDefault="0005540B" w:rsidP="0005540B">
      <w:pPr>
        <w:autoSpaceDE w:val="0"/>
        <w:autoSpaceDN w:val="0"/>
        <w:spacing w:after="0" w:line="14" w:lineRule="exact"/>
      </w:pPr>
    </w:p>
    <w:p w:rsidR="0005540B" w:rsidRDefault="0005540B" w:rsidP="0005540B">
      <w:pPr>
        <w:sectPr w:rsidR="0005540B">
          <w:pgSz w:w="11900" w:h="16840"/>
          <w:pgMar w:top="284" w:right="650" w:bottom="1440" w:left="666" w:header="720" w:footer="720" w:gutter="0"/>
          <w:cols w:space="720" w:equalWidth="0">
            <w:col w:w="10584" w:space="0"/>
          </w:cols>
          <w:docGrid w:linePitch="360"/>
        </w:sectPr>
      </w:pPr>
    </w:p>
    <w:p w:rsidR="0005540B" w:rsidRDefault="0005540B" w:rsidP="0005540B">
      <w:pPr>
        <w:autoSpaceDE w:val="0"/>
        <w:autoSpaceDN w:val="0"/>
        <w:spacing w:after="78" w:line="220" w:lineRule="exact"/>
      </w:pPr>
    </w:p>
    <w:p w:rsidR="0005540B" w:rsidRDefault="0005540B" w:rsidP="0005540B">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05540B" w:rsidRDefault="0005540B" w:rsidP="0005540B">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05540B" w:rsidRPr="007267E9" w:rsidRDefault="0005540B" w:rsidP="0005540B">
      <w:pPr>
        <w:autoSpaceDE w:val="0"/>
        <w:autoSpaceDN w:val="0"/>
        <w:spacing w:before="166" w:after="0" w:line="271" w:lineRule="auto"/>
        <w:ind w:right="144"/>
        <w:rPr>
          <w:lang w:val="ru-RU"/>
        </w:rPr>
      </w:pPr>
      <w:r w:rsidRPr="007267E9">
        <w:rPr>
          <w:rFonts w:ascii="Times New Roman" w:eastAsia="Times New Roman" w:hAnsi="Times New Roman"/>
          <w:color w:val="000000"/>
          <w:sz w:val="24"/>
          <w:lang w:val="ru-RU"/>
        </w:rPr>
        <w:t xml:space="preserve">Пасечник В.В., </w:t>
      </w:r>
      <w:proofErr w:type="spellStart"/>
      <w:r w:rsidRPr="007267E9">
        <w:rPr>
          <w:rFonts w:ascii="Times New Roman" w:eastAsia="Times New Roman" w:hAnsi="Times New Roman"/>
          <w:color w:val="000000"/>
          <w:sz w:val="24"/>
          <w:lang w:val="ru-RU"/>
        </w:rPr>
        <w:t>Суматохин</w:t>
      </w:r>
      <w:proofErr w:type="spellEnd"/>
      <w:r w:rsidRPr="007267E9">
        <w:rPr>
          <w:rFonts w:ascii="Times New Roman" w:eastAsia="Times New Roman" w:hAnsi="Times New Roman"/>
          <w:color w:val="000000"/>
          <w:sz w:val="24"/>
          <w:lang w:val="ru-RU"/>
        </w:rPr>
        <w:t xml:space="preserve"> С.В., Калинова Г.С. и другие; под редакцией Пасечника В.В. Биология, 5 класс/ Акционерное общество «Издательство «Просвещение»; </w:t>
      </w:r>
      <w:r w:rsidRPr="007267E9">
        <w:rPr>
          <w:lang w:val="ru-RU"/>
        </w:rPr>
        <w:br/>
      </w:r>
      <w:r w:rsidRPr="007267E9">
        <w:rPr>
          <w:rFonts w:ascii="Times New Roman" w:eastAsia="Times New Roman" w:hAnsi="Times New Roman"/>
          <w:color w:val="000000"/>
          <w:sz w:val="24"/>
          <w:lang w:val="ru-RU"/>
        </w:rPr>
        <w:t>Введите свой вариант:</w:t>
      </w:r>
    </w:p>
    <w:p w:rsidR="0005540B" w:rsidRPr="007267E9" w:rsidRDefault="0005540B" w:rsidP="0005540B">
      <w:pPr>
        <w:autoSpaceDE w:val="0"/>
        <w:autoSpaceDN w:val="0"/>
        <w:spacing w:before="262" w:after="0" w:line="230" w:lineRule="auto"/>
        <w:rPr>
          <w:lang w:val="ru-RU"/>
        </w:rPr>
      </w:pPr>
      <w:r w:rsidRPr="007267E9">
        <w:rPr>
          <w:rFonts w:ascii="Times New Roman" w:eastAsia="Times New Roman" w:hAnsi="Times New Roman"/>
          <w:b/>
          <w:color w:val="000000"/>
          <w:sz w:val="24"/>
          <w:lang w:val="ru-RU"/>
        </w:rPr>
        <w:t>МЕТОДИЧЕСКИЕ МАТЕРИАЛЫ ДЛЯ УЧИТЕЛЯ</w:t>
      </w:r>
    </w:p>
    <w:p w:rsidR="0005540B" w:rsidRPr="007267E9" w:rsidRDefault="0005540B" w:rsidP="0005540B">
      <w:pPr>
        <w:autoSpaceDE w:val="0"/>
        <w:autoSpaceDN w:val="0"/>
        <w:spacing w:before="166" w:after="0" w:line="278" w:lineRule="auto"/>
        <w:ind w:right="5328"/>
        <w:rPr>
          <w:lang w:val="ru-RU"/>
        </w:rPr>
      </w:pPr>
      <w:r w:rsidRPr="007267E9">
        <w:rPr>
          <w:rFonts w:ascii="Times New Roman" w:eastAsia="Times New Roman" w:hAnsi="Times New Roman"/>
          <w:color w:val="000000"/>
          <w:sz w:val="24"/>
          <w:lang w:val="ru-RU"/>
        </w:rPr>
        <w:t xml:space="preserve">1. Методическое пособие к учебнику </w:t>
      </w:r>
      <w:r w:rsidRPr="007267E9">
        <w:rPr>
          <w:lang w:val="ru-RU"/>
        </w:rPr>
        <w:br/>
      </w:r>
      <w:r w:rsidRPr="007267E9">
        <w:rPr>
          <w:rFonts w:ascii="Times New Roman" w:eastAsia="Times New Roman" w:hAnsi="Times New Roman"/>
          <w:color w:val="000000"/>
          <w:sz w:val="24"/>
          <w:lang w:val="ru-RU"/>
        </w:rPr>
        <w:t xml:space="preserve">В. В. Пасечника «Биология. Введение в биологию. </w:t>
      </w:r>
      <w:r w:rsidRPr="007267E9">
        <w:rPr>
          <w:lang w:val="ru-RU"/>
        </w:rPr>
        <w:br/>
      </w:r>
      <w:r w:rsidRPr="007267E9">
        <w:rPr>
          <w:rFonts w:ascii="Times New Roman" w:eastAsia="Times New Roman" w:hAnsi="Times New Roman"/>
          <w:color w:val="000000"/>
          <w:sz w:val="24"/>
          <w:lang w:val="ru-RU"/>
        </w:rPr>
        <w:t>Линейный курс. 5 класс» / В. В. Пасечник. — М.</w:t>
      </w:r>
      <w:proofErr w:type="gramStart"/>
      <w:r w:rsidRPr="007267E9">
        <w:rPr>
          <w:rFonts w:ascii="Times New Roman" w:eastAsia="Times New Roman" w:hAnsi="Times New Roman"/>
          <w:color w:val="000000"/>
          <w:sz w:val="24"/>
          <w:lang w:val="ru-RU"/>
        </w:rPr>
        <w:t xml:space="preserve"> :</w:t>
      </w:r>
      <w:proofErr w:type="gramEnd"/>
      <w:r w:rsidRPr="007267E9">
        <w:rPr>
          <w:rFonts w:ascii="Times New Roman" w:eastAsia="Times New Roman" w:hAnsi="Times New Roman"/>
          <w:color w:val="000000"/>
          <w:sz w:val="24"/>
          <w:lang w:val="ru-RU"/>
        </w:rPr>
        <w:t xml:space="preserve"> </w:t>
      </w:r>
      <w:r w:rsidRPr="007267E9">
        <w:rPr>
          <w:lang w:val="ru-RU"/>
        </w:rPr>
        <w:br/>
      </w:r>
      <w:r w:rsidRPr="007267E9">
        <w:rPr>
          <w:rFonts w:ascii="Times New Roman" w:eastAsia="Times New Roman" w:hAnsi="Times New Roman"/>
          <w:color w:val="000000"/>
          <w:sz w:val="24"/>
          <w:lang w:val="ru-RU"/>
        </w:rPr>
        <w:t>Просвещение, 2021. — 55, [1] с.</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 xml:space="preserve">2.Учительский портал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uchportal</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w:t>
      </w:r>
    </w:p>
    <w:p w:rsidR="0005540B" w:rsidRPr="007267E9" w:rsidRDefault="0005540B" w:rsidP="0005540B">
      <w:pPr>
        <w:autoSpaceDE w:val="0"/>
        <w:autoSpaceDN w:val="0"/>
        <w:spacing w:before="262" w:after="0" w:line="230" w:lineRule="auto"/>
        <w:rPr>
          <w:lang w:val="ru-RU"/>
        </w:rPr>
      </w:pPr>
      <w:r w:rsidRPr="007267E9">
        <w:rPr>
          <w:rFonts w:ascii="Times New Roman" w:eastAsia="Times New Roman" w:hAnsi="Times New Roman"/>
          <w:b/>
          <w:color w:val="000000"/>
          <w:sz w:val="24"/>
          <w:lang w:val="ru-RU"/>
        </w:rPr>
        <w:t>ЦИФРОВЫЕ ОБРАЗОВАТЕЛЬНЫЕ РЕСУРСЫ И РЕСУРСЫ СЕТИ ИНТЕРНЕТ</w:t>
      </w:r>
    </w:p>
    <w:p w:rsidR="0005540B" w:rsidRPr="007267E9" w:rsidRDefault="0005540B" w:rsidP="0005540B">
      <w:pPr>
        <w:autoSpaceDE w:val="0"/>
        <w:autoSpaceDN w:val="0"/>
        <w:spacing w:before="166" w:after="0" w:line="271" w:lineRule="auto"/>
        <w:ind w:right="2160"/>
        <w:rPr>
          <w:lang w:val="ru-RU"/>
        </w:rPr>
      </w:pPr>
      <w:r w:rsidRPr="007267E9">
        <w:rPr>
          <w:rFonts w:ascii="Times New Roman" w:eastAsia="Times New Roman" w:hAnsi="Times New Roman"/>
          <w:color w:val="000000"/>
          <w:sz w:val="24"/>
          <w:lang w:val="ru-RU"/>
        </w:rPr>
        <w:t xml:space="preserve">1.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e</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osnova</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Журнал «Биология. Все для учителя!»</w:t>
      </w:r>
      <w:r w:rsidRPr="007267E9">
        <w:rPr>
          <w:lang w:val="ru-RU"/>
        </w:rPr>
        <w:br/>
      </w:r>
      <w:r w:rsidRPr="007267E9">
        <w:rPr>
          <w:rFonts w:ascii="Times New Roman" w:eastAsia="Times New Roman" w:hAnsi="Times New Roman"/>
          <w:color w:val="000000"/>
          <w:sz w:val="24"/>
          <w:lang w:val="ru-RU"/>
        </w:rPr>
        <w:t xml:space="preserve">2.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digital</w:t>
      </w:r>
      <w:r w:rsidRPr="007267E9">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september</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Общероссийский проект «Школа цифрового века». 3.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Коллекция цифровых образовательных ресурсов.</w:t>
      </w:r>
    </w:p>
    <w:p w:rsidR="0005540B" w:rsidRPr="007267E9" w:rsidRDefault="0005540B" w:rsidP="0005540B">
      <w:pPr>
        <w:autoSpaceDE w:val="0"/>
        <w:autoSpaceDN w:val="0"/>
        <w:spacing w:before="406" w:after="0" w:line="271" w:lineRule="auto"/>
        <w:ind w:right="3168"/>
        <w:rPr>
          <w:lang w:val="ru-RU"/>
        </w:rPr>
      </w:pPr>
      <w:r w:rsidRPr="007267E9">
        <w:rPr>
          <w:rFonts w:ascii="Times New Roman" w:eastAsia="Times New Roman" w:hAnsi="Times New Roman"/>
          <w:color w:val="000000"/>
          <w:sz w:val="24"/>
          <w:lang w:val="ru-RU"/>
        </w:rPr>
        <w:t xml:space="preserve">4.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electroniclibrary</w:t>
      </w:r>
      <w:proofErr w:type="spellEnd"/>
      <w:r w:rsidRPr="007267E9">
        <w:rPr>
          <w:rFonts w:ascii="Times New Roman" w:eastAsia="Times New Roman" w:hAnsi="Times New Roman"/>
          <w:color w:val="000000"/>
          <w:sz w:val="24"/>
          <w:lang w:val="ru-RU"/>
        </w:rPr>
        <w:t>21.</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Электронная библиотека 21 века. 5.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ege</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Официальный информационный портал ЕГЭ. 6.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zavuch</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Сайт для учителей.</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 xml:space="preserve">7.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ecosystema</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Экологический центр «Экосистема».</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 xml:space="preserve">8.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letopisi</w:t>
      </w:r>
      <w:proofErr w:type="spellEnd"/>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org</w:t>
      </w:r>
      <w:r w:rsidRPr="007267E9">
        <w:rPr>
          <w:rFonts w:ascii="Times New Roman" w:eastAsia="Times New Roman" w:hAnsi="Times New Roman"/>
          <w:color w:val="000000"/>
          <w:sz w:val="24"/>
          <w:lang w:val="ru-RU"/>
        </w:rPr>
        <w:t xml:space="preserve"> - Летописи.</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 xml:space="preserve">9.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nsportal</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Социальная сеть работников образования.</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 xml:space="preserve">10. </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proshkolu</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Бесплатный школьный портал.</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11.</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infourok</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Бесплатный конструктор сайтов для учителя.</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12.</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multiurok</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Бесплатный конструктор сайтов для учителя.</w:t>
      </w:r>
    </w:p>
    <w:p w:rsidR="0005540B" w:rsidRPr="007267E9" w:rsidRDefault="0005540B" w:rsidP="0005540B">
      <w:pPr>
        <w:autoSpaceDE w:val="0"/>
        <w:autoSpaceDN w:val="0"/>
        <w:spacing w:before="70" w:after="0" w:line="262" w:lineRule="auto"/>
        <w:ind w:right="3744"/>
        <w:rPr>
          <w:lang w:val="ru-RU"/>
        </w:rPr>
      </w:pPr>
      <w:r w:rsidRPr="007267E9">
        <w:rPr>
          <w:rFonts w:ascii="Times New Roman" w:eastAsia="Times New Roman" w:hAnsi="Times New Roman"/>
          <w:color w:val="000000"/>
          <w:sz w:val="24"/>
          <w:lang w:val="ru-RU"/>
        </w:rPr>
        <w:t>13.</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bio</w:t>
      </w:r>
      <w:r w:rsidRPr="007267E9">
        <w:rPr>
          <w:rFonts w:ascii="Times New Roman" w:eastAsia="Times New Roman" w:hAnsi="Times New Roman"/>
          <w:color w:val="000000"/>
          <w:sz w:val="24"/>
          <w:lang w:val="ru-RU"/>
        </w:rPr>
        <w:t>.1</w:t>
      </w:r>
      <w:proofErr w:type="spellStart"/>
      <w:r>
        <w:rPr>
          <w:rFonts w:ascii="Times New Roman" w:eastAsia="Times New Roman" w:hAnsi="Times New Roman"/>
          <w:color w:val="000000"/>
          <w:sz w:val="24"/>
        </w:rPr>
        <w:t>september</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«Я иду на урок биологии. 1 сентября». 14.</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dnevnik</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w:t>
      </w:r>
      <w:proofErr w:type="spellStart"/>
      <w:r w:rsidRPr="007267E9">
        <w:rPr>
          <w:rFonts w:ascii="Times New Roman" w:eastAsia="Times New Roman" w:hAnsi="Times New Roman"/>
          <w:color w:val="000000"/>
          <w:sz w:val="24"/>
          <w:lang w:val="ru-RU"/>
        </w:rPr>
        <w:t>Дневник</w:t>
      </w:r>
      <w:proofErr w:type="gramStart"/>
      <w:r w:rsidRPr="007267E9">
        <w:rPr>
          <w:rFonts w:ascii="Times New Roman" w:eastAsia="Times New Roman" w:hAnsi="Times New Roman"/>
          <w:color w:val="000000"/>
          <w:sz w:val="24"/>
          <w:lang w:val="ru-RU"/>
        </w:rPr>
        <w:t>.р</w:t>
      </w:r>
      <w:proofErr w:type="gramEnd"/>
      <w:r w:rsidRPr="007267E9">
        <w:rPr>
          <w:rFonts w:ascii="Times New Roman" w:eastAsia="Times New Roman" w:hAnsi="Times New Roman"/>
          <w:color w:val="000000"/>
          <w:sz w:val="24"/>
          <w:lang w:val="ru-RU"/>
        </w:rPr>
        <w:t>у</w:t>
      </w:r>
      <w:proofErr w:type="spellEnd"/>
      <w:r w:rsidRPr="007267E9">
        <w:rPr>
          <w:rFonts w:ascii="Times New Roman" w:eastAsia="Times New Roman" w:hAnsi="Times New Roman"/>
          <w:color w:val="000000"/>
          <w:sz w:val="24"/>
          <w:lang w:val="ru-RU"/>
        </w:rPr>
        <w:t>.</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15.</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krugosvet</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Энциклопедия </w:t>
      </w:r>
      <w:proofErr w:type="spellStart"/>
      <w:r w:rsidRPr="007267E9">
        <w:rPr>
          <w:rFonts w:ascii="Times New Roman" w:eastAsia="Times New Roman" w:hAnsi="Times New Roman"/>
          <w:color w:val="000000"/>
          <w:sz w:val="24"/>
          <w:lang w:val="ru-RU"/>
        </w:rPr>
        <w:t>Кругосвет</w:t>
      </w:r>
      <w:proofErr w:type="spellEnd"/>
      <w:r w:rsidRPr="007267E9">
        <w:rPr>
          <w:rFonts w:ascii="Times New Roman" w:eastAsia="Times New Roman" w:hAnsi="Times New Roman"/>
          <w:color w:val="000000"/>
          <w:sz w:val="24"/>
          <w:lang w:val="ru-RU"/>
        </w:rPr>
        <w:t>.</w:t>
      </w:r>
    </w:p>
    <w:p w:rsidR="0005540B" w:rsidRPr="007267E9" w:rsidRDefault="0005540B" w:rsidP="0005540B">
      <w:pPr>
        <w:autoSpaceDE w:val="0"/>
        <w:autoSpaceDN w:val="0"/>
        <w:spacing w:before="72" w:after="0" w:line="230" w:lineRule="auto"/>
        <w:rPr>
          <w:lang w:val="ru-RU"/>
        </w:rPr>
      </w:pPr>
      <w:r w:rsidRPr="007267E9">
        <w:rPr>
          <w:rFonts w:ascii="Times New Roman" w:eastAsia="Times New Roman" w:hAnsi="Times New Roman"/>
          <w:color w:val="000000"/>
          <w:sz w:val="24"/>
          <w:lang w:val="ru-RU"/>
        </w:rPr>
        <w:t>16.</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uchportal</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 Учительский портал.</w:t>
      </w:r>
    </w:p>
    <w:p w:rsidR="0005540B" w:rsidRPr="007267E9" w:rsidRDefault="0005540B" w:rsidP="0005540B">
      <w:pPr>
        <w:autoSpaceDE w:val="0"/>
        <w:autoSpaceDN w:val="0"/>
        <w:spacing w:before="72" w:after="0" w:line="230" w:lineRule="auto"/>
        <w:rPr>
          <w:lang w:val="ru-RU"/>
        </w:rPr>
      </w:pPr>
      <w:r w:rsidRPr="007267E9">
        <w:rPr>
          <w:rFonts w:ascii="Times New Roman" w:eastAsia="Times New Roman" w:hAnsi="Times New Roman"/>
          <w:color w:val="000000"/>
          <w:sz w:val="24"/>
          <w:lang w:val="ru-RU"/>
        </w:rPr>
        <w:t>17.</w:t>
      </w:r>
      <w:r>
        <w:rPr>
          <w:rFonts w:ascii="Times New Roman" w:eastAsia="Times New Roman" w:hAnsi="Times New Roman"/>
          <w:color w:val="000000"/>
          <w:sz w:val="24"/>
        </w:rPr>
        <w:t>http</w:t>
      </w:r>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priroda</w:t>
      </w:r>
      <w:proofErr w:type="spellEnd"/>
      <w:r w:rsidRPr="007267E9">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7267E9">
        <w:rPr>
          <w:rFonts w:ascii="Times New Roman" w:eastAsia="Times New Roman" w:hAnsi="Times New Roman"/>
          <w:color w:val="000000"/>
          <w:sz w:val="24"/>
          <w:lang w:val="ru-RU"/>
        </w:rPr>
        <w:t xml:space="preserve"> - Природа России, национальный портал.</w:t>
      </w:r>
    </w:p>
    <w:p w:rsidR="0005540B" w:rsidRPr="007267E9" w:rsidRDefault="0005540B" w:rsidP="0005540B">
      <w:pPr>
        <w:rPr>
          <w:lang w:val="ru-RU"/>
        </w:rPr>
        <w:sectPr w:rsidR="0005540B" w:rsidRPr="007267E9">
          <w:pgSz w:w="11900" w:h="16840"/>
          <w:pgMar w:top="298" w:right="650" w:bottom="1440" w:left="666" w:header="720" w:footer="720" w:gutter="0"/>
          <w:cols w:space="720" w:equalWidth="0">
            <w:col w:w="10584" w:space="0"/>
          </w:cols>
          <w:docGrid w:linePitch="360"/>
        </w:sectPr>
      </w:pPr>
    </w:p>
    <w:p w:rsidR="0005540B" w:rsidRPr="007267E9" w:rsidRDefault="0005540B" w:rsidP="0005540B">
      <w:pPr>
        <w:autoSpaceDE w:val="0"/>
        <w:autoSpaceDN w:val="0"/>
        <w:spacing w:after="78" w:line="220" w:lineRule="exact"/>
        <w:rPr>
          <w:lang w:val="ru-RU"/>
        </w:rPr>
      </w:pPr>
    </w:p>
    <w:p w:rsidR="0005540B" w:rsidRPr="007267E9" w:rsidRDefault="0005540B" w:rsidP="0005540B">
      <w:pPr>
        <w:autoSpaceDE w:val="0"/>
        <w:autoSpaceDN w:val="0"/>
        <w:spacing w:after="0" w:line="230" w:lineRule="auto"/>
        <w:rPr>
          <w:lang w:val="ru-RU"/>
        </w:rPr>
      </w:pPr>
      <w:r w:rsidRPr="007267E9">
        <w:rPr>
          <w:rFonts w:ascii="Times New Roman" w:eastAsia="Times New Roman" w:hAnsi="Times New Roman"/>
          <w:b/>
          <w:color w:val="000000"/>
          <w:sz w:val="24"/>
          <w:lang w:val="ru-RU"/>
        </w:rPr>
        <w:t>МАТЕРИАЛЬНО-ТЕХНИЧЕСКОЕ ОБЕСПЕЧЕНИЕ ОБРАЗОВАТЕЛЬНОГО ПРОЦЕССА</w:t>
      </w:r>
    </w:p>
    <w:p w:rsidR="0005540B" w:rsidRPr="007267E9" w:rsidRDefault="0005540B" w:rsidP="0005540B">
      <w:pPr>
        <w:autoSpaceDE w:val="0"/>
        <w:autoSpaceDN w:val="0"/>
        <w:spacing w:before="346" w:after="0" w:line="230" w:lineRule="auto"/>
        <w:rPr>
          <w:lang w:val="ru-RU"/>
        </w:rPr>
      </w:pPr>
      <w:r w:rsidRPr="007267E9">
        <w:rPr>
          <w:rFonts w:ascii="Times New Roman" w:eastAsia="Times New Roman" w:hAnsi="Times New Roman"/>
          <w:b/>
          <w:color w:val="000000"/>
          <w:sz w:val="24"/>
          <w:lang w:val="ru-RU"/>
        </w:rPr>
        <w:t>УЧЕБНОЕ ОБОРУДОВАНИЕ</w:t>
      </w:r>
    </w:p>
    <w:p w:rsidR="0005540B" w:rsidRPr="007267E9" w:rsidRDefault="0005540B" w:rsidP="0005540B">
      <w:pPr>
        <w:autoSpaceDE w:val="0"/>
        <w:autoSpaceDN w:val="0"/>
        <w:spacing w:before="166" w:after="0" w:line="262" w:lineRule="auto"/>
        <w:rPr>
          <w:lang w:val="ru-RU"/>
        </w:rPr>
      </w:pPr>
      <w:r w:rsidRPr="007267E9">
        <w:rPr>
          <w:rFonts w:ascii="Times New Roman" w:eastAsia="Times New Roman" w:hAnsi="Times New Roman"/>
          <w:color w:val="000000"/>
          <w:sz w:val="24"/>
          <w:lang w:val="ru-RU"/>
        </w:rPr>
        <w:t>1. Гербарии, иллюстрирующие морфологические, систематические признаки растений, экологические особенности разных групп.</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2. Муляжи плодовых тел шляпочных грибов.</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 xml:space="preserve">3. Справочные таблицы, модели, наглядные пособия, </w:t>
      </w:r>
      <w:proofErr w:type="spellStart"/>
      <w:r w:rsidRPr="007267E9">
        <w:rPr>
          <w:rFonts w:ascii="Times New Roman" w:eastAsia="Times New Roman" w:hAnsi="Times New Roman"/>
          <w:color w:val="000000"/>
          <w:sz w:val="24"/>
          <w:lang w:val="ru-RU"/>
        </w:rPr>
        <w:t>микролаборатория</w:t>
      </w:r>
      <w:proofErr w:type="spellEnd"/>
      <w:r w:rsidRPr="007267E9">
        <w:rPr>
          <w:rFonts w:ascii="Times New Roman" w:eastAsia="Times New Roman" w:hAnsi="Times New Roman"/>
          <w:color w:val="000000"/>
          <w:sz w:val="24"/>
          <w:lang w:val="ru-RU"/>
        </w:rPr>
        <w:t>, барельефные модели.</w:t>
      </w:r>
    </w:p>
    <w:p w:rsidR="0005540B" w:rsidRPr="007267E9" w:rsidRDefault="0005540B" w:rsidP="0005540B">
      <w:pPr>
        <w:autoSpaceDE w:val="0"/>
        <w:autoSpaceDN w:val="0"/>
        <w:spacing w:before="262" w:after="0" w:line="262" w:lineRule="auto"/>
        <w:ind w:right="720"/>
        <w:rPr>
          <w:lang w:val="ru-RU"/>
        </w:rPr>
      </w:pPr>
      <w:r w:rsidRPr="007267E9">
        <w:rPr>
          <w:rFonts w:ascii="Times New Roman" w:eastAsia="Times New Roman" w:hAnsi="Times New Roman"/>
          <w:b/>
          <w:color w:val="000000"/>
          <w:sz w:val="24"/>
          <w:lang w:val="ru-RU"/>
        </w:rPr>
        <w:t>ОБОРУДОВАНИЕ ДЛЯ ПРОВЕДЕНИЯ ЛАБОРАТОРНЫХ, ПРАКТИЧЕСКИХ РАБОТ, ДЕМОНСТРАЦИЙ</w:t>
      </w:r>
    </w:p>
    <w:p w:rsidR="0005540B" w:rsidRPr="007267E9" w:rsidRDefault="0005540B" w:rsidP="0005540B">
      <w:pPr>
        <w:autoSpaceDE w:val="0"/>
        <w:autoSpaceDN w:val="0"/>
        <w:spacing w:before="168" w:after="0" w:line="271" w:lineRule="auto"/>
        <w:ind w:right="576"/>
        <w:rPr>
          <w:lang w:val="ru-RU"/>
        </w:rPr>
      </w:pPr>
      <w:r w:rsidRPr="007267E9">
        <w:rPr>
          <w:rFonts w:ascii="Times New Roman" w:eastAsia="Times New Roman" w:hAnsi="Times New Roman"/>
          <w:color w:val="000000"/>
          <w:sz w:val="24"/>
          <w:lang w:val="ru-RU"/>
        </w:rPr>
        <w:t xml:space="preserve">1. Комплект посуды и принадлежностей для проведения лабораторных работ (Включает посуду, </w:t>
      </w:r>
      <w:proofErr w:type="spellStart"/>
      <w:r w:rsidRPr="007267E9">
        <w:rPr>
          <w:rFonts w:ascii="Times New Roman" w:eastAsia="Times New Roman" w:hAnsi="Times New Roman"/>
          <w:color w:val="000000"/>
          <w:sz w:val="24"/>
          <w:lang w:val="ru-RU"/>
        </w:rPr>
        <w:t>препаровальные</w:t>
      </w:r>
      <w:proofErr w:type="spellEnd"/>
      <w:r w:rsidRPr="007267E9">
        <w:rPr>
          <w:rFonts w:ascii="Times New Roman" w:eastAsia="Times New Roman" w:hAnsi="Times New Roman"/>
          <w:color w:val="000000"/>
          <w:sz w:val="24"/>
          <w:lang w:val="ru-RU"/>
        </w:rPr>
        <w:t xml:space="preserve"> принадлежности, покровные и предметные стекла и др.). </w:t>
      </w:r>
      <w:r w:rsidRPr="007267E9">
        <w:rPr>
          <w:lang w:val="ru-RU"/>
        </w:rPr>
        <w:br/>
      </w:r>
      <w:r w:rsidRPr="007267E9">
        <w:rPr>
          <w:rFonts w:ascii="Times New Roman" w:eastAsia="Times New Roman" w:hAnsi="Times New Roman"/>
          <w:color w:val="000000"/>
          <w:sz w:val="24"/>
          <w:lang w:val="ru-RU"/>
        </w:rPr>
        <w:t>2. Лупа ручная.</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3. Микроскоп лабораторный.</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4. Цифровой микроскоп.</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5. Мультимедийный проектор.</w:t>
      </w:r>
    </w:p>
    <w:p w:rsidR="0005540B" w:rsidRPr="007267E9" w:rsidRDefault="0005540B" w:rsidP="0005540B">
      <w:pPr>
        <w:autoSpaceDE w:val="0"/>
        <w:autoSpaceDN w:val="0"/>
        <w:spacing w:before="70" w:after="0" w:line="230" w:lineRule="auto"/>
        <w:rPr>
          <w:lang w:val="ru-RU"/>
        </w:rPr>
      </w:pPr>
      <w:r w:rsidRPr="007267E9">
        <w:rPr>
          <w:rFonts w:ascii="Times New Roman" w:eastAsia="Times New Roman" w:hAnsi="Times New Roman"/>
          <w:color w:val="000000"/>
          <w:sz w:val="24"/>
          <w:lang w:val="ru-RU"/>
        </w:rPr>
        <w:t>6. Компьютер мультимедийный.</w:t>
      </w:r>
    </w:p>
    <w:p w:rsidR="0005540B" w:rsidRDefault="0005540B" w:rsidP="0005540B">
      <w:pPr>
        <w:autoSpaceDE w:val="0"/>
        <w:autoSpaceDN w:val="0"/>
        <w:spacing w:before="70" w:after="0" w:line="230" w:lineRule="auto"/>
      </w:pPr>
      <w:r>
        <w:rPr>
          <w:rFonts w:ascii="Times New Roman" w:eastAsia="Times New Roman" w:hAnsi="Times New Roman"/>
          <w:color w:val="000000"/>
          <w:sz w:val="24"/>
        </w:rPr>
        <w:t xml:space="preserve">7. </w:t>
      </w:r>
      <w:proofErr w:type="spellStart"/>
      <w:r>
        <w:rPr>
          <w:rFonts w:ascii="Times New Roman" w:eastAsia="Times New Roman" w:hAnsi="Times New Roman"/>
          <w:color w:val="000000"/>
          <w:sz w:val="24"/>
        </w:rPr>
        <w:t>Интерактивная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доска</w:t>
      </w:r>
      <w:proofErr w:type="spellEnd"/>
      <w:r>
        <w:rPr>
          <w:rFonts w:ascii="Times New Roman" w:eastAsia="Times New Roman" w:hAnsi="Times New Roman"/>
          <w:color w:val="000000"/>
          <w:sz w:val="24"/>
        </w:rPr>
        <w:t>.</w:t>
      </w:r>
    </w:p>
    <w:p w:rsidR="0005540B" w:rsidRDefault="0005540B" w:rsidP="0005540B">
      <w:pPr>
        <w:sectPr w:rsidR="0005540B">
          <w:pgSz w:w="11900" w:h="16840"/>
          <w:pgMar w:top="298" w:right="650" w:bottom="1440" w:left="666" w:header="720" w:footer="720" w:gutter="0"/>
          <w:cols w:space="720" w:equalWidth="0">
            <w:col w:w="10584" w:space="0"/>
          </w:cols>
          <w:docGrid w:linePitch="360"/>
        </w:sectPr>
      </w:pPr>
    </w:p>
    <w:p w:rsidR="0005540B" w:rsidRDefault="0005540B" w:rsidP="0005540B"/>
    <w:p w:rsidR="0005540B" w:rsidRPr="0005540B" w:rsidRDefault="0005540B" w:rsidP="0005540B">
      <w:pPr>
        <w:rPr>
          <w:lang w:val="ru-RU"/>
        </w:rPr>
      </w:pPr>
      <w:bookmarkStart w:id="0" w:name="_GoBack"/>
      <w:r>
        <w:rPr>
          <w:noProof/>
          <w:lang w:val="ru-RU" w:eastAsia="ru-RU"/>
        </w:rPr>
        <w:drawing>
          <wp:inline distT="0" distB="0" distL="0" distR="0">
            <wp:extent cx="6720840" cy="924306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5 класс 2 лист 001.jpg"/>
                    <pic:cNvPicPr/>
                  </pic:nvPicPr>
                  <pic:blipFill>
                    <a:blip r:embed="rId8">
                      <a:extLst>
                        <a:ext uri="{28A0092B-C50C-407E-A947-70E740481C1C}">
                          <a14:useLocalDpi xmlns:a14="http://schemas.microsoft.com/office/drawing/2010/main" val="0"/>
                        </a:ext>
                      </a:extLst>
                    </a:blip>
                    <a:stretch>
                      <a:fillRect/>
                    </a:stretch>
                  </pic:blipFill>
                  <pic:spPr>
                    <a:xfrm>
                      <a:off x="0" y="0"/>
                      <a:ext cx="6720840" cy="9243060"/>
                    </a:xfrm>
                    <a:prstGeom prst="rect">
                      <a:avLst/>
                    </a:prstGeom>
                  </pic:spPr>
                </pic:pic>
              </a:graphicData>
            </a:graphic>
          </wp:inline>
        </w:drawing>
      </w:r>
      <w:bookmarkEnd w:id="0"/>
    </w:p>
    <w:sectPr w:rsidR="0005540B" w:rsidRPr="0005540B" w:rsidSect="0005540B">
      <w:pgSz w:w="11900" w:h="16840"/>
      <w:pgMar w:top="358" w:right="650" w:bottom="296" w:left="666"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540B"/>
    <w:rsid w:val="0006063C"/>
    <w:rsid w:val="0015074B"/>
    <w:rsid w:val="0029639D"/>
    <w:rsid w:val="002B106A"/>
    <w:rsid w:val="00326F90"/>
    <w:rsid w:val="004631AC"/>
    <w:rsid w:val="007267E9"/>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05540B"/>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055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05540B"/>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055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42B7-7642-4697-8CE1-18CDBF07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Учитель</cp:lastModifiedBy>
  <cp:revision>3</cp:revision>
  <dcterms:created xsi:type="dcterms:W3CDTF">2013-12-23T23:15:00Z</dcterms:created>
  <dcterms:modified xsi:type="dcterms:W3CDTF">2023-02-01T12:41:00Z</dcterms:modified>
  <cp:category/>
</cp:coreProperties>
</file>