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D8" w:rsidRDefault="00C30BD8"/>
    <w:p w:rsidR="00C30BD8" w:rsidRDefault="00C30BD8"/>
    <w:p w:rsidR="00C30BD8" w:rsidRDefault="00C30BD8"/>
    <w:p w:rsidR="00C30BD8" w:rsidRDefault="00C30BD8"/>
    <w:p w:rsidR="00C30BD8" w:rsidRDefault="00C30BD8"/>
    <w:p w:rsidR="00C30BD8" w:rsidRDefault="00C30BD8"/>
    <w:p w:rsidR="00C30BD8" w:rsidRDefault="00C30BD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8169275"/>
            <wp:effectExtent l="0" t="0" r="317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 класс 1 лист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64ED4" w:rsidRDefault="00C30BD8" w:rsidP="00C30BD8">
      <w:pPr>
        <w:tabs>
          <w:tab w:val="left" w:pos="3090"/>
        </w:tabs>
      </w:pPr>
      <w:r>
        <w:tab/>
      </w:r>
    </w:p>
    <w:p w:rsidR="00C30BD8" w:rsidRDefault="00C30BD8" w:rsidP="00C30BD8">
      <w:pPr>
        <w:tabs>
          <w:tab w:val="left" w:pos="3090"/>
        </w:tabs>
      </w:pPr>
    </w:p>
    <w:p w:rsidR="00C30BD8" w:rsidRPr="00C30BD8" w:rsidRDefault="00C30BD8" w:rsidP="00C30BD8">
      <w:pPr>
        <w:autoSpaceDE w:val="0"/>
        <w:autoSpaceDN w:val="0"/>
        <w:spacing w:after="0" w:line="262" w:lineRule="auto"/>
        <w:ind w:right="1296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 К МОДУЛЮ «ДЕКОРАТИВНО-ПРИКЛАДНОЕ И НАРОДНОЕ ИСКУССТВО»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МОДУЛЯ «ДЕКОРАТИВНО-ПРИКЛАДНОЕ И НАРОДНОЕ ИСКУССТВО»</w:t>
      </w:r>
    </w:p>
    <w:p w:rsidR="00C30BD8" w:rsidRPr="00C30BD8" w:rsidRDefault="00C30BD8" w:rsidP="00C30BD8">
      <w:pPr>
        <w:autoSpaceDE w:val="0"/>
        <w:autoSpaceDN w:val="0"/>
        <w:spacing w:before="190" w:after="0" w:line="281" w:lineRule="auto"/>
        <w:ind w:right="432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C30BD8" w:rsidRPr="00C30BD8" w:rsidRDefault="00C30BD8" w:rsidP="00C30BD8">
      <w:pPr>
        <w:autoSpaceDE w:val="0"/>
        <w:autoSpaceDN w:val="0"/>
        <w:spacing w:before="72" w:after="0"/>
        <w:ind w:right="288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C30BD8" w:rsidRPr="00C30BD8" w:rsidRDefault="00C30BD8" w:rsidP="00C30BD8">
      <w:pPr>
        <w:autoSpaceDE w:val="0"/>
        <w:autoSpaceDN w:val="0"/>
        <w:spacing w:before="70" w:after="0" w:line="281" w:lineRule="auto"/>
        <w:ind w:right="144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30BD8" w:rsidRPr="00C30BD8" w:rsidRDefault="00C30BD8" w:rsidP="00C30BD8">
      <w:pPr>
        <w:autoSpaceDE w:val="0"/>
        <w:autoSpaceDN w:val="0"/>
        <w:spacing w:before="70" w:after="0" w:line="271" w:lineRule="auto"/>
        <w:ind w:right="576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30BD8" w:rsidRPr="00C30BD8" w:rsidRDefault="00C30BD8" w:rsidP="00C30BD8">
      <w:pPr>
        <w:autoSpaceDE w:val="0"/>
        <w:autoSpaceDN w:val="0"/>
        <w:spacing w:before="70" w:after="0"/>
        <w:ind w:right="288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C30BD8" w:rsidRPr="00C30BD8" w:rsidRDefault="00C30BD8" w:rsidP="00C30BD8">
      <w:pPr>
        <w:autoSpaceDE w:val="0"/>
        <w:autoSpaceDN w:val="0"/>
        <w:spacing w:before="70" w:after="0"/>
        <w:ind w:right="288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Для оценки качества образования кроме личностных и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C30BD8" w:rsidRPr="00C30BD8" w:rsidRDefault="00C30BD8" w:rsidP="00C30BD8">
      <w:pPr>
        <w:autoSpaceDE w:val="0"/>
        <w:autoSpaceDN w:val="0"/>
        <w:spacing w:before="72" w:after="0"/>
        <w:ind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В урочное время деятельность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C30BD8" w:rsidRPr="00C30BD8" w:rsidRDefault="00C30BD8" w:rsidP="00C30BD8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Учебный материал каждого модуля разделён на тематические блоки, которые могут быть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основанием для организации проектной деятельности, которая включает в себя как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исследовательскую, так и художественно-творческую деятельность, а также презентацию результата.</w:t>
      </w:r>
    </w:p>
    <w:p w:rsidR="00C30BD8" w:rsidRPr="00C30BD8" w:rsidRDefault="00C30BD8" w:rsidP="00C30BD8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lastRenderedPageBreak/>
        <w:t>художественное произведение (индивидуальное или коллективное, на плоскости или в объёме, макете).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Большое значение имеет связь с внеурочной деятельностью, активная социокультурная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деятельность, в процессе которой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обучающиеся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участвуют в оформлении общешкольных событий и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autoSpaceDE w:val="0"/>
        <w:autoSpaceDN w:val="0"/>
        <w:spacing w:after="0" w:line="262" w:lineRule="auto"/>
        <w:ind w:right="576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>ЦЕЛЬ ИЗУЧЕНИЯ МОДУЛЯ «ДЕКОРАТИВНО-ПРИКЛАДНОЕ И НАРОДНОЕ ИСКУССТВО»</w:t>
      </w:r>
    </w:p>
    <w:p w:rsidR="00C30BD8" w:rsidRPr="00C30BD8" w:rsidRDefault="00C30BD8" w:rsidP="00C30BD8">
      <w:pPr>
        <w:autoSpaceDE w:val="0"/>
        <w:autoSpaceDN w:val="0"/>
        <w:spacing w:before="190" w:after="0" w:line="271" w:lineRule="auto"/>
        <w:ind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Целью 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30BD8" w:rsidRPr="00C30BD8" w:rsidRDefault="00C30BD8" w:rsidP="00C30BD8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действительности. Художественное развитие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материалами.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90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proofErr w:type="gramStart"/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Задачами  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модуля «Декоративно-прикладное и народное искусство» являются: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формирование у обучающихся навыков эстетического видения и преобразования мира;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пространственного мышления и аналитических визуальных способностей;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развитие наблюдательности, ассоциативного мышления и творческого воображения;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30BD8" w:rsidRPr="00C30BD8" w:rsidRDefault="00C30BD8" w:rsidP="00C30BD8">
      <w:pPr>
        <w:autoSpaceDE w:val="0"/>
        <w:autoSpaceDN w:val="0"/>
        <w:spacing w:before="190" w:after="0"/>
        <w:ind w:right="432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МЕСТО МОДУЛЯ «ДЕКОРАТИВНО-ПРИКЛАДНОЕ И НАРОДНОЕ ИСКУССТВО» В УЧЕБНОМ ПЛАНЕ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>СОДЕРЖАНИЕ МОДУЛЯ «ДЕКОРАТИВНО-ПРИКЛАДНОЕ И НАРОДНОЕ ИСКУССТВО»</w:t>
      </w:r>
    </w:p>
    <w:p w:rsidR="00C30BD8" w:rsidRPr="00C30BD8" w:rsidRDefault="00C30BD8" w:rsidP="00C30BD8">
      <w:pPr>
        <w:autoSpaceDE w:val="0"/>
        <w:autoSpaceDN w:val="0"/>
        <w:spacing w:before="346" w:after="0" w:line="262" w:lineRule="auto"/>
        <w:ind w:left="180" w:right="4464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Общие сведения о декоративно-прикладном искусстве 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Декоративно-прикладное искусство и его виды.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Декоративно-прикладное искусство и предметная среда жизни людей.</w:t>
      </w:r>
    </w:p>
    <w:p w:rsidR="00C30BD8" w:rsidRPr="00C30BD8" w:rsidRDefault="00C30BD8" w:rsidP="00C30BD8">
      <w:pPr>
        <w:autoSpaceDE w:val="0"/>
        <w:autoSpaceDN w:val="0"/>
        <w:spacing w:before="190" w:after="0" w:line="262" w:lineRule="auto"/>
        <w:ind w:left="180" w:right="4032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Древние корни народного искусства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Истоки образного языка декоративно-прикладного искусства.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Традиционные образы народного (крестьянского) прикладного искусства.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Связь народного искусства с природой, бытом, трудом, верованиями и эпосом.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30BD8" w:rsidRPr="00C30BD8" w:rsidRDefault="00C30BD8" w:rsidP="00C30BD8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Образно-символический язык народного прикладного искусства.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Знаки-символы традиционного крестьянского прикладного искусства.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Выполнение рисунков на темы древних узоров деревянной резьбы, росписи по дереву, вышивки.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Освоение навыков декоративного обобщения в процессе практической творческой работы.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Убранство русской избы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Конструкция избы, единство красоты и пользы —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функционального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и символического — в её постройке и украшении.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Выполнение рисунков — эскизов орнаментального декора крестьянского дома.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Устройство внутреннего пространства крестьянского дома. Декоративные элементы жилой среды.</w:t>
      </w:r>
    </w:p>
    <w:p w:rsidR="00C30BD8" w:rsidRPr="00C30BD8" w:rsidRDefault="00C30BD8" w:rsidP="00C30BD8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30BD8" w:rsidRPr="00C30BD8" w:rsidRDefault="00C30BD8" w:rsidP="00C30BD8">
      <w:pPr>
        <w:autoSpaceDE w:val="0"/>
        <w:autoSpaceDN w:val="0"/>
        <w:spacing w:before="190" w:after="0" w:line="262" w:lineRule="auto"/>
        <w:ind w:left="180" w:right="2448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Народный праздничный костюм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Образный строй народного праздничного костюма — женского и мужского.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2" w:after="0" w:line="281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Разнообразие форм и украшений народного праздничного костюма для различных регионов страны. </w:t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текстильных промыслов в разных регионах страны.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Выполнение рисунков традиционных праздничных костюмов, выражение в форме, цветовом решении, орнаментике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кос​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тюма</w:t>
      </w:r>
      <w:proofErr w:type="spellEnd"/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черт национального своеобразия.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Народные праздники и праздничные обряды как синтез всех видов народного творчества.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Народные художественные промыслы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jc w:val="center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Многообразие видов традиционных ремёсел и происхождение художественных промыслов народов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России.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C30BD8" w:rsidRPr="00C30BD8" w:rsidRDefault="00C30BD8" w:rsidP="00C30BD8">
      <w:pPr>
        <w:autoSpaceDE w:val="0"/>
        <w:autoSpaceDN w:val="0"/>
        <w:spacing w:before="70" w:after="0" w:line="271" w:lineRule="auto"/>
        <w:ind w:right="720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филимоновской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, дымковской,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каргопольской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игрушки. Местные промыслы игрушек разных регионов страны.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Создание эскиза игрушки по мотивам избранного промысла.</w:t>
      </w:r>
    </w:p>
    <w:p w:rsidR="00C30BD8" w:rsidRPr="00C30BD8" w:rsidRDefault="00C30BD8" w:rsidP="00C30BD8">
      <w:pPr>
        <w:autoSpaceDE w:val="0"/>
        <w:autoSpaceDN w:val="0"/>
        <w:spacing w:before="70" w:after="0"/>
        <w:ind w:right="144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узор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,«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>травка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Сюжетные мотивы, основные приёмы и композиционные особенности городецкой росписи. </w:t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30BD8" w:rsidRPr="00C30BD8" w:rsidRDefault="00C30BD8" w:rsidP="00C30BD8">
      <w:pPr>
        <w:autoSpaceDE w:val="0"/>
        <w:autoSpaceDN w:val="0"/>
        <w:spacing w:before="70" w:after="0" w:line="271" w:lineRule="auto"/>
        <w:ind w:right="432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Роспись по металлу.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Жостово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30BD8" w:rsidRPr="00C30BD8" w:rsidRDefault="00C30BD8" w:rsidP="00C30BD8">
      <w:pPr>
        <w:autoSpaceDE w:val="0"/>
        <w:autoSpaceDN w:val="0"/>
        <w:spacing w:before="70" w:after="0"/>
        <w:ind w:right="288"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Искусство лаковой живописи: Палех, Федоскино,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Холуй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Мир сказок и легенд, примет и оберегов в творчестве мастеров художественных промыслов.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Отражение в изделиях народных промыслов многообразия исторических, духовных и культурных традиций.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C30BD8" w:rsidRPr="00C30BD8" w:rsidRDefault="00C30BD8" w:rsidP="00C30BD8">
      <w:pPr>
        <w:autoSpaceDE w:val="0"/>
        <w:autoSpaceDN w:val="0"/>
        <w:spacing w:before="192" w:after="0" w:line="262" w:lineRule="auto"/>
        <w:ind w:left="180" w:right="2592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Декоративно-прикладное искусство в культуре разных эпох и народов 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Роль декоративно-прикладного искусства в культуре древних цивилизаций.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30BD8" w:rsidRPr="00C30BD8" w:rsidRDefault="00C30BD8" w:rsidP="00C30BD8">
      <w:pPr>
        <w:autoSpaceDE w:val="0"/>
        <w:autoSpaceDN w:val="0"/>
        <w:spacing w:before="70" w:after="0" w:line="262" w:lineRule="auto"/>
        <w:ind w:right="576"/>
        <w:jc w:val="center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Украшение жизненного пространства: построений, интерьеров, предметов быта — в культуре разных эпох.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Декоративно-прикладное искусство в жизни современного человека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Многообразие материалов и техник современного декоративно-прикладного искусства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(художественная керамика, стекло, металл, гобелен, роспись по ткани, моделирование одежды). </w:t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Символический знак в современной жизни: эмблема, логотип, указующий или декоративный знак. </w:t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Государственная символика и традиции геральдики.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Декоративные украшения предметов нашего быта и одежды.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Значение украшений в проявлении образа человека, его характера,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самопонимания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, установок и намерений.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Декор на улицах и декор помещений.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Декор праздничный и повседневный.</w:t>
      </w:r>
    </w:p>
    <w:p w:rsidR="00C30BD8" w:rsidRPr="00C30BD8" w:rsidRDefault="00C30BD8" w:rsidP="00C30BD8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Праздничное оформление школы.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autoSpaceDE w:val="0"/>
        <w:autoSpaceDN w:val="0"/>
        <w:spacing w:after="0" w:line="262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C30BD8" w:rsidRPr="00C30BD8" w:rsidRDefault="00C30BD8" w:rsidP="00C30BD8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, приобщение обучающихся к российским традиционным духовным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ценностям, социализация личности.</w:t>
      </w:r>
    </w:p>
    <w:p w:rsidR="00C30BD8" w:rsidRPr="00C30BD8" w:rsidRDefault="00C30BD8" w:rsidP="00C30BD8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>1. Патриотическое воспитание</w:t>
      </w:r>
      <w:proofErr w:type="gramStart"/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C30BD8" w:rsidRPr="00C30BD8" w:rsidRDefault="00C30BD8" w:rsidP="00C30BD8">
      <w:pPr>
        <w:autoSpaceDE w:val="0"/>
        <w:autoSpaceDN w:val="0"/>
        <w:spacing w:before="70" w:after="0" w:line="271" w:lineRule="auto"/>
        <w:ind w:right="864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/>
        <w:ind w:right="14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2. Гражданское воспитание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по изобразительному искусству направлена на активное приобщение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C30BD8" w:rsidRPr="00C30BD8" w:rsidRDefault="00C30BD8" w:rsidP="00C30BD8">
      <w:pPr>
        <w:autoSpaceDE w:val="0"/>
        <w:autoSpaceDN w:val="0"/>
        <w:spacing w:before="70" w:after="0" w:line="283" w:lineRule="auto"/>
        <w:ind w:right="288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>3. Духовно-нравственное воспитание</w:t>
      </w:r>
      <w:proofErr w:type="gramStart"/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>полноты проживаемой жизни.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4. </w:t>
      </w:r>
      <w:proofErr w:type="gramStart"/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Эстетическое воспитание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Эстетическое (от греч.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aisthetikos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самореализующейся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>5. Ценности познавательной деятельности</w:t>
      </w:r>
      <w:proofErr w:type="gramStart"/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изобразительного искусства и при выполнении заданий культурно-исторической направленности.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6. Экологическое воспитание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7. Трудовое воспитание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>8. Воспитывающая предметно-эстетическая среда</w:t>
      </w:r>
      <w:proofErr w:type="gramStart"/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образ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autoSpaceDE w:val="0"/>
        <w:autoSpaceDN w:val="0"/>
        <w:spacing w:after="0" w:line="286" w:lineRule="auto"/>
        <w:ind w:left="180" w:right="576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 </w:t>
      </w:r>
      <w:proofErr w:type="gramStart"/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Овладение универсальными познавательными действиями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Формирование пространственных представлений и сенсорных способностей: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предметные и пространственные объекты по заданным основаниям;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форму предмета, конструкции;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положение предметной формы в пространстве;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обобщать форму составной конструкции;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структуру предмета, конструкции, пространства, зрительного образа;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структурировать предметно-пространственные явления;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сопоставлять пропорциональное соотношение частей внутри целого и предметов между собой;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абстрагировать образ реальности в построении плоской или пространственной композиции.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2" w:after="0" w:line="286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proofErr w:type="gramStart"/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Базовые логические и исследовательские действия: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характеризовать существенные признаки явлений художественной культуры;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людей;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ставить и использовать вопросы как исследовательский инструмент познания;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вести исследовательскую работу по сбору информационного материала по установленной или выбранной теме;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proofErr w:type="gramStart"/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Работа с информацией: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электронные образовательные ресурсы;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уметь работать с электронными учебными пособиями и учебниками;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>2. Овладение универсальными коммуникативными действиями</w:t>
      </w:r>
      <w:proofErr w:type="gramStart"/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онимать искусство в качестве особого языка общения — межличностного (автор — зритель), между поколениями, между народами;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эмпатии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и опираясь на восприятие окружающих;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публично представлять и объяснять результаты своего ​творческого, художественного или исследовательского опыта;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30BD8" w:rsidRPr="00C30BD8" w:rsidRDefault="00C30BD8" w:rsidP="00C30BD8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>3. Овладение универсальными регулятивными действиями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Самоорганизация: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цели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совершаемые учебные действия, развивать мотивы и интересы своей учебной деятельности;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Самоконтроль: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владеть основами самоконтроля, рефлексии, самооценки на основе соответствующих целям критериев.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Эмоциональный интеллект: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способность управлять собственными эмоциями, стремиться к пониманию эмоций других;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признавать своё и чужое право на ошибку;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межвозрастном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взаимодействии.</w:t>
      </w: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before="190" w:after="0" w:line="290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proofErr w:type="gramStart"/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 РЕЗУЛЬТАТЫ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характеризовать коммуникативные, познавательные и культовые функции декоративн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прикладного искусства;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знать специфику образного языка декоративного искусства — его знаковую природу,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орнаментальность, стилизацию изображения;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разные виды орнамента по сюжетной основе: геометрический, растительный,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зооморфный, антропоморфный;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владеть практическими навыками самостоятельного творческого создания орнаментов ленточных,</w:t>
      </w:r>
      <w:proofErr w:type="gramEnd"/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after="0" w:line="290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сетчатых, центрических;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персо​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нажей</w:t>
      </w:r>
      <w:proofErr w:type="spellEnd"/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с опорой на традиционные образы мирового искусства; </w:t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знать и самостоятельно изображать конструкцию традиционного крестьянского дома, его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иметь практический опыт изображения характерных традиционных предметов крестьянского быта; </w:t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освоить конструкцию народного праздничного костюма, его образный строй и символическое значение его декора;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иметь представление и распознавать примеры декоративного оформления жизнедеятельности 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>—б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значение народных промыслов и традиций художественного ремесла в современной жизни;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изделия народных художественных промыслов по материалу изготовления и технике декора;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связь между материалом, формой и техникой декора в произведениях народных промыслов;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tabs>
          <w:tab w:val="left" w:pos="180"/>
        </w:tabs>
        <w:autoSpaceDE w:val="0"/>
        <w:autoSpaceDN w:val="0"/>
        <w:spacing w:after="0" w:line="288" w:lineRule="auto"/>
        <w:rPr>
          <w:rFonts w:ascii="Cambria" w:eastAsia="MS Mincho" w:hAnsi="Cambria" w:cs="Times New Roman"/>
        </w:rPr>
      </w:pPr>
      <w:r w:rsidRPr="00C30BD8">
        <w:rPr>
          <w:rFonts w:ascii="Cambria" w:eastAsia="MS Mincho" w:hAnsi="Cambria" w:cs="Times New Roman"/>
        </w:rPr>
        <w:tab/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Cambria" w:eastAsia="MS Mincho" w:hAnsi="Cambria" w:cs="Times New Roman"/>
        </w:rPr>
        <w:tab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C30BD8" w:rsidRPr="00C30BD8" w:rsidRDefault="00C30BD8" w:rsidP="00C30BD8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50"/>
        <w:gridCol w:w="528"/>
        <w:gridCol w:w="1106"/>
        <w:gridCol w:w="1140"/>
        <w:gridCol w:w="864"/>
        <w:gridCol w:w="3998"/>
        <w:gridCol w:w="1514"/>
        <w:gridCol w:w="2606"/>
      </w:tblGrid>
      <w:tr w:rsidR="00C30BD8" w:rsidRPr="00C30BD8" w:rsidTr="00452E4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C30BD8">
              <w:rPr>
                <w:rFonts w:ascii="Cambria" w:eastAsia="MS Mincho" w:hAnsi="Cambria" w:cs="Times New Roman"/>
              </w:rPr>
              <w:br/>
            </w:r>
            <w:proofErr w:type="gram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</w:t>
            </w:r>
            <w:proofErr w:type="gram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</w:rPr>
            </w:pPr>
          </w:p>
        </w:tc>
      </w:tr>
      <w:tr w:rsidR="00C30BD8" w:rsidRPr="00C30BD8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1. Общие сведения о декоративно-прикладном искусстве</w:t>
            </w:r>
          </w:p>
        </w:tc>
      </w:tr>
      <w:tr w:rsidR="00C30BD8" w:rsidRPr="00C30BD8" w:rsidTr="00452E4F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80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Наблюдать и характеризовать присутствие предметов декора в предметном мире и жилой среде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80" w:after="0" w:line="245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http://www.rusedu.ru/izo-mhk/list_41.html</w:t>
            </w:r>
          </w:p>
        </w:tc>
      </w:tr>
      <w:tr w:rsidR="00C30BD8" w:rsidRPr="00C30BD8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2. Древние корни народного искусства</w:t>
            </w:r>
          </w:p>
        </w:tc>
      </w:tr>
      <w:tr w:rsidR="00C30BD8" w:rsidRPr="00C30BD8" w:rsidTr="00452E4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Уметь объяснять глубинные смыслы основных знаков-символов традиционного народного (крестьянского) прикладного искусства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http://www.rusedu.ru/izo-mhk/list_41.html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Убранство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русской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Изображать строение и декор избы в их конструктивном и смысловом единстве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http://www.rusedu.ru/izo-mhk/list_41.html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Внутренний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мир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русской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http://www.rusedu.ru/izo-mhk/list_41.html</w:t>
            </w:r>
          </w:p>
        </w:tc>
      </w:tr>
      <w:tr w:rsidR="00C30BD8" w:rsidRPr="00C30BD8" w:rsidTr="00452E4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Изобразить в рисунке форму и декор предметов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крестьянского быта (ковши, прялки, посуда, предметы трудовой деятельности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http://www.rusedu.ru/izo-mhk/list_41.html</w:t>
            </w:r>
          </w:p>
        </w:tc>
      </w:tr>
      <w:tr w:rsidR="00C30BD8" w:rsidRPr="00C30BD8" w:rsidTr="00452E4F">
        <w:trPr>
          <w:trHeight w:hRule="exact" w:val="7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2.5.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праздничный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костюм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 и анализировать образный строй народного праздничного костюма, давать ему эстетическую оценку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Искусство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народной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вышивки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 условность языка орнамента, его символическое значение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Тестирование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3.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Народные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художественные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промыслы</w:t>
            </w:r>
            <w:proofErr w:type="spellEnd"/>
          </w:p>
        </w:tc>
      </w:tr>
      <w:tr w:rsidR="00C30BD8" w:rsidRPr="00C30BD8" w:rsidTr="00452E4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Наблюдать и анализировать изделия различных народных художественных промыслов с позиций материала их изготовления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филимоновской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каргопольской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др.;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Самооценка с </w:t>
            </w:r>
            <w:r w:rsidRPr="00C30BD8">
              <w:rPr>
                <w:rFonts w:ascii="Cambria" w:eastAsia="MS Mincho" w:hAnsi="Cambria" w:cs="Times New Roman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использованием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«О</w:t>
            </w:r>
            <w:proofErr w:type="gram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ценочного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листа»;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://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www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rusedu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ru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/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detail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_8393.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html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кудрина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» и др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.).;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http://www.metodkabinet.eu/ 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TemKollekzii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/NarodnyePromysly.html</w:t>
            </w:r>
          </w:p>
        </w:tc>
      </w:tr>
      <w:tr w:rsidR="00C30BD8" w:rsidRPr="00C30BD8" w:rsidTr="00452E4F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Искусство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Гжели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Керамика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Создавать эскиз изделия по мотивам промысла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https://www.gzhel.ru/dir/13</w:t>
            </w:r>
          </w:p>
        </w:tc>
      </w:tr>
    </w:tbl>
    <w:p w:rsidR="00C30BD8" w:rsidRPr="00C30BD8" w:rsidRDefault="00C30BD8" w:rsidP="00C30BD8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30BD8" w:rsidRPr="00C30BD8" w:rsidRDefault="00C30BD8" w:rsidP="00C30BD8">
      <w:pPr>
        <w:rPr>
          <w:rFonts w:ascii="Cambria" w:eastAsia="MS Mincho" w:hAnsi="Cambria" w:cs="Times New Roman"/>
          <w:lang w:val="en-US"/>
        </w:rPr>
        <w:sectPr w:rsidR="00C30BD8" w:rsidRPr="00C30BD8">
          <w:pgSz w:w="16840" w:h="11900"/>
          <w:pgMar w:top="282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50"/>
        <w:gridCol w:w="528"/>
        <w:gridCol w:w="1106"/>
        <w:gridCol w:w="1140"/>
        <w:gridCol w:w="864"/>
        <w:gridCol w:w="3998"/>
        <w:gridCol w:w="1514"/>
        <w:gridCol w:w="2606"/>
      </w:tblGrid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Городецкая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роспись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дереву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Иметь опыт декоративно-символического изображения персонажей городецкой росписи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http://www.rusedu.ru/detail_8394.html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Жостово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Роспись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металлу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Наблюдать разнообразие форм подносов и композиционного решения их росписи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http://www.metodkabinet.eu/ 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TemKollekzii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/NarodnyePromysly.html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Искусство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лаковой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жи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​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вописи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Знать об истории происхождения промыслов лаковой миниатюры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http://dekor.nm.ru/Mezen/Mezen.htm</w:t>
            </w:r>
          </w:p>
        </w:tc>
      </w:tr>
      <w:tr w:rsidR="00C30BD8" w:rsidRPr="00C30BD8" w:rsidTr="00452E4F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C30BD8" w:rsidRPr="00C30BD8" w:rsidTr="00452E4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Наблюдать, рассматривать, эстетически воспринимать декоративно-прикладное искусство в культурах разных народов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Иметь опыт изображения орнаментов выбранной культуры;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Изображать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предметы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одежды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контроль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5. Декоративно-прикладное искусство в жизни современного человека</w:t>
            </w:r>
          </w:p>
        </w:tc>
      </w:tr>
      <w:tr w:rsidR="00C30BD8" w:rsidRPr="00C30BD8" w:rsidTr="00452E4F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Многообразие видов, форм, материалов 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5.2.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Рассказывать о происхождении и традициях геральдики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Участвовать в праздничном оформлении школы;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http://www.metodkabinet.eu/</w:t>
            </w:r>
          </w:p>
        </w:tc>
      </w:tr>
      <w:tr w:rsidR="00C30BD8" w:rsidRPr="00C30BD8" w:rsidTr="00452E4F">
        <w:trPr>
          <w:trHeight w:hRule="exact" w:val="32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C30BD8" w:rsidRPr="00C30BD8" w:rsidRDefault="00C30BD8" w:rsidP="00C30BD8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30BD8" w:rsidRPr="00C30BD8" w:rsidRDefault="00C30BD8" w:rsidP="00C30BD8">
      <w:pPr>
        <w:rPr>
          <w:rFonts w:ascii="Cambria" w:eastAsia="MS Mincho" w:hAnsi="Cambria" w:cs="Times New Roman"/>
          <w:lang w:val="en-US"/>
        </w:rPr>
        <w:sectPr w:rsidR="00C30BD8" w:rsidRPr="00C30BD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C30BD8" w:rsidRPr="00C30BD8" w:rsidRDefault="00C30BD8" w:rsidP="00C30BD8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C30BD8" w:rsidRPr="00C30BD8" w:rsidTr="00452E4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</w:p>
        </w:tc>
      </w:tr>
      <w:tr w:rsidR="00C30BD8" w:rsidRPr="00C30BD8" w:rsidTr="00452E4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30BD8" w:rsidRPr="00C30BD8" w:rsidTr="00452E4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Древние образы в народном искусстве. Стилизация 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знаковый характер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декоративного образа.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Убранство русской избы.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2" w:after="0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Выражение в произведениях искусства представлений о мире, явлениях жизни 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Внутренний мир русской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избы. Традиционный уклад семейной жизни, отраженный в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Конструкция, декор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предметов народного быта и труда. Украшение в жизни людей, его функции в жизни общества.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Конструкция, декор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предметов народного быта и труда.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Орнамент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происхождение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Образы и мотивы в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орнаментах русской народной вышивки. Стилизация 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знаковый характер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декоративного образа.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Р.К. Традиционный костюм Одоевского уезда. Народный праздничный костюм.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Традиционный уклад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семейной жизни, отраженный в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Народные праздничные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обряды. Народные праздники, обряды в искусстве и в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современной жизни.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30BD8" w:rsidRPr="00C30BD8" w:rsidRDefault="00C30BD8" w:rsidP="00C30BD8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30BD8" w:rsidRPr="00C30BD8" w:rsidRDefault="00C30BD8" w:rsidP="00C30BD8">
      <w:pPr>
        <w:rPr>
          <w:rFonts w:ascii="Cambria" w:eastAsia="MS Mincho" w:hAnsi="Cambria" w:cs="Times New Roman"/>
          <w:lang w:val="en-US"/>
        </w:rPr>
        <w:sectPr w:rsidR="00C30BD8" w:rsidRPr="00C30BD8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Древние образы в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современных народных игрушках.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Р.К.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Филимоновская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игрушка.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0" w:after="0" w:line="28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Древние образы в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современных народных игрушках.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Материалы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декоративно-прикладного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искусства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Гжели. Истоки и современное развитие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промысла. Из истории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развития гжельской керамики.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гжельской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росписи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Городца. Истоки и современное развитие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промысла. Из истории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развития городецкой росписи.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Хохломы. Истоки и современное развитие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промысла.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приёмы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росписи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Жостова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Истоки и современное развитие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промысла. Разнообразие форм подносов и вариантов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построения цветочных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композиций.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Щепа. Роспись по лубу 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дереву. Тиснение и резьба по бересте.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народных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художественных промыслов в современной жизни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(обобщение темы).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Зачем людям украшения? Украшение в жизни людей, его функции в жизни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30BD8" w:rsidRPr="00C30BD8" w:rsidRDefault="00C30BD8" w:rsidP="00C30BD8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30BD8" w:rsidRPr="00C30BD8" w:rsidRDefault="00C30BD8" w:rsidP="00C30BD8">
      <w:pPr>
        <w:rPr>
          <w:rFonts w:ascii="Cambria" w:eastAsia="MS Mincho" w:hAnsi="Cambria" w:cs="Times New Roman"/>
          <w:lang w:val="en-US"/>
        </w:rPr>
        <w:sectPr w:rsidR="00C30BD8" w:rsidRPr="00C30BD8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C30BD8" w:rsidRPr="00C30BD8" w:rsidTr="00452E4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декоративного искусства в жизни древнего общества.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0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Символика украшений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Древнего Египта, их связь с мировоззрением египтян.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Символика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цвета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украшениях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декоративного искусства в жизни древнего общества.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2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От​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личие</w:t>
            </w:r>
            <w:proofErr w:type="spellEnd"/>
            <w:proofErr w:type="gram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одежд высших и низших сословий общества.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Одежда говорит о человеке. Декоративное искусство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Древнего Китая.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Одежда говорит о человеке. Декоративное искусство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Древнего Китая.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говорит о человеке.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0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Декоративное искусство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Западной Европы 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века (</w:t>
            </w:r>
            <w:proofErr w:type="spellStart"/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эпо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​ха</w:t>
            </w:r>
            <w:proofErr w:type="gram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барокко).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говорит о человеке.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0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Декоративное искусство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Западной Европы 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XVII</w:t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века (</w:t>
            </w:r>
            <w:proofErr w:type="spellStart"/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эпо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​ха</w:t>
            </w:r>
            <w:proofErr w:type="gram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барокко).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чем рассказывают гербы и эмблемы. Декоративность, орнаментальность,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изобразительная </w:t>
            </w:r>
            <w:proofErr w:type="spellStart"/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​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ность</w:t>
            </w:r>
            <w:proofErr w:type="spellEnd"/>
            <w:proofErr w:type="gram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искусства геральдики.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чем рассказывают гербы и эмблемы. Герб - знак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достоинств его владельца, символ чести 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Р.К. Гербы Одоева, Тулы, Тульской губернии. О чем рассказывают гербы 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эмблемы.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Герб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-</w:t>
            </w:r>
            <w:r w:rsidRPr="00C30BD8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отличительный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знак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любого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человеческого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сообщества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jc w:val="center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декоративного искусства в жизни человека и общества.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30BD8" w:rsidRPr="00C30BD8" w:rsidRDefault="00C30BD8" w:rsidP="00C30BD8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30BD8" w:rsidRPr="00C30BD8" w:rsidRDefault="00C30BD8" w:rsidP="00C30BD8">
      <w:pPr>
        <w:rPr>
          <w:rFonts w:ascii="Cambria" w:eastAsia="MS Mincho" w:hAnsi="Cambria" w:cs="Times New Roman"/>
          <w:lang w:val="en-US"/>
        </w:rPr>
        <w:sectPr w:rsidR="00C30BD8" w:rsidRPr="00C30BD8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C30BD8" w:rsidRPr="00C30BD8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Современное выставочное искусство. Многообразие материалов и техник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современного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​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но-прикладного</w:t>
            </w:r>
            <w:proofErr w:type="gram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искусства.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Современное выставочное искусство. Новое понимание красоты современными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мастерами декоративн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прикладного искусства.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сам мастер (панно).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Пластический язык материала и его роль в создании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художественного образа.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сам мастер (панно)</w:t>
            </w:r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оль выразительных средств в построении декоративной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​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ции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конкретном материале.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Ты сам мастер (витраж). Роль выразительных средств в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построении декоративной </w:t>
            </w:r>
            <w:r w:rsidRPr="00C30BD8">
              <w:rPr>
                <w:rFonts w:ascii="Cambria" w:eastAsia="MS Mincho" w:hAnsi="Cambria" w:cs="Times New Roman"/>
              </w:rPr>
              <w:br/>
            </w:r>
            <w:proofErr w:type="spellStart"/>
            <w:proofErr w:type="gram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​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ции</w:t>
            </w:r>
            <w:proofErr w:type="spellEnd"/>
            <w:proofErr w:type="gram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конкретном </w:t>
            </w:r>
            <w:r w:rsidRPr="00C30BD8">
              <w:rPr>
                <w:rFonts w:ascii="Cambria" w:eastAsia="MS Mincho" w:hAnsi="Cambria" w:cs="Times New Roman"/>
              </w:rPr>
              <w:br/>
            </w: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сам мастер (ваза).</w:t>
            </w:r>
          </w:p>
          <w:p w:rsidR="00C30BD8" w:rsidRPr="00C30BD8" w:rsidRDefault="00C30BD8" w:rsidP="00C30B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декоративной работы в материале.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сам мастер. Изготовление куклы-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берегини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русском народном костюме.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30BD8" w:rsidRPr="00C30BD8" w:rsidTr="00452E4F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30B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BD8" w:rsidRPr="00C30BD8" w:rsidRDefault="00C30BD8" w:rsidP="00C30BD8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C30BD8" w:rsidRPr="00C30BD8" w:rsidRDefault="00C30BD8" w:rsidP="00C30BD8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30BD8" w:rsidRPr="00C30BD8" w:rsidRDefault="00C30BD8" w:rsidP="00C30BD8">
      <w:pPr>
        <w:rPr>
          <w:rFonts w:ascii="Cambria" w:eastAsia="MS Mincho" w:hAnsi="Cambria" w:cs="Times New Roman"/>
          <w:lang w:val="en-US"/>
        </w:rPr>
        <w:sectPr w:rsidR="00C30BD8" w:rsidRPr="00C30BD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0BD8" w:rsidRPr="00C30BD8" w:rsidRDefault="00C30BD8" w:rsidP="00C30BD8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C30BD8" w:rsidRPr="00C30BD8" w:rsidRDefault="00C30BD8" w:rsidP="00C30BD8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en-US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C30BD8" w:rsidRPr="00C30BD8" w:rsidRDefault="00C30BD8" w:rsidP="00C30BD8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en-US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ОБЯЗАТЕЛЬНЫЕ УЧЕБНЫЕ МАТЕРИАЛЫ ДЛЯ УЧЕНИКА</w:t>
      </w:r>
    </w:p>
    <w:p w:rsidR="00C30BD8" w:rsidRPr="00C30BD8" w:rsidRDefault="00C30BD8" w:rsidP="00C30BD8">
      <w:pPr>
        <w:autoSpaceDE w:val="0"/>
        <w:autoSpaceDN w:val="0"/>
        <w:spacing w:before="166" w:after="0" w:line="271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Неменского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Б.М., Акционерное общество «Издательство «Просвещение»;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C30BD8" w:rsidRPr="00C30BD8" w:rsidRDefault="00C30BD8" w:rsidP="00C30BD8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C30BD8" w:rsidRPr="00C30BD8" w:rsidRDefault="00C30BD8" w:rsidP="00C30BD8">
      <w:pPr>
        <w:autoSpaceDE w:val="0"/>
        <w:autoSpaceDN w:val="0"/>
        <w:spacing w:before="166" w:after="0" w:line="271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Уроки изобразительного искусства.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Декоративноприкладное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искусство в жизни человека. Поурочные разработки. 5 класс / Н. А. Горяева; под ред. Б. М. 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</w:rPr>
        <w:t>Неменского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. — 2-е изд., доп. — 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M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Start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Просвещение, 2017.</w:t>
      </w:r>
    </w:p>
    <w:p w:rsidR="00C30BD8" w:rsidRPr="00C30BD8" w:rsidRDefault="00C30BD8" w:rsidP="00C30BD8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C30BD8" w:rsidRPr="00C30BD8" w:rsidRDefault="00C30BD8" w:rsidP="00C30BD8">
      <w:pPr>
        <w:autoSpaceDE w:val="0"/>
        <w:autoSpaceDN w:val="0"/>
        <w:spacing w:before="166" w:after="0" w:line="283" w:lineRule="auto"/>
        <w:ind w:right="6768"/>
        <w:rPr>
          <w:rFonts w:ascii="Cambria" w:eastAsia="MS Mincho" w:hAnsi="Cambria" w:cs="Times New Roman"/>
        </w:rPr>
      </w:pP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metodkabinet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eu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openclass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node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/148163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rusedu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detail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_8394.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html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gzhel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dir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/13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dekor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nm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Mezen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Mezen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htm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rusedu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detail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_8393.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html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0BD8">
        <w:rPr>
          <w:rFonts w:ascii="Cambria" w:eastAsia="MS Mincho" w:hAnsi="Cambria" w:cs="Times New Roman"/>
        </w:rPr>
        <w:br/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rusedu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30BD8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detail</w:t>
      </w:r>
      <w:r w:rsidRPr="00C30BD8">
        <w:rPr>
          <w:rFonts w:ascii="Times New Roman" w:eastAsia="Times New Roman" w:hAnsi="Times New Roman" w:cs="Times New Roman"/>
          <w:color w:val="000000"/>
          <w:sz w:val="24"/>
        </w:rPr>
        <w:t>_8395.</w:t>
      </w:r>
      <w:r w:rsidRPr="00C30BD8">
        <w:rPr>
          <w:rFonts w:ascii="Times New Roman" w:eastAsia="Times New Roman" w:hAnsi="Times New Roman" w:cs="Times New Roman"/>
          <w:color w:val="000000"/>
          <w:sz w:val="24"/>
          <w:lang w:val="en-US"/>
        </w:rPr>
        <w:t>html</w:t>
      </w:r>
    </w:p>
    <w:p w:rsidR="00C30BD8" w:rsidRDefault="00C30BD8" w:rsidP="00C30BD8">
      <w:pPr>
        <w:rPr>
          <w:rFonts w:ascii="Cambria" w:eastAsia="MS Mincho" w:hAnsi="Cambria" w:cs="Times New Roman"/>
          <w:b/>
        </w:rPr>
      </w:pPr>
    </w:p>
    <w:p w:rsidR="00C30BD8" w:rsidRPr="00C30BD8" w:rsidRDefault="00C30BD8" w:rsidP="00C30BD8">
      <w:pPr>
        <w:rPr>
          <w:rFonts w:ascii="Cambria" w:eastAsia="MS Mincho" w:hAnsi="Cambria" w:cs="Times New Roman"/>
          <w:b/>
        </w:rPr>
      </w:pPr>
    </w:p>
    <w:p w:rsidR="00C30BD8" w:rsidRPr="00C30BD8" w:rsidRDefault="00C30BD8" w:rsidP="00C30BD8">
      <w:pPr>
        <w:rPr>
          <w:rFonts w:ascii="Cambria" w:eastAsia="MS Mincho" w:hAnsi="Cambria" w:cs="Times New Roman"/>
          <w:b/>
        </w:rPr>
      </w:pPr>
      <w:r w:rsidRPr="00C30BD8">
        <w:rPr>
          <w:rFonts w:ascii="Cambria" w:eastAsia="MS Mincho" w:hAnsi="Cambria" w:cs="Times New Roman"/>
          <w:b/>
        </w:rPr>
        <w:t xml:space="preserve">МАТЕРИАЛЬНО-ТЕХНИЧЕСКОЕ ОБЕСПЕЧЕНИЕ ОБРАЗОВАТЕЛЬНОГО ПРОЦЕССА УЧЕБНОЕ ОБОРУДОВАНИЕ </w:t>
      </w:r>
    </w:p>
    <w:p w:rsidR="00C30BD8" w:rsidRPr="00C30BD8" w:rsidRDefault="00C30BD8" w:rsidP="00C30BD8">
      <w:pPr>
        <w:rPr>
          <w:rFonts w:ascii="Cambria" w:eastAsia="MS Mincho" w:hAnsi="Cambria" w:cs="Times New Roman"/>
          <w:b/>
        </w:rPr>
        <w:sectPr w:rsidR="00C30BD8" w:rsidRPr="00C30BD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C30BD8">
        <w:rPr>
          <w:rFonts w:ascii="Cambria" w:eastAsia="MS Mincho" w:hAnsi="Cambria" w:cs="Times New Roman"/>
          <w:b/>
        </w:rPr>
        <w:t>ОБО</w:t>
      </w:r>
      <w:r>
        <w:rPr>
          <w:rFonts w:ascii="Cambria" w:eastAsia="MS Mincho" w:hAnsi="Cambria" w:cs="Times New Roman"/>
          <w:b/>
        </w:rPr>
        <w:t xml:space="preserve">РУДОВАНИЕ ДЛЯ </w:t>
      </w:r>
      <w:proofErr w:type="gramStart"/>
      <w:r>
        <w:rPr>
          <w:rFonts w:ascii="Cambria" w:eastAsia="MS Mincho" w:hAnsi="Cambria" w:cs="Times New Roman"/>
          <w:b/>
        </w:rPr>
        <w:t>ПРАКТИЧЕСКИХ</w:t>
      </w:r>
      <w:proofErr w:type="gramEnd"/>
      <w:r>
        <w:rPr>
          <w:rFonts w:ascii="Cambria" w:eastAsia="MS Mincho" w:hAnsi="Cambria" w:cs="Times New Roman"/>
          <w:b/>
        </w:rPr>
        <w:t xml:space="preserve"> РАБО</w:t>
      </w:r>
    </w:p>
    <w:p w:rsidR="00C30BD8" w:rsidRPr="00C30BD8" w:rsidRDefault="00C30BD8" w:rsidP="00C30BD8">
      <w:pPr>
        <w:rPr>
          <w:rFonts w:ascii="Cambria" w:eastAsia="MS Mincho" w:hAnsi="Cambria" w:cs="Times New Roman"/>
        </w:rPr>
        <w:sectPr w:rsidR="00C30BD8" w:rsidRPr="00C30BD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Cambria" w:eastAsia="MS Mincho" w:hAnsi="Cambria" w:cs="Times New Roman"/>
          <w:noProof/>
          <w:lang w:eastAsia="ru-RU"/>
        </w:rPr>
        <w:lastRenderedPageBreak/>
        <w:drawing>
          <wp:inline distT="0" distB="0" distL="0" distR="0">
            <wp:extent cx="6720840" cy="92430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 класс 2 лист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24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BD8" w:rsidRPr="00C30BD8" w:rsidRDefault="00C30BD8" w:rsidP="00C30BD8">
      <w:pPr>
        <w:tabs>
          <w:tab w:val="left" w:pos="3090"/>
        </w:tabs>
      </w:pPr>
      <w:bookmarkStart w:id="0" w:name="_GoBack"/>
      <w:bookmarkEnd w:id="0"/>
    </w:p>
    <w:sectPr w:rsidR="00C30BD8" w:rsidRPr="00C3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55"/>
    <w:rsid w:val="00105855"/>
    <w:rsid w:val="00164ED4"/>
    <w:rsid w:val="00C3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C30BD8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D8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D8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D8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D8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D8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D8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D8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D8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D8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C30BD8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C30BD8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C30BD8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C30BD8"/>
  </w:style>
  <w:style w:type="character" w:customStyle="1" w:styleId="12">
    <w:name w:val="Заголовок 1 Знак"/>
    <w:basedOn w:val="a0"/>
    <w:link w:val="11"/>
    <w:uiPriority w:val="9"/>
    <w:rsid w:val="00C30BD8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BD8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BD8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30BD8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C30BD8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C30BD8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C30BD8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C30BD8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0BD8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C3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C30BD8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C3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C30BD8"/>
  </w:style>
  <w:style w:type="paragraph" w:customStyle="1" w:styleId="16">
    <w:name w:val="Без интервала1"/>
    <w:next w:val="a9"/>
    <w:uiPriority w:val="1"/>
    <w:qFormat/>
    <w:rsid w:val="00C30BD8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C30BD8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C30BD8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C30BD8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C30BD8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C30BD8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C30BD8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C30BD8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C30BD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C30BD8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C30BD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C30BD8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C30BD8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C30BD8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C30BD8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C30BD8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C30BD8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C30BD8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C30BD8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C30BD8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C30BD8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C30BD8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C30BD8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C30BD8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C30BD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C30BD8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C30BD8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C30BD8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C30BD8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C30BD8"/>
    <w:rPr>
      <w:b/>
      <w:bCs/>
    </w:rPr>
  </w:style>
  <w:style w:type="character" w:styleId="af8">
    <w:name w:val="Emphasis"/>
    <w:basedOn w:val="a0"/>
    <w:uiPriority w:val="20"/>
    <w:qFormat/>
    <w:rsid w:val="00C30BD8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C30BD8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C30BD8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C30BD8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C30BD8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C30BD8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C30BD8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C30BD8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C30BD8"/>
  </w:style>
  <w:style w:type="table" w:customStyle="1" w:styleId="1f5">
    <w:name w:val="Сетка таблицы1"/>
    <w:basedOn w:val="a1"/>
    <w:next w:val="afc"/>
    <w:uiPriority w:val="59"/>
    <w:rsid w:val="00C30BD8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C30BD8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C30BD8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C30BD8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C30BD8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C30BD8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C30BD8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C30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C3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C30B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C30B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C30B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C30B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C30B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C30B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C30B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C3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C30BD8"/>
  </w:style>
  <w:style w:type="paragraph" w:styleId="a7">
    <w:name w:val="footer"/>
    <w:basedOn w:val="a"/>
    <w:link w:val="1ff1"/>
    <w:uiPriority w:val="99"/>
    <w:semiHidden/>
    <w:unhideWhenUsed/>
    <w:rsid w:val="00C3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C30BD8"/>
  </w:style>
  <w:style w:type="paragraph" w:styleId="a9">
    <w:name w:val="No Spacing"/>
    <w:uiPriority w:val="1"/>
    <w:qFormat/>
    <w:rsid w:val="00C30BD8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C30B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C30B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C30BD8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C30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C30BD8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C30BD8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C30BD8"/>
  </w:style>
  <w:style w:type="paragraph" w:styleId="22">
    <w:name w:val="Body Text 2"/>
    <w:basedOn w:val="a"/>
    <w:link w:val="21a"/>
    <w:uiPriority w:val="99"/>
    <w:semiHidden/>
    <w:unhideWhenUsed/>
    <w:rsid w:val="00C30BD8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C30BD8"/>
  </w:style>
  <w:style w:type="paragraph" w:styleId="32">
    <w:name w:val="Body Text 3"/>
    <w:basedOn w:val="a"/>
    <w:link w:val="317"/>
    <w:uiPriority w:val="99"/>
    <w:semiHidden/>
    <w:unhideWhenUsed/>
    <w:rsid w:val="00C30BD8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C30BD8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C30BD8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C30BD8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C30BD8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C30BD8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C30BD8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C30BD8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C30BD8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C30BD8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C30BD8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C30BD8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C30BD8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C30BD8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C30B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C30BD8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C30BD8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C30BD8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C30B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C30BD8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C30BD8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C30BD8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C30BD8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C30BD8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C3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C30B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30BD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30BD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30BD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30BD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30B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C30BD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C30BD8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D8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D8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D8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D8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D8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D8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D8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D8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D8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C30BD8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C30BD8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C30BD8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0BD8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C30BD8"/>
  </w:style>
  <w:style w:type="character" w:customStyle="1" w:styleId="12">
    <w:name w:val="Заголовок 1 Знак"/>
    <w:basedOn w:val="a0"/>
    <w:link w:val="11"/>
    <w:uiPriority w:val="9"/>
    <w:rsid w:val="00C30BD8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BD8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BD8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30BD8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C30BD8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C30BD8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C30BD8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C30BD8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0BD8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C3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C30BD8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C30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C30BD8"/>
  </w:style>
  <w:style w:type="paragraph" w:customStyle="1" w:styleId="16">
    <w:name w:val="Без интервала1"/>
    <w:next w:val="a9"/>
    <w:uiPriority w:val="1"/>
    <w:qFormat/>
    <w:rsid w:val="00C30BD8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C30BD8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C30BD8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C30BD8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C30BD8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C30BD8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C30BD8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C30BD8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C30BD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C30BD8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C30BD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C30BD8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C30BD8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C30BD8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C30BD8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C30BD8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C30BD8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C30BD8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C30BD8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C30BD8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C30BD8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C30BD8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C30BD8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C30BD8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C30BD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C30BD8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C30BD8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C30BD8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C30BD8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C30BD8"/>
    <w:rPr>
      <w:b/>
      <w:bCs/>
    </w:rPr>
  </w:style>
  <w:style w:type="character" w:styleId="af8">
    <w:name w:val="Emphasis"/>
    <w:basedOn w:val="a0"/>
    <w:uiPriority w:val="20"/>
    <w:qFormat/>
    <w:rsid w:val="00C30BD8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C30BD8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C30BD8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C30BD8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C30BD8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C30BD8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C30BD8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C30BD8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C30BD8"/>
  </w:style>
  <w:style w:type="table" w:customStyle="1" w:styleId="1f5">
    <w:name w:val="Сетка таблицы1"/>
    <w:basedOn w:val="a1"/>
    <w:next w:val="afc"/>
    <w:uiPriority w:val="59"/>
    <w:rsid w:val="00C30BD8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C30BD8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C30BD8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C30BD8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C30BD8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C30BD8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C30BD8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C30BD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C30BD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C30BD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C30BD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C30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C3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C30B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C30B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C30B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C30B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C30B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C30B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C30B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C3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C30BD8"/>
  </w:style>
  <w:style w:type="paragraph" w:styleId="a7">
    <w:name w:val="footer"/>
    <w:basedOn w:val="a"/>
    <w:link w:val="1ff1"/>
    <w:uiPriority w:val="99"/>
    <w:semiHidden/>
    <w:unhideWhenUsed/>
    <w:rsid w:val="00C3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C30BD8"/>
  </w:style>
  <w:style w:type="paragraph" w:styleId="a9">
    <w:name w:val="No Spacing"/>
    <w:uiPriority w:val="1"/>
    <w:qFormat/>
    <w:rsid w:val="00C30BD8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C30B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C30B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C30BD8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C30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C30BD8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C30BD8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C30BD8"/>
  </w:style>
  <w:style w:type="paragraph" w:styleId="22">
    <w:name w:val="Body Text 2"/>
    <w:basedOn w:val="a"/>
    <w:link w:val="21a"/>
    <w:uiPriority w:val="99"/>
    <w:semiHidden/>
    <w:unhideWhenUsed/>
    <w:rsid w:val="00C30BD8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C30BD8"/>
  </w:style>
  <w:style w:type="paragraph" w:styleId="32">
    <w:name w:val="Body Text 3"/>
    <w:basedOn w:val="a"/>
    <w:link w:val="317"/>
    <w:uiPriority w:val="99"/>
    <w:semiHidden/>
    <w:unhideWhenUsed/>
    <w:rsid w:val="00C30BD8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C30BD8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C30BD8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C30BD8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C30BD8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C30BD8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C30BD8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C30BD8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C30BD8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C30BD8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C30BD8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C30BD8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C30BD8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C30BD8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C30B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C30BD8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C30BD8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C30BD8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C30B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C30BD8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C30BD8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C30BD8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C30BD8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C30BD8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C3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C30B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30BD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30BD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30BD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30BD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30B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C30BD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C30B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30B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C30B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C30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5950</Words>
  <Characters>33917</Characters>
  <Application>Microsoft Office Word</Application>
  <DocSecurity>0</DocSecurity>
  <Lines>282</Lines>
  <Paragraphs>79</Paragraphs>
  <ScaleCrop>false</ScaleCrop>
  <Company>HP Inc.</Company>
  <LinksUpToDate>false</LinksUpToDate>
  <CharactersWithSpaces>39788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2023-02-01T12:36:00Z</dcterms:created>
  <dcterms:modified xsi:type="dcterms:W3CDTF">2023-02-01T12:38:00Z</dcterms:modified>
</cp:coreProperties>
</file>