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15F" w:rsidRDefault="0008315F"/>
    <w:p w:rsidR="0008315F" w:rsidRDefault="0008315F"/>
    <w:p w:rsidR="00164ED4" w:rsidRDefault="0008315F">
      <w:r>
        <w:rPr>
          <w:noProof/>
          <w:lang w:eastAsia="ru-RU"/>
        </w:rPr>
        <w:drawing>
          <wp:inline distT="0" distB="0" distL="0" distR="0">
            <wp:extent cx="5940425" cy="8169275"/>
            <wp:effectExtent l="0" t="0" r="317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ехнология 1 класс лист 1 00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315F" w:rsidRDefault="0008315F"/>
    <w:p w:rsidR="0008315F" w:rsidRDefault="0008315F" w:rsidP="0008315F">
      <w:pPr>
        <w:autoSpaceDE w:val="0"/>
        <w:autoSpaceDN w:val="0"/>
        <w:spacing w:after="0" w:line="23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08315F">
        <w:rPr>
          <w:rFonts w:ascii="Times New Roman" w:eastAsia="Times New Roman" w:hAnsi="Times New Roman" w:cs="Times New Roman"/>
          <w:b/>
          <w:color w:val="000000"/>
          <w:sz w:val="24"/>
        </w:rPr>
        <w:t xml:space="preserve">                                                      </w:t>
      </w:r>
    </w:p>
    <w:p w:rsidR="0008315F" w:rsidRDefault="0008315F" w:rsidP="0008315F">
      <w:pPr>
        <w:autoSpaceDE w:val="0"/>
        <w:autoSpaceDN w:val="0"/>
        <w:spacing w:after="0" w:line="23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08315F" w:rsidRDefault="0008315F" w:rsidP="0008315F">
      <w:pPr>
        <w:autoSpaceDE w:val="0"/>
        <w:autoSpaceDN w:val="0"/>
        <w:spacing w:after="0" w:line="23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08315F" w:rsidRDefault="0008315F" w:rsidP="0008315F">
      <w:pPr>
        <w:autoSpaceDE w:val="0"/>
        <w:autoSpaceDN w:val="0"/>
        <w:spacing w:after="0" w:line="23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08315F" w:rsidRDefault="0008315F" w:rsidP="0008315F">
      <w:pPr>
        <w:autoSpaceDE w:val="0"/>
        <w:autoSpaceDN w:val="0"/>
        <w:spacing w:after="0" w:line="23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08315F" w:rsidRPr="0008315F" w:rsidRDefault="0008315F" w:rsidP="0008315F">
      <w:pPr>
        <w:autoSpaceDE w:val="0"/>
        <w:autoSpaceDN w:val="0"/>
        <w:spacing w:after="0" w:line="230" w:lineRule="auto"/>
        <w:rPr>
          <w:rFonts w:ascii="Cambria" w:eastAsia="MS Mincho" w:hAnsi="Cambria" w:cs="Times New Roman"/>
        </w:rPr>
      </w:pPr>
      <w:bookmarkStart w:id="0" w:name="_GoBack"/>
      <w:bookmarkEnd w:id="0"/>
      <w:r w:rsidRPr="0008315F">
        <w:rPr>
          <w:rFonts w:ascii="Times New Roman" w:eastAsia="Times New Roman" w:hAnsi="Times New Roman" w:cs="Times New Roman"/>
          <w:b/>
          <w:color w:val="000000"/>
          <w:sz w:val="24"/>
        </w:rPr>
        <w:lastRenderedPageBreak/>
        <w:t xml:space="preserve">  ПОЯСНИТЕЛЬНАЯ ЗАПИСКА</w:t>
      </w:r>
    </w:p>
    <w:p w:rsidR="0008315F" w:rsidRPr="0008315F" w:rsidRDefault="0008315F" w:rsidP="0008315F">
      <w:pPr>
        <w:autoSpaceDE w:val="0"/>
        <w:autoSpaceDN w:val="0"/>
        <w:spacing w:before="346" w:after="0" w:line="271" w:lineRule="auto"/>
        <w:ind w:right="432" w:firstLine="180"/>
        <w:rPr>
          <w:rFonts w:ascii="Cambria" w:eastAsia="MS Mincho" w:hAnsi="Cambria" w:cs="Times New Roman"/>
        </w:rPr>
      </w:pPr>
      <w:r w:rsidRPr="0008315F">
        <w:rPr>
          <w:rFonts w:ascii="Times New Roman" w:eastAsia="Times New Roman" w:hAnsi="Times New Roman" w:cs="Times New Roman"/>
          <w:color w:val="000000"/>
          <w:sz w:val="24"/>
        </w:rPr>
        <w:t>Программа по учебному предмету «Технология» включает: пояснительную записку, содержание обучения, планируемые результаты освоения программы учебного предмета, тематическое планирование.</w:t>
      </w:r>
    </w:p>
    <w:p w:rsidR="0008315F" w:rsidRPr="0008315F" w:rsidRDefault="0008315F" w:rsidP="0008315F">
      <w:pPr>
        <w:autoSpaceDE w:val="0"/>
        <w:autoSpaceDN w:val="0"/>
        <w:spacing w:before="70" w:after="0"/>
        <w:ind w:right="144" w:firstLine="180"/>
        <w:rPr>
          <w:rFonts w:ascii="Cambria" w:eastAsia="MS Mincho" w:hAnsi="Cambria" w:cs="Times New Roman"/>
        </w:rPr>
      </w:pPr>
      <w:r w:rsidRPr="0008315F">
        <w:rPr>
          <w:rFonts w:ascii="Times New Roman" w:eastAsia="Times New Roman" w:hAnsi="Times New Roman" w:cs="Times New Roman"/>
          <w:color w:val="000000"/>
          <w:sz w:val="24"/>
        </w:rPr>
        <w:t xml:space="preserve">Пояснительная записка отражает общие цели и задачи изучения предмета, характеристику психологических предпосылок к его изучению младшими школьниками; место в структуре учебного плана, а также подходы к отбору содержания, планируемым результатам и тематическому </w:t>
      </w:r>
      <w:r w:rsidRPr="0008315F">
        <w:rPr>
          <w:rFonts w:ascii="Cambria" w:eastAsia="MS Mincho" w:hAnsi="Cambria" w:cs="Times New Roman"/>
        </w:rPr>
        <w:br/>
      </w:r>
      <w:r w:rsidRPr="0008315F">
        <w:rPr>
          <w:rFonts w:ascii="Times New Roman" w:eastAsia="Times New Roman" w:hAnsi="Times New Roman" w:cs="Times New Roman"/>
          <w:color w:val="000000"/>
          <w:sz w:val="24"/>
        </w:rPr>
        <w:t>планированию.</w:t>
      </w:r>
    </w:p>
    <w:p w:rsidR="0008315F" w:rsidRPr="0008315F" w:rsidRDefault="0008315F" w:rsidP="0008315F">
      <w:pPr>
        <w:autoSpaceDE w:val="0"/>
        <w:autoSpaceDN w:val="0"/>
        <w:spacing w:before="70" w:after="0" w:line="286" w:lineRule="auto"/>
        <w:ind w:firstLine="180"/>
        <w:rPr>
          <w:rFonts w:ascii="Cambria" w:eastAsia="MS Mincho" w:hAnsi="Cambria" w:cs="Times New Roman"/>
        </w:rPr>
      </w:pPr>
      <w:r w:rsidRPr="0008315F">
        <w:rPr>
          <w:rFonts w:ascii="Times New Roman" w:eastAsia="Times New Roman" w:hAnsi="Times New Roman" w:cs="Times New Roman"/>
          <w:color w:val="000000"/>
          <w:sz w:val="24"/>
        </w:rPr>
        <w:t xml:space="preserve">Содержание обучения раскрывается через модули. Приведён перечень универсальных учебных действий — познавательных, коммуникативных и регулятивных, формирование которых может быть достигнуто средствами учебного предмета «Технология» с учётом возрастных особенностей обучающихся начальных классов. В первом классе предлагается пропедевтический уровень формирования УУД, поскольку становление универсальности действий на этом этапе обучения только начинается. В познавательных универсальных учебных действиях выделен специальный раздел «Работа с информацией». С учётом того, что выполнение правил совместной деятельности строится на интеграции регулятивных УУД (определённые волевые усилия, </w:t>
      </w:r>
      <w:proofErr w:type="spellStart"/>
      <w:r w:rsidRPr="0008315F">
        <w:rPr>
          <w:rFonts w:ascii="Times New Roman" w:eastAsia="Times New Roman" w:hAnsi="Times New Roman" w:cs="Times New Roman"/>
          <w:color w:val="000000"/>
          <w:sz w:val="24"/>
        </w:rPr>
        <w:t>саморегуляция</w:t>
      </w:r>
      <w:proofErr w:type="spellEnd"/>
      <w:r w:rsidRPr="0008315F">
        <w:rPr>
          <w:rFonts w:ascii="Times New Roman" w:eastAsia="Times New Roman" w:hAnsi="Times New Roman" w:cs="Times New Roman"/>
          <w:color w:val="000000"/>
          <w:sz w:val="24"/>
        </w:rPr>
        <w:t>, самоконтроль, проявление терпения и доброжелательности при налаживании отношений) и коммуникативных УУД (способность вербальными средствами устанавливать взаимоотношения), их перечень дан в специальном разделе — «Совместная деятельность».</w:t>
      </w:r>
    </w:p>
    <w:p w:rsidR="0008315F" w:rsidRPr="0008315F" w:rsidRDefault="0008315F" w:rsidP="0008315F">
      <w:pPr>
        <w:tabs>
          <w:tab w:val="left" w:pos="180"/>
        </w:tabs>
        <w:autoSpaceDE w:val="0"/>
        <w:autoSpaceDN w:val="0"/>
        <w:spacing w:before="70" w:after="0" w:line="262" w:lineRule="auto"/>
        <w:rPr>
          <w:rFonts w:ascii="Cambria" w:eastAsia="MS Mincho" w:hAnsi="Cambria" w:cs="Times New Roman"/>
        </w:rPr>
      </w:pPr>
      <w:r w:rsidRPr="0008315F">
        <w:rPr>
          <w:rFonts w:ascii="Cambria" w:eastAsia="MS Mincho" w:hAnsi="Cambria" w:cs="Times New Roman"/>
        </w:rPr>
        <w:tab/>
      </w:r>
      <w:r w:rsidRPr="0008315F">
        <w:rPr>
          <w:rFonts w:ascii="Times New Roman" w:eastAsia="Times New Roman" w:hAnsi="Times New Roman" w:cs="Times New Roman"/>
          <w:color w:val="000000"/>
          <w:sz w:val="24"/>
        </w:rPr>
        <w:t xml:space="preserve">Планируемые результаты включают личностные, </w:t>
      </w:r>
      <w:proofErr w:type="spellStart"/>
      <w:r w:rsidRPr="0008315F">
        <w:rPr>
          <w:rFonts w:ascii="Times New Roman" w:eastAsia="Times New Roman" w:hAnsi="Times New Roman" w:cs="Times New Roman"/>
          <w:color w:val="000000"/>
          <w:sz w:val="24"/>
        </w:rPr>
        <w:t>метапредметные</w:t>
      </w:r>
      <w:proofErr w:type="spellEnd"/>
      <w:r w:rsidRPr="0008315F">
        <w:rPr>
          <w:rFonts w:ascii="Times New Roman" w:eastAsia="Times New Roman" w:hAnsi="Times New Roman" w:cs="Times New Roman"/>
          <w:color w:val="000000"/>
          <w:sz w:val="24"/>
        </w:rPr>
        <w:t xml:space="preserve"> результаты за период обучения, а также предметные достижения младшего школьника за каждый год обучения в начальной школе.</w:t>
      </w:r>
    </w:p>
    <w:p w:rsidR="0008315F" w:rsidRPr="0008315F" w:rsidRDefault="0008315F" w:rsidP="0008315F">
      <w:pPr>
        <w:tabs>
          <w:tab w:val="left" w:pos="180"/>
        </w:tabs>
        <w:autoSpaceDE w:val="0"/>
        <w:autoSpaceDN w:val="0"/>
        <w:spacing w:before="190" w:after="0" w:line="281" w:lineRule="auto"/>
        <w:ind w:right="864"/>
        <w:rPr>
          <w:rFonts w:ascii="Cambria" w:eastAsia="MS Mincho" w:hAnsi="Cambria" w:cs="Times New Roman"/>
        </w:rPr>
      </w:pPr>
      <w:r w:rsidRPr="0008315F">
        <w:rPr>
          <w:rFonts w:ascii="Cambria" w:eastAsia="MS Mincho" w:hAnsi="Cambria" w:cs="Times New Roman"/>
        </w:rPr>
        <w:tab/>
      </w:r>
      <w:r w:rsidRPr="0008315F">
        <w:rPr>
          <w:rFonts w:ascii="Times New Roman" w:eastAsia="Times New Roman" w:hAnsi="Times New Roman" w:cs="Times New Roman"/>
          <w:b/>
          <w:color w:val="000000"/>
          <w:sz w:val="24"/>
        </w:rPr>
        <w:t>ОБЩАЯ ХАРАКТЕРИСТИКА УЧЕБНОГО ПРЕДМЕТА «ТЕХНОЛОГИЯ»</w:t>
      </w:r>
      <w:r w:rsidRPr="0008315F">
        <w:rPr>
          <w:rFonts w:ascii="Cambria" w:eastAsia="MS Mincho" w:hAnsi="Cambria" w:cs="Times New Roman"/>
        </w:rPr>
        <w:br/>
      </w:r>
      <w:r w:rsidRPr="0008315F">
        <w:rPr>
          <w:rFonts w:ascii="Cambria" w:eastAsia="MS Mincho" w:hAnsi="Cambria" w:cs="Times New Roman"/>
        </w:rPr>
        <w:tab/>
      </w:r>
      <w:r w:rsidRPr="0008315F">
        <w:rPr>
          <w:rFonts w:ascii="Times New Roman" w:eastAsia="Times New Roman" w:hAnsi="Times New Roman" w:cs="Times New Roman"/>
          <w:color w:val="000000"/>
          <w:sz w:val="24"/>
        </w:rPr>
        <w:t>Предлагаемая программа отражает вариант конкретизации требований Федерального государственного образовательного стандарта начального общего образования по предметной области (предмету) «Технология» и обеспечивает обозначенную в нём содержательную составляющую по данному учебному предмету.</w:t>
      </w:r>
    </w:p>
    <w:p w:rsidR="0008315F" w:rsidRPr="0008315F" w:rsidRDefault="0008315F" w:rsidP="0008315F">
      <w:pPr>
        <w:autoSpaceDE w:val="0"/>
        <w:autoSpaceDN w:val="0"/>
        <w:spacing w:before="70" w:after="0" w:line="286" w:lineRule="auto"/>
        <w:ind w:firstLine="180"/>
        <w:rPr>
          <w:rFonts w:ascii="Cambria" w:eastAsia="MS Mincho" w:hAnsi="Cambria" w:cs="Times New Roman"/>
        </w:rPr>
      </w:pPr>
      <w:r w:rsidRPr="0008315F">
        <w:rPr>
          <w:rFonts w:ascii="Times New Roman" w:eastAsia="Times New Roman" w:hAnsi="Times New Roman" w:cs="Times New Roman"/>
          <w:color w:val="000000"/>
          <w:sz w:val="24"/>
        </w:rPr>
        <w:t xml:space="preserve">В соответствии с требованиями времени и инновационными установками отечественного </w:t>
      </w:r>
      <w:r w:rsidRPr="0008315F">
        <w:rPr>
          <w:rFonts w:ascii="Cambria" w:eastAsia="MS Mincho" w:hAnsi="Cambria" w:cs="Times New Roman"/>
        </w:rPr>
        <w:br/>
      </w:r>
      <w:r w:rsidRPr="0008315F">
        <w:rPr>
          <w:rFonts w:ascii="Times New Roman" w:eastAsia="Times New Roman" w:hAnsi="Times New Roman" w:cs="Times New Roman"/>
          <w:color w:val="000000"/>
          <w:sz w:val="24"/>
        </w:rPr>
        <w:t xml:space="preserve">образования, обозначенными во ФГОС НОО, данная программа обеспечивает реализацию </w:t>
      </w:r>
      <w:r w:rsidRPr="0008315F">
        <w:rPr>
          <w:rFonts w:ascii="Cambria" w:eastAsia="MS Mincho" w:hAnsi="Cambria" w:cs="Times New Roman"/>
        </w:rPr>
        <w:br/>
      </w:r>
      <w:r w:rsidRPr="0008315F">
        <w:rPr>
          <w:rFonts w:ascii="Times New Roman" w:eastAsia="Times New Roman" w:hAnsi="Times New Roman" w:cs="Times New Roman"/>
          <w:color w:val="000000"/>
          <w:sz w:val="24"/>
        </w:rPr>
        <w:t>обновлённой концептуальной идеи учебного предмета «Технология». Её особенность состоит в формирован</w:t>
      </w:r>
      <w:proofErr w:type="gramStart"/>
      <w:r w:rsidRPr="0008315F">
        <w:rPr>
          <w:rFonts w:ascii="Times New Roman" w:eastAsia="Times New Roman" w:hAnsi="Times New Roman" w:cs="Times New Roman"/>
          <w:color w:val="000000"/>
          <w:sz w:val="24"/>
        </w:rPr>
        <w:t>ии у о</w:t>
      </w:r>
      <w:proofErr w:type="gramEnd"/>
      <w:r w:rsidRPr="0008315F">
        <w:rPr>
          <w:rFonts w:ascii="Times New Roman" w:eastAsia="Times New Roman" w:hAnsi="Times New Roman" w:cs="Times New Roman"/>
          <w:color w:val="000000"/>
          <w:sz w:val="24"/>
        </w:rPr>
        <w:t>бучающихся социально ценных качеств, креативности и общей культуры личности. Новые социально-экономические условия требуют включения каждого учебного предмета в данный процесс, а уроки технологии обладают большими специфическими резервами для решения данной задачи, особенно на уровне начального образования. В частности, курс технологии обладает возможностями в укреплении фундамента для развития умственной деятельности обучающихся начальных классов.</w:t>
      </w:r>
    </w:p>
    <w:p w:rsidR="0008315F" w:rsidRPr="0008315F" w:rsidRDefault="0008315F" w:rsidP="0008315F">
      <w:pPr>
        <w:autoSpaceDE w:val="0"/>
        <w:autoSpaceDN w:val="0"/>
        <w:spacing w:before="70" w:after="0" w:line="230" w:lineRule="auto"/>
        <w:ind w:left="180"/>
        <w:rPr>
          <w:rFonts w:ascii="Cambria" w:eastAsia="MS Mincho" w:hAnsi="Cambria" w:cs="Times New Roman"/>
        </w:rPr>
      </w:pPr>
      <w:r w:rsidRPr="0008315F">
        <w:rPr>
          <w:rFonts w:ascii="Times New Roman" w:eastAsia="Times New Roman" w:hAnsi="Times New Roman" w:cs="Times New Roman"/>
          <w:color w:val="000000"/>
          <w:sz w:val="24"/>
        </w:rPr>
        <w:t>В курсе технологии осуществляется реализация широкого спектра межпредметных связей.</w:t>
      </w:r>
    </w:p>
    <w:p w:rsidR="0008315F" w:rsidRPr="0008315F" w:rsidRDefault="0008315F" w:rsidP="0008315F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rFonts w:ascii="Cambria" w:eastAsia="MS Mincho" w:hAnsi="Cambria" w:cs="Times New Roman"/>
        </w:rPr>
      </w:pPr>
      <w:r w:rsidRPr="0008315F">
        <w:rPr>
          <w:rFonts w:ascii="Cambria" w:eastAsia="MS Mincho" w:hAnsi="Cambria" w:cs="Times New Roman"/>
        </w:rPr>
        <w:tab/>
      </w:r>
      <w:r w:rsidRPr="0008315F">
        <w:rPr>
          <w:rFonts w:ascii="Times New Roman" w:eastAsia="Times New Roman" w:hAnsi="Times New Roman" w:cs="Times New Roman"/>
          <w:b/>
          <w:color w:val="000000"/>
          <w:sz w:val="24"/>
        </w:rPr>
        <w:t xml:space="preserve">Математика </w:t>
      </w:r>
      <w:r w:rsidRPr="0008315F">
        <w:rPr>
          <w:rFonts w:ascii="Times New Roman" w:eastAsia="Times New Roman" w:hAnsi="Times New Roman" w:cs="Times New Roman"/>
          <w:color w:val="000000"/>
          <w:sz w:val="24"/>
        </w:rPr>
        <w:t>— 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числами.</w:t>
      </w:r>
    </w:p>
    <w:p w:rsidR="0008315F" w:rsidRPr="0008315F" w:rsidRDefault="0008315F" w:rsidP="0008315F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rFonts w:ascii="Cambria" w:eastAsia="MS Mincho" w:hAnsi="Cambria" w:cs="Times New Roman"/>
        </w:rPr>
      </w:pPr>
      <w:r w:rsidRPr="0008315F">
        <w:rPr>
          <w:rFonts w:ascii="Cambria" w:eastAsia="MS Mincho" w:hAnsi="Cambria" w:cs="Times New Roman"/>
        </w:rPr>
        <w:tab/>
      </w:r>
      <w:r w:rsidRPr="0008315F">
        <w:rPr>
          <w:rFonts w:ascii="Times New Roman" w:eastAsia="Times New Roman" w:hAnsi="Times New Roman" w:cs="Times New Roman"/>
          <w:b/>
          <w:color w:val="000000"/>
          <w:sz w:val="24"/>
        </w:rPr>
        <w:t>Изобразительное искусство</w:t>
      </w:r>
      <w:r w:rsidRPr="0008315F">
        <w:rPr>
          <w:rFonts w:ascii="Times New Roman" w:eastAsia="Times New Roman" w:hAnsi="Times New Roman" w:cs="Times New Roman"/>
          <w:color w:val="000000"/>
          <w:sz w:val="24"/>
        </w:rPr>
        <w:t xml:space="preserve"> — использование средств художественной выразительности, законов и правил декоративно-прикладного искусства и дизайна.</w:t>
      </w:r>
    </w:p>
    <w:p w:rsidR="0008315F" w:rsidRPr="0008315F" w:rsidRDefault="0008315F" w:rsidP="0008315F">
      <w:pPr>
        <w:tabs>
          <w:tab w:val="left" w:pos="180"/>
        </w:tabs>
        <w:autoSpaceDE w:val="0"/>
        <w:autoSpaceDN w:val="0"/>
        <w:spacing w:before="70" w:after="0"/>
        <w:rPr>
          <w:rFonts w:ascii="Cambria" w:eastAsia="MS Mincho" w:hAnsi="Cambria" w:cs="Times New Roman"/>
        </w:rPr>
      </w:pPr>
      <w:r w:rsidRPr="0008315F">
        <w:rPr>
          <w:rFonts w:ascii="Cambria" w:eastAsia="MS Mincho" w:hAnsi="Cambria" w:cs="Times New Roman"/>
        </w:rPr>
        <w:tab/>
      </w:r>
      <w:r w:rsidRPr="0008315F">
        <w:rPr>
          <w:rFonts w:ascii="Times New Roman" w:eastAsia="Times New Roman" w:hAnsi="Times New Roman" w:cs="Times New Roman"/>
          <w:b/>
          <w:color w:val="000000"/>
          <w:sz w:val="24"/>
        </w:rPr>
        <w:t>Окружающий мир</w:t>
      </w:r>
      <w:r w:rsidRPr="0008315F">
        <w:rPr>
          <w:rFonts w:ascii="Times New Roman" w:eastAsia="Times New Roman" w:hAnsi="Times New Roman" w:cs="Times New Roman"/>
          <w:color w:val="000000"/>
          <w:sz w:val="24"/>
        </w:rPr>
        <w:t xml:space="preserve"> — 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традиции. </w:t>
      </w:r>
      <w:r w:rsidRPr="0008315F">
        <w:rPr>
          <w:rFonts w:ascii="Cambria" w:eastAsia="MS Mincho" w:hAnsi="Cambria" w:cs="Times New Roman"/>
        </w:rPr>
        <w:tab/>
      </w:r>
      <w:r w:rsidRPr="0008315F">
        <w:rPr>
          <w:rFonts w:ascii="Times New Roman" w:eastAsia="Times New Roman" w:hAnsi="Times New Roman" w:cs="Times New Roman"/>
          <w:b/>
          <w:color w:val="000000"/>
          <w:sz w:val="24"/>
        </w:rPr>
        <w:t>Родной язык</w:t>
      </w:r>
      <w:r w:rsidRPr="0008315F">
        <w:rPr>
          <w:rFonts w:ascii="Times New Roman" w:eastAsia="Times New Roman" w:hAnsi="Times New Roman" w:cs="Times New Roman"/>
          <w:color w:val="000000"/>
          <w:sz w:val="24"/>
        </w:rPr>
        <w:t xml:space="preserve"> — 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деятельности.</w:t>
      </w:r>
    </w:p>
    <w:p w:rsidR="0008315F" w:rsidRPr="0008315F" w:rsidRDefault="0008315F" w:rsidP="0008315F">
      <w:pPr>
        <w:autoSpaceDE w:val="0"/>
        <w:autoSpaceDN w:val="0"/>
        <w:spacing w:before="70" w:after="0" w:line="230" w:lineRule="auto"/>
        <w:ind w:left="180"/>
        <w:rPr>
          <w:rFonts w:ascii="Cambria" w:eastAsia="MS Mincho" w:hAnsi="Cambria" w:cs="Times New Roman"/>
        </w:rPr>
      </w:pPr>
      <w:r w:rsidRPr="0008315F">
        <w:rPr>
          <w:rFonts w:ascii="Times New Roman" w:eastAsia="Times New Roman" w:hAnsi="Times New Roman" w:cs="Times New Roman"/>
          <w:b/>
          <w:color w:val="000000"/>
          <w:sz w:val="24"/>
        </w:rPr>
        <w:t>Литературное чтени</w:t>
      </w:r>
      <w:r w:rsidRPr="0008315F">
        <w:rPr>
          <w:rFonts w:ascii="Times New Roman" w:eastAsia="Times New Roman" w:hAnsi="Times New Roman" w:cs="Times New Roman"/>
          <w:color w:val="000000"/>
          <w:sz w:val="24"/>
        </w:rPr>
        <w:t>е — работа с текстами для создания образа, реализуемого в изделии.</w:t>
      </w:r>
    </w:p>
    <w:p w:rsidR="0008315F" w:rsidRPr="0008315F" w:rsidRDefault="0008315F" w:rsidP="0008315F">
      <w:pPr>
        <w:rPr>
          <w:rFonts w:ascii="Cambria" w:eastAsia="MS Mincho" w:hAnsi="Cambria" w:cs="Times New Roman"/>
        </w:rPr>
        <w:sectPr w:rsidR="0008315F" w:rsidRPr="0008315F">
          <w:pgSz w:w="11900" w:h="16840"/>
          <w:pgMar w:top="298" w:right="650" w:bottom="39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08315F" w:rsidRPr="0008315F" w:rsidRDefault="0008315F" w:rsidP="0008315F">
      <w:pPr>
        <w:autoSpaceDE w:val="0"/>
        <w:autoSpaceDN w:val="0"/>
        <w:spacing w:after="78" w:line="220" w:lineRule="exact"/>
        <w:rPr>
          <w:rFonts w:ascii="Cambria" w:eastAsia="MS Mincho" w:hAnsi="Cambria" w:cs="Times New Roman"/>
        </w:rPr>
      </w:pPr>
    </w:p>
    <w:p w:rsidR="0008315F" w:rsidRPr="0008315F" w:rsidRDefault="0008315F" w:rsidP="0008315F">
      <w:pPr>
        <w:autoSpaceDE w:val="0"/>
        <w:autoSpaceDN w:val="0"/>
        <w:spacing w:after="0" w:line="271" w:lineRule="auto"/>
        <w:ind w:right="720" w:firstLine="180"/>
        <w:rPr>
          <w:rFonts w:ascii="Cambria" w:eastAsia="MS Mincho" w:hAnsi="Cambria" w:cs="Times New Roman"/>
        </w:rPr>
      </w:pPr>
      <w:r w:rsidRPr="0008315F">
        <w:rPr>
          <w:rFonts w:ascii="Times New Roman" w:eastAsia="Times New Roman" w:hAnsi="Times New Roman" w:cs="Times New Roman"/>
          <w:color w:val="000000"/>
          <w:sz w:val="24"/>
        </w:rPr>
        <w:t>Важнейшая особенность уроков технологии в начальной школе — предметно-практическая деятельность как необходимая составляющая целостного процесса интеллектуального, а также духовного и нравственного развития обучающихся младшего школьного возраста.</w:t>
      </w:r>
    </w:p>
    <w:p w:rsidR="0008315F" w:rsidRPr="0008315F" w:rsidRDefault="0008315F" w:rsidP="0008315F">
      <w:pPr>
        <w:autoSpaceDE w:val="0"/>
        <w:autoSpaceDN w:val="0"/>
        <w:spacing w:before="70" w:after="0"/>
        <w:ind w:firstLine="180"/>
        <w:rPr>
          <w:rFonts w:ascii="Cambria" w:eastAsia="MS Mincho" w:hAnsi="Cambria" w:cs="Times New Roman"/>
        </w:rPr>
      </w:pPr>
      <w:r w:rsidRPr="0008315F">
        <w:rPr>
          <w:rFonts w:ascii="Times New Roman" w:eastAsia="Times New Roman" w:hAnsi="Times New Roman" w:cs="Times New Roman"/>
          <w:color w:val="000000"/>
          <w:sz w:val="24"/>
        </w:rPr>
        <w:t xml:space="preserve">Продуктивная предметная деятельность на уроках технологии является основой формирования познавательных способностей школьников, стремления активно знакомиться с историей </w:t>
      </w:r>
      <w:r w:rsidRPr="0008315F">
        <w:rPr>
          <w:rFonts w:ascii="Cambria" w:eastAsia="MS Mincho" w:hAnsi="Cambria" w:cs="Times New Roman"/>
        </w:rPr>
        <w:br/>
      </w:r>
      <w:r w:rsidRPr="0008315F">
        <w:rPr>
          <w:rFonts w:ascii="Times New Roman" w:eastAsia="Times New Roman" w:hAnsi="Times New Roman" w:cs="Times New Roman"/>
          <w:color w:val="000000"/>
          <w:sz w:val="24"/>
        </w:rPr>
        <w:t>материальной культуры и семейных традиций своего и других народов и уважительного отношения к ним.</w:t>
      </w:r>
    </w:p>
    <w:p w:rsidR="0008315F" w:rsidRPr="0008315F" w:rsidRDefault="0008315F" w:rsidP="0008315F">
      <w:pPr>
        <w:autoSpaceDE w:val="0"/>
        <w:autoSpaceDN w:val="0"/>
        <w:spacing w:before="70" w:after="0" w:line="271" w:lineRule="auto"/>
        <w:ind w:firstLine="180"/>
        <w:rPr>
          <w:rFonts w:ascii="Cambria" w:eastAsia="MS Mincho" w:hAnsi="Cambria" w:cs="Times New Roman"/>
        </w:rPr>
      </w:pPr>
      <w:r w:rsidRPr="0008315F">
        <w:rPr>
          <w:rFonts w:ascii="Times New Roman" w:eastAsia="Times New Roman" w:hAnsi="Times New Roman" w:cs="Times New Roman"/>
          <w:color w:val="000000"/>
          <w:sz w:val="24"/>
        </w:rPr>
        <w:t>Занятия продуктивной деятельностью закладывают основу для формирования у обучающихся социально-значимых практических умений и опыта преобразовательной творческой деятельности как предпосылки для успешной социализации личности младшего школьника.</w:t>
      </w:r>
    </w:p>
    <w:p w:rsidR="0008315F" w:rsidRPr="0008315F" w:rsidRDefault="0008315F" w:rsidP="0008315F">
      <w:pPr>
        <w:autoSpaceDE w:val="0"/>
        <w:autoSpaceDN w:val="0"/>
        <w:spacing w:before="72" w:after="0" w:line="271" w:lineRule="auto"/>
        <w:ind w:firstLine="180"/>
        <w:rPr>
          <w:rFonts w:ascii="Cambria" w:eastAsia="MS Mincho" w:hAnsi="Cambria" w:cs="Times New Roman"/>
        </w:rPr>
      </w:pPr>
      <w:r w:rsidRPr="0008315F">
        <w:rPr>
          <w:rFonts w:ascii="Times New Roman" w:eastAsia="Times New Roman" w:hAnsi="Times New Roman" w:cs="Times New Roman"/>
          <w:color w:val="000000"/>
          <w:sz w:val="24"/>
        </w:rPr>
        <w:t>На уроках технологии ученики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</w:t>
      </w:r>
    </w:p>
    <w:p w:rsidR="0008315F" w:rsidRPr="0008315F" w:rsidRDefault="0008315F" w:rsidP="0008315F">
      <w:pPr>
        <w:tabs>
          <w:tab w:val="left" w:pos="180"/>
        </w:tabs>
        <w:autoSpaceDE w:val="0"/>
        <w:autoSpaceDN w:val="0"/>
        <w:spacing w:before="190" w:after="0" w:line="281" w:lineRule="auto"/>
        <w:ind w:right="144"/>
        <w:rPr>
          <w:rFonts w:ascii="Cambria" w:eastAsia="MS Mincho" w:hAnsi="Cambria" w:cs="Times New Roman"/>
        </w:rPr>
      </w:pPr>
      <w:r w:rsidRPr="0008315F">
        <w:rPr>
          <w:rFonts w:ascii="Cambria" w:eastAsia="MS Mincho" w:hAnsi="Cambria" w:cs="Times New Roman"/>
        </w:rPr>
        <w:tab/>
      </w:r>
      <w:r w:rsidRPr="0008315F">
        <w:rPr>
          <w:rFonts w:ascii="Times New Roman" w:eastAsia="Times New Roman" w:hAnsi="Times New Roman" w:cs="Times New Roman"/>
          <w:b/>
          <w:color w:val="000000"/>
          <w:sz w:val="24"/>
        </w:rPr>
        <w:t>ЦЕЛИ ИЗУЧЕНИЯ УЧЕБНОГО ПРЕДМЕТА «ТЕХНОЛОГИЯ»</w:t>
      </w:r>
      <w:r w:rsidRPr="0008315F">
        <w:rPr>
          <w:rFonts w:ascii="Cambria" w:eastAsia="MS Mincho" w:hAnsi="Cambria" w:cs="Times New Roman"/>
        </w:rPr>
        <w:br/>
      </w:r>
      <w:r w:rsidRPr="0008315F">
        <w:rPr>
          <w:rFonts w:ascii="Cambria" w:eastAsia="MS Mincho" w:hAnsi="Cambria" w:cs="Times New Roman"/>
        </w:rPr>
        <w:tab/>
      </w:r>
      <w:r w:rsidRPr="0008315F">
        <w:rPr>
          <w:rFonts w:ascii="Times New Roman" w:eastAsia="Times New Roman" w:hAnsi="Times New Roman" w:cs="Times New Roman"/>
          <w:i/>
          <w:color w:val="000000"/>
          <w:sz w:val="24"/>
        </w:rPr>
        <w:t xml:space="preserve">Основной целью </w:t>
      </w:r>
      <w:r w:rsidRPr="0008315F">
        <w:rPr>
          <w:rFonts w:ascii="Times New Roman" w:eastAsia="Times New Roman" w:hAnsi="Times New Roman" w:cs="Times New Roman"/>
          <w:color w:val="000000"/>
          <w:sz w:val="24"/>
        </w:rPr>
        <w:t>предмета является успешная социализация обучающихся, формирование у них функциональной грамотности на базе освоения культурологических и конструкторск</w:t>
      </w:r>
      <w:proofErr w:type="gramStart"/>
      <w:r w:rsidRPr="0008315F">
        <w:rPr>
          <w:rFonts w:ascii="Times New Roman" w:eastAsia="Times New Roman" w:hAnsi="Times New Roman" w:cs="Times New Roman"/>
          <w:color w:val="000000"/>
          <w:sz w:val="24"/>
        </w:rPr>
        <w:t>о-</w:t>
      </w:r>
      <w:proofErr w:type="gramEnd"/>
      <w:r w:rsidRPr="0008315F">
        <w:rPr>
          <w:rFonts w:ascii="Cambria" w:eastAsia="MS Mincho" w:hAnsi="Cambria" w:cs="Times New Roman"/>
        </w:rPr>
        <w:br/>
      </w:r>
      <w:r w:rsidRPr="0008315F">
        <w:rPr>
          <w:rFonts w:ascii="Times New Roman" w:eastAsia="Times New Roman" w:hAnsi="Times New Roman" w:cs="Times New Roman"/>
          <w:color w:val="000000"/>
          <w:sz w:val="24"/>
        </w:rPr>
        <w:t>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представленных в содержании учебного предмета.</w:t>
      </w:r>
    </w:p>
    <w:p w:rsidR="0008315F" w:rsidRPr="0008315F" w:rsidRDefault="0008315F" w:rsidP="0008315F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rFonts w:ascii="Cambria" w:eastAsia="MS Mincho" w:hAnsi="Cambria" w:cs="Times New Roman"/>
        </w:rPr>
      </w:pPr>
      <w:r w:rsidRPr="0008315F">
        <w:rPr>
          <w:rFonts w:ascii="Cambria" w:eastAsia="MS Mincho" w:hAnsi="Cambria" w:cs="Times New Roman"/>
        </w:rPr>
        <w:tab/>
      </w:r>
      <w:r w:rsidRPr="0008315F">
        <w:rPr>
          <w:rFonts w:ascii="Times New Roman" w:eastAsia="Times New Roman" w:hAnsi="Times New Roman" w:cs="Times New Roman"/>
          <w:color w:val="000000"/>
          <w:sz w:val="24"/>
        </w:rPr>
        <w:t>Для реализации основной цели и концептуальной идеи данного предмета необходимо решение системы приоритетных задач: образовательных, развивающих и воспитательных.</w:t>
      </w:r>
    </w:p>
    <w:p w:rsidR="0008315F" w:rsidRPr="0008315F" w:rsidRDefault="0008315F" w:rsidP="0008315F">
      <w:pPr>
        <w:tabs>
          <w:tab w:val="left" w:pos="180"/>
        </w:tabs>
        <w:autoSpaceDE w:val="0"/>
        <w:autoSpaceDN w:val="0"/>
        <w:spacing w:before="70" w:after="0" w:line="286" w:lineRule="auto"/>
        <w:rPr>
          <w:rFonts w:ascii="Cambria" w:eastAsia="MS Mincho" w:hAnsi="Cambria" w:cs="Times New Roman"/>
        </w:rPr>
      </w:pPr>
      <w:r w:rsidRPr="0008315F">
        <w:rPr>
          <w:rFonts w:ascii="Cambria" w:eastAsia="MS Mincho" w:hAnsi="Cambria" w:cs="Times New Roman"/>
        </w:rPr>
        <w:tab/>
      </w:r>
      <w:r w:rsidRPr="0008315F">
        <w:rPr>
          <w:rFonts w:ascii="Times New Roman" w:eastAsia="Times New Roman" w:hAnsi="Times New Roman" w:cs="Times New Roman"/>
          <w:i/>
          <w:color w:val="000000"/>
          <w:sz w:val="24"/>
        </w:rPr>
        <w:t xml:space="preserve">Образовательные задачи курса: </w:t>
      </w:r>
      <w:r w:rsidRPr="0008315F">
        <w:rPr>
          <w:rFonts w:ascii="Cambria" w:eastAsia="MS Mincho" w:hAnsi="Cambria" w:cs="Times New Roman"/>
        </w:rPr>
        <w:br/>
      </w:r>
      <w:r w:rsidRPr="0008315F">
        <w:rPr>
          <w:rFonts w:ascii="Cambria" w:eastAsia="MS Mincho" w:hAnsi="Cambria" w:cs="Times New Roman"/>
        </w:rPr>
        <w:tab/>
      </w:r>
      <w:r w:rsidRPr="0008315F">
        <w:rPr>
          <w:rFonts w:ascii="Times New Roman" w:eastAsia="Times New Roman" w:hAnsi="Times New Roman" w:cs="Times New Roman"/>
          <w:color w:val="000000"/>
          <w:sz w:val="24"/>
        </w:rPr>
        <w:t xml:space="preserve">формирование общих представлений о культуре и организации трудовой деятельности как важной части общей культуры человека; </w:t>
      </w:r>
      <w:r w:rsidRPr="0008315F">
        <w:rPr>
          <w:rFonts w:ascii="Cambria" w:eastAsia="MS Mincho" w:hAnsi="Cambria" w:cs="Times New Roman"/>
        </w:rPr>
        <w:br/>
      </w:r>
      <w:r w:rsidRPr="0008315F">
        <w:rPr>
          <w:rFonts w:ascii="Cambria" w:eastAsia="MS Mincho" w:hAnsi="Cambria" w:cs="Times New Roman"/>
        </w:rPr>
        <w:tab/>
      </w:r>
      <w:r w:rsidRPr="0008315F">
        <w:rPr>
          <w:rFonts w:ascii="Times New Roman" w:eastAsia="Times New Roman" w:hAnsi="Times New Roman" w:cs="Times New Roman"/>
          <w:color w:val="000000"/>
          <w:sz w:val="24"/>
        </w:rPr>
        <w:t xml:space="preserve"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 </w:t>
      </w:r>
      <w:r w:rsidRPr="0008315F">
        <w:rPr>
          <w:rFonts w:ascii="Cambria" w:eastAsia="MS Mincho" w:hAnsi="Cambria" w:cs="Times New Roman"/>
        </w:rPr>
        <w:br/>
      </w:r>
      <w:r w:rsidRPr="0008315F">
        <w:rPr>
          <w:rFonts w:ascii="Cambria" w:eastAsia="MS Mincho" w:hAnsi="Cambria" w:cs="Times New Roman"/>
        </w:rPr>
        <w:tab/>
      </w:r>
      <w:r w:rsidRPr="0008315F">
        <w:rPr>
          <w:rFonts w:ascii="Times New Roman" w:eastAsia="Times New Roman" w:hAnsi="Times New Roman" w:cs="Times New Roman"/>
          <w:color w:val="000000"/>
          <w:sz w:val="24"/>
        </w:rPr>
        <w:t xml:space="preserve">формирование основ </w:t>
      </w:r>
      <w:proofErr w:type="spellStart"/>
      <w:r w:rsidRPr="0008315F">
        <w:rPr>
          <w:rFonts w:ascii="Times New Roman" w:eastAsia="Times New Roman" w:hAnsi="Times New Roman" w:cs="Times New Roman"/>
          <w:color w:val="000000"/>
          <w:sz w:val="24"/>
        </w:rPr>
        <w:t>чертёжно</w:t>
      </w:r>
      <w:proofErr w:type="spellEnd"/>
      <w:r w:rsidRPr="0008315F">
        <w:rPr>
          <w:rFonts w:ascii="Times New Roman" w:eastAsia="Times New Roman" w:hAnsi="Times New Roman" w:cs="Times New Roman"/>
          <w:color w:val="000000"/>
          <w:sz w:val="24"/>
        </w:rPr>
        <w:t xml:space="preserve">-графической грамотности, умения работать с простейшей технологической документацией (рисунок, чертёж, эскиз, схема); </w:t>
      </w:r>
      <w:r w:rsidRPr="0008315F">
        <w:rPr>
          <w:rFonts w:ascii="Cambria" w:eastAsia="MS Mincho" w:hAnsi="Cambria" w:cs="Times New Roman"/>
        </w:rPr>
        <w:br/>
      </w:r>
      <w:r w:rsidRPr="0008315F">
        <w:rPr>
          <w:rFonts w:ascii="Cambria" w:eastAsia="MS Mincho" w:hAnsi="Cambria" w:cs="Times New Roman"/>
        </w:rPr>
        <w:tab/>
      </w:r>
      <w:r w:rsidRPr="0008315F">
        <w:rPr>
          <w:rFonts w:ascii="Times New Roman" w:eastAsia="Times New Roman" w:hAnsi="Times New Roman" w:cs="Times New Roman"/>
          <w:color w:val="000000"/>
          <w:sz w:val="24"/>
        </w:rPr>
        <w:t>формирование элементарных знаний и представлений о различных материалах, технологиях их обработки и соответствующих умений.</w:t>
      </w:r>
    </w:p>
    <w:p w:rsidR="0008315F" w:rsidRPr="0008315F" w:rsidRDefault="0008315F" w:rsidP="0008315F">
      <w:pPr>
        <w:tabs>
          <w:tab w:val="left" w:pos="180"/>
        </w:tabs>
        <w:autoSpaceDE w:val="0"/>
        <w:autoSpaceDN w:val="0"/>
        <w:spacing w:before="72" w:after="0" w:line="286" w:lineRule="auto"/>
        <w:rPr>
          <w:rFonts w:ascii="Cambria" w:eastAsia="MS Mincho" w:hAnsi="Cambria" w:cs="Times New Roman"/>
        </w:rPr>
      </w:pPr>
      <w:r w:rsidRPr="0008315F">
        <w:rPr>
          <w:rFonts w:ascii="Cambria" w:eastAsia="MS Mincho" w:hAnsi="Cambria" w:cs="Times New Roman"/>
        </w:rPr>
        <w:tab/>
      </w:r>
      <w:proofErr w:type="gramStart"/>
      <w:r w:rsidRPr="0008315F">
        <w:rPr>
          <w:rFonts w:ascii="Times New Roman" w:eastAsia="Times New Roman" w:hAnsi="Times New Roman" w:cs="Times New Roman"/>
          <w:i/>
          <w:color w:val="000000"/>
          <w:sz w:val="24"/>
        </w:rPr>
        <w:t xml:space="preserve">Развивающие задачи: </w:t>
      </w:r>
      <w:r w:rsidRPr="0008315F">
        <w:rPr>
          <w:rFonts w:ascii="Cambria" w:eastAsia="MS Mincho" w:hAnsi="Cambria" w:cs="Times New Roman"/>
        </w:rPr>
        <w:br/>
      </w:r>
      <w:r w:rsidRPr="0008315F">
        <w:rPr>
          <w:rFonts w:ascii="Cambria" w:eastAsia="MS Mincho" w:hAnsi="Cambria" w:cs="Times New Roman"/>
        </w:rPr>
        <w:tab/>
      </w:r>
      <w:r w:rsidRPr="0008315F">
        <w:rPr>
          <w:rFonts w:ascii="Times New Roman" w:eastAsia="Times New Roman" w:hAnsi="Times New Roman" w:cs="Times New Roman"/>
          <w:color w:val="000000"/>
          <w:sz w:val="24"/>
        </w:rPr>
        <w:t xml:space="preserve">развитие сенсомоторных процессов, психомоторной координации, глазомера через формирование практических умений; </w:t>
      </w:r>
      <w:r w:rsidRPr="0008315F">
        <w:rPr>
          <w:rFonts w:ascii="Cambria" w:eastAsia="MS Mincho" w:hAnsi="Cambria" w:cs="Times New Roman"/>
        </w:rPr>
        <w:br/>
      </w:r>
      <w:r w:rsidRPr="0008315F">
        <w:rPr>
          <w:rFonts w:ascii="Cambria" w:eastAsia="MS Mincho" w:hAnsi="Cambria" w:cs="Times New Roman"/>
        </w:rPr>
        <w:tab/>
      </w:r>
      <w:r w:rsidRPr="0008315F">
        <w:rPr>
          <w:rFonts w:ascii="Times New Roman" w:eastAsia="Times New Roman" w:hAnsi="Times New Roman" w:cs="Times New Roman"/>
          <w:color w:val="000000"/>
          <w:sz w:val="24"/>
        </w:rPr>
        <w:t xml:space="preserve">расширение культурного кругозора, развитие способности творческого использования полученных знаний и умений в практической деятельности; </w:t>
      </w:r>
      <w:r w:rsidRPr="0008315F">
        <w:rPr>
          <w:rFonts w:ascii="Cambria" w:eastAsia="MS Mincho" w:hAnsi="Cambria" w:cs="Times New Roman"/>
        </w:rPr>
        <w:br/>
      </w:r>
      <w:r w:rsidRPr="0008315F">
        <w:rPr>
          <w:rFonts w:ascii="Cambria" w:eastAsia="MS Mincho" w:hAnsi="Cambria" w:cs="Times New Roman"/>
        </w:rPr>
        <w:tab/>
      </w:r>
      <w:r w:rsidRPr="0008315F">
        <w:rPr>
          <w:rFonts w:ascii="Times New Roman" w:eastAsia="Times New Roman" w:hAnsi="Times New Roman" w:cs="Times New Roman"/>
          <w:color w:val="000000"/>
          <w:sz w:val="24"/>
        </w:rPr>
        <w:t xml:space="preserve"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 </w:t>
      </w:r>
      <w:r w:rsidRPr="0008315F">
        <w:rPr>
          <w:rFonts w:ascii="Cambria" w:eastAsia="MS Mincho" w:hAnsi="Cambria" w:cs="Times New Roman"/>
        </w:rPr>
        <w:br/>
      </w:r>
      <w:r w:rsidRPr="0008315F">
        <w:rPr>
          <w:rFonts w:ascii="Cambria" w:eastAsia="MS Mincho" w:hAnsi="Cambria" w:cs="Times New Roman"/>
        </w:rPr>
        <w:tab/>
      </w:r>
      <w:r w:rsidRPr="0008315F">
        <w:rPr>
          <w:rFonts w:ascii="Times New Roman" w:eastAsia="Times New Roman" w:hAnsi="Times New Roman" w:cs="Times New Roman"/>
          <w:color w:val="000000"/>
          <w:sz w:val="24"/>
        </w:rPr>
        <w:t>развитие гибкости и вариативности мышления, способностей к изобретательской деятельности.</w:t>
      </w:r>
      <w:proofErr w:type="gramEnd"/>
    </w:p>
    <w:p w:rsidR="0008315F" w:rsidRPr="0008315F" w:rsidRDefault="0008315F" w:rsidP="0008315F">
      <w:pPr>
        <w:tabs>
          <w:tab w:val="left" w:pos="180"/>
        </w:tabs>
        <w:autoSpaceDE w:val="0"/>
        <w:autoSpaceDN w:val="0"/>
        <w:spacing w:before="70" w:after="0" w:line="283" w:lineRule="auto"/>
        <w:rPr>
          <w:rFonts w:ascii="Cambria" w:eastAsia="MS Mincho" w:hAnsi="Cambria" w:cs="Times New Roman"/>
        </w:rPr>
      </w:pPr>
      <w:r w:rsidRPr="0008315F">
        <w:rPr>
          <w:rFonts w:ascii="Cambria" w:eastAsia="MS Mincho" w:hAnsi="Cambria" w:cs="Times New Roman"/>
        </w:rPr>
        <w:tab/>
      </w:r>
      <w:r w:rsidRPr="0008315F">
        <w:rPr>
          <w:rFonts w:ascii="Times New Roman" w:eastAsia="Times New Roman" w:hAnsi="Times New Roman" w:cs="Times New Roman"/>
          <w:i/>
          <w:color w:val="000000"/>
          <w:sz w:val="24"/>
        </w:rPr>
        <w:t xml:space="preserve">Воспитательные задачи: </w:t>
      </w:r>
      <w:r w:rsidRPr="0008315F">
        <w:rPr>
          <w:rFonts w:ascii="Cambria" w:eastAsia="MS Mincho" w:hAnsi="Cambria" w:cs="Times New Roman"/>
        </w:rPr>
        <w:br/>
      </w:r>
      <w:r w:rsidRPr="0008315F">
        <w:rPr>
          <w:rFonts w:ascii="Cambria" w:eastAsia="MS Mincho" w:hAnsi="Cambria" w:cs="Times New Roman"/>
        </w:rPr>
        <w:tab/>
      </w:r>
      <w:r w:rsidRPr="0008315F">
        <w:rPr>
          <w:rFonts w:ascii="Times New Roman" w:eastAsia="Times New Roman" w:hAnsi="Times New Roman" w:cs="Times New Roman"/>
          <w:color w:val="000000"/>
          <w:sz w:val="24"/>
        </w:rPr>
        <w:t xml:space="preserve">воспитание уважительного отношения к людям труда, к культурным традициям, понимания ценности предшествующих культур, отражённых в материальном мире; </w:t>
      </w:r>
      <w:r w:rsidRPr="0008315F">
        <w:rPr>
          <w:rFonts w:ascii="Cambria" w:eastAsia="MS Mincho" w:hAnsi="Cambria" w:cs="Times New Roman"/>
        </w:rPr>
        <w:br/>
      </w:r>
      <w:r w:rsidRPr="0008315F">
        <w:rPr>
          <w:rFonts w:ascii="Cambria" w:eastAsia="MS Mincho" w:hAnsi="Cambria" w:cs="Times New Roman"/>
        </w:rPr>
        <w:tab/>
      </w:r>
      <w:r w:rsidRPr="0008315F">
        <w:rPr>
          <w:rFonts w:ascii="Times New Roman" w:eastAsia="Times New Roman" w:hAnsi="Times New Roman" w:cs="Times New Roman"/>
          <w:color w:val="000000"/>
          <w:sz w:val="24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08315F">
        <w:rPr>
          <w:rFonts w:ascii="Times New Roman" w:eastAsia="Times New Roman" w:hAnsi="Times New Roman" w:cs="Times New Roman"/>
          <w:color w:val="000000"/>
          <w:sz w:val="24"/>
        </w:rPr>
        <w:t>саморегуляции</w:t>
      </w:r>
      <w:proofErr w:type="spellEnd"/>
      <w:r w:rsidRPr="0008315F">
        <w:rPr>
          <w:rFonts w:ascii="Times New Roman" w:eastAsia="Times New Roman" w:hAnsi="Times New Roman" w:cs="Times New Roman"/>
          <w:color w:val="000000"/>
          <w:sz w:val="24"/>
        </w:rPr>
        <w:t xml:space="preserve">, активности и инициативности; </w:t>
      </w:r>
      <w:r w:rsidRPr="0008315F">
        <w:rPr>
          <w:rFonts w:ascii="Cambria" w:eastAsia="MS Mincho" w:hAnsi="Cambria" w:cs="Times New Roman"/>
        </w:rPr>
        <w:br/>
      </w:r>
      <w:r w:rsidRPr="0008315F">
        <w:rPr>
          <w:rFonts w:ascii="Cambria" w:eastAsia="MS Mincho" w:hAnsi="Cambria" w:cs="Times New Roman"/>
        </w:rPr>
        <w:tab/>
      </w:r>
      <w:r w:rsidRPr="0008315F">
        <w:rPr>
          <w:rFonts w:ascii="Times New Roman" w:eastAsia="Times New Roman" w:hAnsi="Times New Roman" w:cs="Times New Roman"/>
          <w:color w:val="000000"/>
          <w:sz w:val="24"/>
        </w:rPr>
        <w:t>воспитание интереса и творческого отношения к продуктивной созидательной деятельности,</w:t>
      </w:r>
    </w:p>
    <w:p w:rsidR="0008315F" w:rsidRPr="0008315F" w:rsidRDefault="0008315F" w:rsidP="0008315F">
      <w:pPr>
        <w:rPr>
          <w:rFonts w:ascii="Cambria" w:eastAsia="MS Mincho" w:hAnsi="Cambria" w:cs="Times New Roman"/>
        </w:rPr>
        <w:sectPr w:rsidR="0008315F" w:rsidRPr="0008315F">
          <w:pgSz w:w="11900" w:h="16840"/>
          <w:pgMar w:top="298" w:right="704" w:bottom="368" w:left="666" w:header="720" w:footer="720" w:gutter="0"/>
          <w:cols w:space="720" w:equalWidth="0">
            <w:col w:w="10530" w:space="0"/>
          </w:cols>
          <w:docGrid w:linePitch="360"/>
        </w:sectPr>
      </w:pPr>
    </w:p>
    <w:p w:rsidR="0008315F" w:rsidRPr="0008315F" w:rsidRDefault="0008315F" w:rsidP="0008315F">
      <w:pPr>
        <w:autoSpaceDE w:val="0"/>
        <w:autoSpaceDN w:val="0"/>
        <w:spacing w:after="66" w:line="220" w:lineRule="exact"/>
        <w:rPr>
          <w:rFonts w:ascii="Cambria" w:eastAsia="MS Mincho" w:hAnsi="Cambria" w:cs="Times New Roman"/>
        </w:rPr>
      </w:pPr>
    </w:p>
    <w:p w:rsidR="0008315F" w:rsidRPr="0008315F" w:rsidRDefault="0008315F" w:rsidP="0008315F">
      <w:pPr>
        <w:tabs>
          <w:tab w:val="left" w:pos="180"/>
        </w:tabs>
        <w:autoSpaceDE w:val="0"/>
        <w:autoSpaceDN w:val="0"/>
        <w:spacing w:after="0" w:line="281" w:lineRule="auto"/>
        <w:ind w:right="144"/>
        <w:rPr>
          <w:rFonts w:ascii="Cambria" w:eastAsia="MS Mincho" w:hAnsi="Cambria" w:cs="Times New Roman"/>
        </w:rPr>
      </w:pPr>
      <w:r w:rsidRPr="0008315F">
        <w:rPr>
          <w:rFonts w:ascii="Times New Roman" w:eastAsia="Times New Roman" w:hAnsi="Times New Roman" w:cs="Times New Roman"/>
          <w:color w:val="000000"/>
          <w:sz w:val="24"/>
        </w:rPr>
        <w:t xml:space="preserve">мотивации успеха и достижений, стремления к творческой самореализации; </w:t>
      </w:r>
      <w:r w:rsidRPr="0008315F">
        <w:rPr>
          <w:rFonts w:ascii="Cambria" w:eastAsia="MS Mincho" w:hAnsi="Cambria" w:cs="Times New Roman"/>
        </w:rPr>
        <w:br/>
      </w:r>
      <w:r w:rsidRPr="0008315F">
        <w:rPr>
          <w:rFonts w:ascii="Cambria" w:eastAsia="MS Mincho" w:hAnsi="Cambria" w:cs="Times New Roman"/>
        </w:rPr>
        <w:tab/>
      </w:r>
      <w:r w:rsidRPr="0008315F">
        <w:rPr>
          <w:rFonts w:ascii="Times New Roman" w:eastAsia="Times New Roman" w:hAnsi="Times New Roman" w:cs="Times New Roman"/>
          <w:color w:val="000000"/>
          <w:sz w:val="24"/>
        </w:rPr>
        <w:t xml:space="preserve"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 </w:t>
      </w:r>
      <w:r w:rsidRPr="0008315F">
        <w:rPr>
          <w:rFonts w:ascii="Cambria" w:eastAsia="MS Mincho" w:hAnsi="Cambria" w:cs="Times New Roman"/>
        </w:rPr>
        <w:br/>
      </w:r>
      <w:r w:rsidRPr="0008315F">
        <w:rPr>
          <w:rFonts w:ascii="Cambria" w:eastAsia="MS Mincho" w:hAnsi="Cambria" w:cs="Times New Roman"/>
        </w:rPr>
        <w:tab/>
      </w:r>
      <w:r w:rsidRPr="0008315F">
        <w:rPr>
          <w:rFonts w:ascii="Times New Roman" w:eastAsia="Times New Roman" w:hAnsi="Times New Roman" w:cs="Times New Roman"/>
          <w:color w:val="000000"/>
          <w:sz w:val="24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08315F" w:rsidRPr="0008315F" w:rsidRDefault="0008315F" w:rsidP="0008315F">
      <w:pPr>
        <w:autoSpaceDE w:val="0"/>
        <w:autoSpaceDN w:val="0"/>
        <w:spacing w:before="190" w:after="0" w:line="271" w:lineRule="auto"/>
        <w:ind w:firstLine="180"/>
        <w:rPr>
          <w:rFonts w:ascii="Cambria" w:eastAsia="MS Mincho" w:hAnsi="Cambria" w:cs="Times New Roman"/>
        </w:rPr>
      </w:pPr>
      <w:r w:rsidRPr="0008315F">
        <w:rPr>
          <w:rFonts w:ascii="Times New Roman" w:eastAsia="Times New Roman" w:hAnsi="Times New Roman" w:cs="Times New Roman"/>
          <w:b/>
          <w:color w:val="000000"/>
          <w:sz w:val="24"/>
        </w:rPr>
        <w:t xml:space="preserve">МЕСТО УЧЕБНОГО ПРЕДМЕТА «ТЕХНОЛОГИЯ» В УЧЕБНОМ ПЛАНЕ </w:t>
      </w:r>
      <w:r w:rsidRPr="0008315F">
        <w:rPr>
          <w:rFonts w:ascii="Cambria" w:eastAsia="MS Mincho" w:hAnsi="Cambria" w:cs="Times New Roman"/>
        </w:rPr>
        <w:br/>
      </w:r>
      <w:r w:rsidRPr="0008315F">
        <w:rPr>
          <w:rFonts w:ascii="Times New Roman" w:eastAsia="Times New Roman" w:hAnsi="Times New Roman" w:cs="Times New Roman"/>
          <w:color w:val="000000"/>
          <w:sz w:val="24"/>
        </w:rPr>
        <w:t>Согласно требованиям ФГОС общее число часов на изучение курса «Технология» в 1 классе — 33 часа (по 1 часу в неделю)</w:t>
      </w:r>
    </w:p>
    <w:p w:rsidR="0008315F" w:rsidRPr="0008315F" w:rsidRDefault="0008315F" w:rsidP="0008315F">
      <w:pPr>
        <w:rPr>
          <w:rFonts w:ascii="Cambria" w:eastAsia="MS Mincho" w:hAnsi="Cambria" w:cs="Times New Roman"/>
        </w:rPr>
        <w:sectPr w:rsidR="0008315F" w:rsidRPr="0008315F">
          <w:pgSz w:w="11900" w:h="16840"/>
          <w:pgMar w:top="286" w:right="1086" w:bottom="1440" w:left="666" w:header="720" w:footer="720" w:gutter="0"/>
          <w:cols w:space="720" w:equalWidth="0">
            <w:col w:w="10148" w:space="0"/>
          </w:cols>
          <w:docGrid w:linePitch="360"/>
        </w:sectPr>
      </w:pPr>
    </w:p>
    <w:p w:rsidR="0008315F" w:rsidRPr="0008315F" w:rsidRDefault="0008315F" w:rsidP="0008315F">
      <w:pPr>
        <w:autoSpaceDE w:val="0"/>
        <w:autoSpaceDN w:val="0"/>
        <w:spacing w:after="78" w:line="220" w:lineRule="exact"/>
        <w:rPr>
          <w:rFonts w:ascii="Cambria" w:eastAsia="MS Mincho" w:hAnsi="Cambria" w:cs="Times New Roman"/>
        </w:rPr>
      </w:pPr>
    </w:p>
    <w:p w:rsidR="0008315F" w:rsidRPr="0008315F" w:rsidRDefault="0008315F" w:rsidP="0008315F">
      <w:pPr>
        <w:autoSpaceDE w:val="0"/>
        <w:autoSpaceDN w:val="0"/>
        <w:spacing w:after="0" w:line="230" w:lineRule="auto"/>
        <w:rPr>
          <w:rFonts w:ascii="Cambria" w:eastAsia="MS Mincho" w:hAnsi="Cambria" w:cs="Times New Roman"/>
        </w:rPr>
      </w:pPr>
      <w:r w:rsidRPr="0008315F">
        <w:rPr>
          <w:rFonts w:ascii="Times New Roman" w:eastAsia="Times New Roman" w:hAnsi="Times New Roman" w:cs="Times New Roman"/>
          <w:b/>
          <w:color w:val="000000"/>
          <w:sz w:val="24"/>
        </w:rPr>
        <w:t xml:space="preserve">СОДЕРЖАНИЕ УЧЕБНОГО ПРЕДМЕТА </w:t>
      </w:r>
    </w:p>
    <w:p w:rsidR="0008315F" w:rsidRPr="0008315F" w:rsidRDefault="0008315F" w:rsidP="0008315F">
      <w:pPr>
        <w:autoSpaceDE w:val="0"/>
        <w:autoSpaceDN w:val="0"/>
        <w:spacing w:before="346" w:after="0" w:line="262" w:lineRule="auto"/>
        <w:ind w:left="180" w:right="3600"/>
        <w:rPr>
          <w:rFonts w:ascii="Cambria" w:eastAsia="MS Mincho" w:hAnsi="Cambria" w:cs="Times New Roman"/>
        </w:rPr>
      </w:pPr>
      <w:r w:rsidRPr="0008315F">
        <w:rPr>
          <w:rFonts w:ascii="Times New Roman" w:eastAsia="Times New Roman" w:hAnsi="Times New Roman" w:cs="Times New Roman"/>
          <w:b/>
          <w:color w:val="000000"/>
          <w:sz w:val="24"/>
        </w:rPr>
        <w:t xml:space="preserve">1. Технологии, профессии и производства </w:t>
      </w:r>
      <w:r w:rsidRPr="0008315F">
        <w:rPr>
          <w:rFonts w:ascii="Cambria" w:eastAsia="MS Mincho" w:hAnsi="Cambria" w:cs="Times New Roman"/>
        </w:rPr>
        <w:br/>
      </w:r>
      <w:r w:rsidRPr="0008315F">
        <w:rPr>
          <w:rFonts w:ascii="Times New Roman" w:eastAsia="Times New Roman" w:hAnsi="Times New Roman" w:cs="Times New Roman"/>
          <w:color w:val="000000"/>
          <w:sz w:val="24"/>
        </w:rPr>
        <w:t>Природа как источник сырьевых ресурсов и творчества мастеров.</w:t>
      </w:r>
    </w:p>
    <w:p w:rsidR="0008315F" w:rsidRPr="0008315F" w:rsidRDefault="0008315F" w:rsidP="0008315F">
      <w:pPr>
        <w:autoSpaceDE w:val="0"/>
        <w:autoSpaceDN w:val="0"/>
        <w:spacing w:before="70" w:after="0" w:line="230" w:lineRule="auto"/>
        <w:ind w:left="180"/>
        <w:rPr>
          <w:rFonts w:ascii="Cambria" w:eastAsia="MS Mincho" w:hAnsi="Cambria" w:cs="Times New Roman"/>
        </w:rPr>
      </w:pPr>
      <w:r w:rsidRPr="0008315F">
        <w:rPr>
          <w:rFonts w:ascii="Times New Roman" w:eastAsia="Times New Roman" w:hAnsi="Times New Roman" w:cs="Times New Roman"/>
          <w:color w:val="000000"/>
          <w:sz w:val="24"/>
        </w:rPr>
        <w:t>Красота и разнообразие природных форм, их передача в изделиях из различных материалов.</w:t>
      </w:r>
    </w:p>
    <w:p w:rsidR="0008315F" w:rsidRPr="0008315F" w:rsidRDefault="0008315F" w:rsidP="0008315F">
      <w:pPr>
        <w:autoSpaceDE w:val="0"/>
        <w:autoSpaceDN w:val="0"/>
        <w:spacing w:before="70" w:after="0" w:line="281" w:lineRule="auto"/>
        <w:ind w:right="144"/>
        <w:rPr>
          <w:rFonts w:ascii="Cambria" w:eastAsia="MS Mincho" w:hAnsi="Cambria" w:cs="Times New Roman"/>
        </w:rPr>
      </w:pPr>
      <w:r w:rsidRPr="0008315F">
        <w:rPr>
          <w:rFonts w:ascii="Times New Roman" w:eastAsia="Times New Roman" w:hAnsi="Times New Roman" w:cs="Times New Roman"/>
          <w:color w:val="000000"/>
          <w:sz w:val="24"/>
        </w:rPr>
        <w:t>Наблюдения природы и фантазия мастера —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инструментов; поддержание порядка во время работы; уборка по окончании работы. Рациональное и безопасное использование и хранение инструментов.</w:t>
      </w:r>
    </w:p>
    <w:p w:rsidR="0008315F" w:rsidRPr="0008315F" w:rsidRDefault="0008315F" w:rsidP="0008315F">
      <w:pPr>
        <w:tabs>
          <w:tab w:val="left" w:pos="180"/>
        </w:tabs>
        <w:autoSpaceDE w:val="0"/>
        <w:autoSpaceDN w:val="0"/>
        <w:spacing w:before="72" w:after="0" w:line="262" w:lineRule="auto"/>
        <w:ind w:right="1440"/>
        <w:rPr>
          <w:rFonts w:ascii="Cambria" w:eastAsia="MS Mincho" w:hAnsi="Cambria" w:cs="Times New Roman"/>
        </w:rPr>
      </w:pPr>
      <w:r w:rsidRPr="0008315F">
        <w:rPr>
          <w:rFonts w:ascii="Cambria" w:eastAsia="MS Mincho" w:hAnsi="Cambria" w:cs="Times New Roman"/>
        </w:rPr>
        <w:tab/>
      </w:r>
      <w:r w:rsidRPr="0008315F">
        <w:rPr>
          <w:rFonts w:ascii="Times New Roman" w:eastAsia="Times New Roman" w:hAnsi="Times New Roman" w:cs="Times New Roman"/>
          <w:color w:val="000000"/>
          <w:sz w:val="24"/>
        </w:rPr>
        <w:t xml:space="preserve">Профессии родных и знакомых. Профессии, связанные с </w:t>
      </w:r>
      <w:proofErr w:type="spellStart"/>
      <w:r w:rsidRPr="0008315F">
        <w:rPr>
          <w:rFonts w:ascii="Times New Roman" w:eastAsia="Times New Roman" w:hAnsi="Times New Roman" w:cs="Times New Roman"/>
          <w:color w:val="000000"/>
          <w:sz w:val="24"/>
        </w:rPr>
        <w:t>из</w:t>
      </w:r>
      <w:proofErr w:type="gramStart"/>
      <w:r w:rsidRPr="0008315F">
        <w:rPr>
          <w:rFonts w:ascii="Times New Roman" w:eastAsia="Times New Roman" w:hAnsi="Times New Roman" w:cs="Times New Roman"/>
          <w:color w:val="000000"/>
          <w:sz w:val="24"/>
        </w:rPr>
        <w:t>у</w:t>
      </w:r>
      <w:proofErr w:type="spellEnd"/>
      <w:r w:rsidRPr="0008315F">
        <w:rPr>
          <w:rFonts w:ascii="Times New Roman" w:eastAsia="Times New Roman" w:hAnsi="Times New Roman" w:cs="Times New Roman"/>
          <w:color w:val="000000"/>
          <w:sz w:val="24"/>
        </w:rPr>
        <w:t>-</w:t>
      </w:r>
      <w:proofErr w:type="gramEnd"/>
      <w:r w:rsidRPr="0008315F">
        <w:rPr>
          <w:rFonts w:ascii="Times New Roman" w:eastAsia="Times New Roman" w:hAnsi="Times New Roman" w:cs="Times New Roman"/>
          <w:color w:val="000000"/>
          <w:sz w:val="24"/>
        </w:rPr>
        <w:t xml:space="preserve"> чаемыми материалами и производствами. Профессии сферы обслуживания.</w:t>
      </w:r>
    </w:p>
    <w:p w:rsidR="0008315F" w:rsidRPr="0008315F" w:rsidRDefault="0008315F" w:rsidP="0008315F">
      <w:pPr>
        <w:autoSpaceDE w:val="0"/>
        <w:autoSpaceDN w:val="0"/>
        <w:spacing w:before="70" w:after="0" w:line="230" w:lineRule="auto"/>
        <w:ind w:left="180"/>
        <w:rPr>
          <w:rFonts w:ascii="Cambria" w:eastAsia="MS Mincho" w:hAnsi="Cambria" w:cs="Times New Roman"/>
        </w:rPr>
      </w:pPr>
      <w:r w:rsidRPr="0008315F">
        <w:rPr>
          <w:rFonts w:ascii="Times New Roman" w:eastAsia="Times New Roman" w:hAnsi="Times New Roman" w:cs="Times New Roman"/>
          <w:color w:val="000000"/>
          <w:sz w:val="24"/>
        </w:rPr>
        <w:t>Традиции и праздники народов России, ремёсла, обычаи.</w:t>
      </w:r>
    </w:p>
    <w:p w:rsidR="0008315F" w:rsidRPr="0008315F" w:rsidRDefault="0008315F" w:rsidP="0008315F">
      <w:pPr>
        <w:tabs>
          <w:tab w:val="left" w:pos="180"/>
        </w:tabs>
        <w:autoSpaceDE w:val="0"/>
        <w:autoSpaceDN w:val="0"/>
        <w:spacing w:before="190" w:after="0" w:line="271" w:lineRule="auto"/>
        <w:ind w:right="144"/>
        <w:rPr>
          <w:rFonts w:ascii="Cambria" w:eastAsia="MS Mincho" w:hAnsi="Cambria" w:cs="Times New Roman"/>
        </w:rPr>
      </w:pPr>
      <w:r w:rsidRPr="0008315F">
        <w:rPr>
          <w:rFonts w:ascii="Cambria" w:eastAsia="MS Mincho" w:hAnsi="Cambria" w:cs="Times New Roman"/>
        </w:rPr>
        <w:tab/>
      </w:r>
      <w:r w:rsidRPr="0008315F">
        <w:rPr>
          <w:rFonts w:ascii="Times New Roman" w:eastAsia="Times New Roman" w:hAnsi="Times New Roman" w:cs="Times New Roman"/>
          <w:b/>
          <w:color w:val="000000"/>
          <w:sz w:val="24"/>
        </w:rPr>
        <w:t xml:space="preserve">2. Технологии ручной обработки материалов </w:t>
      </w:r>
      <w:r w:rsidRPr="0008315F">
        <w:rPr>
          <w:rFonts w:ascii="Cambria" w:eastAsia="MS Mincho" w:hAnsi="Cambria" w:cs="Times New Roman"/>
        </w:rPr>
        <w:br/>
      </w:r>
      <w:r w:rsidRPr="0008315F">
        <w:rPr>
          <w:rFonts w:ascii="Cambria" w:eastAsia="MS Mincho" w:hAnsi="Cambria" w:cs="Times New Roman"/>
        </w:rPr>
        <w:tab/>
      </w:r>
      <w:r w:rsidRPr="0008315F">
        <w:rPr>
          <w:rFonts w:ascii="Times New Roman" w:eastAsia="Times New Roman" w:hAnsi="Times New Roman" w:cs="Times New Roman"/>
          <w:color w:val="000000"/>
          <w:sz w:val="24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08315F" w:rsidRPr="0008315F" w:rsidRDefault="0008315F" w:rsidP="0008315F">
      <w:pPr>
        <w:autoSpaceDE w:val="0"/>
        <w:autoSpaceDN w:val="0"/>
        <w:spacing w:before="70" w:after="0" w:line="271" w:lineRule="auto"/>
        <w:ind w:right="288" w:firstLine="180"/>
        <w:rPr>
          <w:rFonts w:ascii="Cambria" w:eastAsia="MS Mincho" w:hAnsi="Cambria" w:cs="Times New Roman"/>
        </w:rPr>
      </w:pPr>
      <w:r w:rsidRPr="0008315F">
        <w:rPr>
          <w:rFonts w:ascii="Times New Roman" w:eastAsia="Times New Roman" w:hAnsi="Times New Roman" w:cs="Times New Roman"/>
          <w:color w:val="000000"/>
          <w:sz w:val="24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:rsidR="0008315F" w:rsidRPr="0008315F" w:rsidRDefault="0008315F" w:rsidP="0008315F">
      <w:pPr>
        <w:autoSpaceDE w:val="0"/>
        <w:autoSpaceDN w:val="0"/>
        <w:spacing w:before="70" w:after="0" w:line="286" w:lineRule="auto"/>
        <w:ind w:right="144" w:firstLine="180"/>
        <w:rPr>
          <w:rFonts w:ascii="Cambria" w:eastAsia="MS Mincho" w:hAnsi="Cambria" w:cs="Times New Roman"/>
        </w:rPr>
      </w:pPr>
      <w:r w:rsidRPr="0008315F">
        <w:rPr>
          <w:rFonts w:ascii="Times New Roman" w:eastAsia="Times New Roman" w:hAnsi="Times New Roman" w:cs="Times New Roman"/>
          <w:color w:val="000000"/>
          <w:sz w:val="24"/>
        </w:rPr>
        <w:t xml:space="preserve">Способы разметки деталей: на глаз и от руки, по шаблону, по линейке (как направляющему инструменту без откладывания размеров) с опорой на рисунки, графическую инструкцию, </w:t>
      </w:r>
      <w:r w:rsidRPr="0008315F">
        <w:rPr>
          <w:rFonts w:ascii="Cambria" w:eastAsia="MS Mincho" w:hAnsi="Cambria" w:cs="Times New Roman"/>
        </w:rPr>
        <w:br/>
      </w:r>
      <w:r w:rsidRPr="0008315F">
        <w:rPr>
          <w:rFonts w:ascii="Times New Roman" w:eastAsia="Times New Roman" w:hAnsi="Times New Roman" w:cs="Times New Roman"/>
          <w:color w:val="000000"/>
          <w:sz w:val="24"/>
        </w:rPr>
        <w:t>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др. Приёмы и правила аккуратной работы с клеем. Отделка изделия или его деталей (окрашивание, вышивка, аппликация и др.).</w:t>
      </w:r>
    </w:p>
    <w:p w:rsidR="0008315F" w:rsidRPr="0008315F" w:rsidRDefault="0008315F" w:rsidP="0008315F">
      <w:pPr>
        <w:autoSpaceDE w:val="0"/>
        <w:autoSpaceDN w:val="0"/>
        <w:spacing w:before="70" w:after="0" w:line="271" w:lineRule="auto"/>
        <w:ind w:right="144" w:firstLine="180"/>
        <w:rPr>
          <w:rFonts w:ascii="Cambria" w:eastAsia="MS Mincho" w:hAnsi="Cambria" w:cs="Times New Roman"/>
        </w:rPr>
      </w:pPr>
      <w:r w:rsidRPr="0008315F">
        <w:rPr>
          <w:rFonts w:ascii="Times New Roman" w:eastAsia="Times New Roman" w:hAnsi="Times New Roman" w:cs="Times New Roman"/>
          <w:color w:val="000000"/>
          <w:sz w:val="24"/>
        </w:rPr>
        <w:t xml:space="preserve">Подбор соответствующих инструментов и способов обработки материалов в зависимости от их свойств и видов изделий. </w:t>
      </w:r>
      <w:proofErr w:type="gramStart"/>
      <w:r w:rsidRPr="0008315F">
        <w:rPr>
          <w:rFonts w:ascii="Times New Roman" w:eastAsia="Times New Roman" w:hAnsi="Times New Roman" w:cs="Times New Roman"/>
          <w:color w:val="000000"/>
          <w:sz w:val="24"/>
        </w:rPr>
        <w:t>Инструменты и приспособления (ножницы, линейка, игла, гладилка, стека, шаблон и др.), их правильное, рациональное и безопасное использование.</w:t>
      </w:r>
      <w:proofErr w:type="gramEnd"/>
    </w:p>
    <w:p w:rsidR="0008315F" w:rsidRPr="0008315F" w:rsidRDefault="0008315F" w:rsidP="0008315F">
      <w:pPr>
        <w:autoSpaceDE w:val="0"/>
        <w:autoSpaceDN w:val="0"/>
        <w:spacing w:before="70" w:after="0" w:line="274" w:lineRule="auto"/>
        <w:ind w:firstLine="180"/>
        <w:rPr>
          <w:rFonts w:ascii="Cambria" w:eastAsia="MS Mincho" w:hAnsi="Cambria" w:cs="Times New Roman"/>
        </w:rPr>
      </w:pPr>
      <w:r w:rsidRPr="0008315F">
        <w:rPr>
          <w:rFonts w:ascii="Times New Roman" w:eastAsia="Times New Roman" w:hAnsi="Times New Roman" w:cs="Times New Roman"/>
          <w:color w:val="000000"/>
          <w:sz w:val="24"/>
        </w:rPr>
        <w:t>Пластические массы, их виды (пластилин, пластика и др.).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:rsidR="0008315F" w:rsidRPr="0008315F" w:rsidRDefault="0008315F" w:rsidP="0008315F">
      <w:pPr>
        <w:autoSpaceDE w:val="0"/>
        <w:autoSpaceDN w:val="0"/>
        <w:spacing w:before="70" w:after="0" w:line="271" w:lineRule="auto"/>
        <w:ind w:right="288" w:firstLine="180"/>
        <w:rPr>
          <w:rFonts w:ascii="Cambria" w:eastAsia="MS Mincho" w:hAnsi="Cambria" w:cs="Times New Roman"/>
        </w:rPr>
      </w:pPr>
      <w:r w:rsidRPr="0008315F">
        <w:rPr>
          <w:rFonts w:ascii="Times New Roman" w:eastAsia="Times New Roman" w:hAnsi="Times New Roman" w:cs="Times New Roman"/>
          <w:color w:val="000000"/>
          <w:sz w:val="24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08315F">
        <w:rPr>
          <w:rFonts w:ascii="Times New Roman" w:eastAsia="Times New Roman" w:hAnsi="Times New Roman" w:cs="Times New Roman"/>
          <w:color w:val="000000"/>
          <w:sz w:val="24"/>
        </w:rPr>
        <w:t>сминание</w:t>
      </w:r>
      <w:proofErr w:type="spellEnd"/>
      <w:r w:rsidRPr="0008315F">
        <w:rPr>
          <w:rFonts w:ascii="Times New Roman" w:eastAsia="Times New Roman" w:hAnsi="Times New Roman" w:cs="Times New Roman"/>
          <w:color w:val="000000"/>
          <w:sz w:val="24"/>
        </w:rPr>
        <w:t>, обрывание, склеивание и др. Резание бумаги ножницами. Правила безопасной работы, передачи и хранения ножниц. Картон.</w:t>
      </w:r>
    </w:p>
    <w:p w:rsidR="0008315F" w:rsidRPr="0008315F" w:rsidRDefault="0008315F" w:rsidP="0008315F">
      <w:pPr>
        <w:autoSpaceDE w:val="0"/>
        <w:autoSpaceDN w:val="0"/>
        <w:spacing w:before="70" w:after="0" w:line="230" w:lineRule="auto"/>
        <w:ind w:left="180"/>
        <w:rPr>
          <w:rFonts w:ascii="Cambria" w:eastAsia="MS Mincho" w:hAnsi="Cambria" w:cs="Times New Roman"/>
        </w:rPr>
      </w:pPr>
      <w:proofErr w:type="gramStart"/>
      <w:r w:rsidRPr="0008315F">
        <w:rPr>
          <w:rFonts w:ascii="Times New Roman" w:eastAsia="Times New Roman" w:hAnsi="Times New Roman" w:cs="Times New Roman"/>
          <w:color w:val="000000"/>
          <w:sz w:val="24"/>
        </w:rPr>
        <w:t>Виды природных материалов (плоские — листья и объёмные — орехи, шишки, семена, ветки).</w:t>
      </w:r>
      <w:proofErr w:type="gramEnd"/>
    </w:p>
    <w:p w:rsidR="0008315F" w:rsidRPr="0008315F" w:rsidRDefault="0008315F" w:rsidP="0008315F">
      <w:pPr>
        <w:autoSpaceDE w:val="0"/>
        <w:autoSpaceDN w:val="0"/>
        <w:spacing w:before="70" w:after="0" w:line="271" w:lineRule="auto"/>
        <w:ind w:right="576"/>
        <w:rPr>
          <w:rFonts w:ascii="Cambria" w:eastAsia="MS Mincho" w:hAnsi="Cambria" w:cs="Times New Roman"/>
        </w:rPr>
      </w:pPr>
      <w:r w:rsidRPr="0008315F">
        <w:rPr>
          <w:rFonts w:ascii="Times New Roman" w:eastAsia="Times New Roman" w:hAnsi="Times New Roman" w:cs="Times New Roman"/>
          <w:color w:val="000000"/>
          <w:sz w:val="24"/>
        </w:rPr>
        <w:t>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08315F" w:rsidRPr="0008315F" w:rsidRDefault="0008315F" w:rsidP="0008315F">
      <w:pPr>
        <w:autoSpaceDE w:val="0"/>
        <w:autoSpaceDN w:val="0"/>
        <w:spacing w:before="70" w:after="0" w:line="271" w:lineRule="auto"/>
        <w:ind w:right="576" w:firstLine="180"/>
        <w:rPr>
          <w:rFonts w:ascii="Cambria" w:eastAsia="MS Mincho" w:hAnsi="Cambria" w:cs="Times New Roman"/>
        </w:rPr>
      </w:pPr>
      <w:r w:rsidRPr="0008315F">
        <w:rPr>
          <w:rFonts w:ascii="Times New Roman" w:eastAsia="Times New Roman" w:hAnsi="Times New Roman" w:cs="Times New Roman"/>
          <w:color w:val="000000"/>
          <w:sz w:val="24"/>
        </w:rPr>
        <w:t>Общее представление о тканях (текстиле), их строении и свойствах. Швейные инструменты и приспособления (иглы, булавки и др.). Отмеривание и заправка нитки в иголку, строчка прямого стежка.</w:t>
      </w:r>
    </w:p>
    <w:p w:rsidR="0008315F" w:rsidRPr="0008315F" w:rsidRDefault="0008315F" w:rsidP="0008315F">
      <w:pPr>
        <w:autoSpaceDE w:val="0"/>
        <w:autoSpaceDN w:val="0"/>
        <w:spacing w:before="70" w:after="0" w:line="230" w:lineRule="auto"/>
        <w:ind w:left="180"/>
        <w:rPr>
          <w:rFonts w:ascii="Cambria" w:eastAsia="MS Mincho" w:hAnsi="Cambria" w:cs="Times New Roman"/>
        </w:rPr>
      </w:pPr>
      <w:r w:rsidRPr="0008315F">
        <w:rPr>
          <w:rFonts w:ascii="Times New Roman" w:eastAsia="Times New Roman" w:hAnsi="Times New Roman" w:cs="Times New Roman"/>
          <w:color w:val="000000"/>
          <w:sz w:val="24"/>
        </w:rPr>
        <w:t>Использование дополнительных отделочных материалов.</w:t>
      </w:r>
    </w:p>
    <w:p w:rsidR="0008315F" w:rsidRPr="0008315F" w:rsidRDefault="0008315F" w:rsidP="0008315F">
      <w:pPr>
        <w:autoSpaceDE w:val="0"/>
        <w:autoSpaceDN w:val="0"/>
        <w:spacing w:before="190" w:after="0" w:line="262" w:lineRule="auto"/>
        <w:ind w:left="180" w:right="288"/>
        <w:rPr>
          <w:rFonts w:ascii="Cambria" w:eastAsia="MS Mincho" w:hAnsi="Cambria" w:cs="Times New Roman"/>
        </w:rPr>
      </w:pPr>
      <w:r w:rsidRPr="0008315F">
        <w:rPr>
          <w:rFonts w:ascii="Times New Roman" w:eastAsia="Times New Roman" w:hAnsi="Times New Roman" w:cs="Times New Roman"/>
          <w:b/>
          <w:color w:val="000000"/>
          <w:sz w:val="24"/>
        </w:rPr>
        <w:t xml:space="preserve">3. Конструирование и </w:t>
      </w:r>
      <w:proofErr w:type="gramStart"/>
      <w:r w:rsidRPr="0008315F">
        <w:rPr>
          <w:rFonts w:ascii="Times New Roman" w:eastAsia="Times New Roman" w:hAnsi="Times New Roman" w:cs="Times New Roman"/>
          <w:b/>
          <w:color w:val="000000"/>
          <w:sz w:val="24"/>
        </w:rPr>
        <w:t>моделирование</w:t>
      </w:r>
      <w:proofErr w:type="gramEnd"/>
      <w:r w:rsidRPr="0008315F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 w:rsidRPr="0008315F">
        <w:rPr>
          <w:rFonts w:ascii="Cambria" w:eastAsia="MS Mincho" w:hAnsi="Cambria" w:cs="Times New Roman"/>
        </w:rPr>
        <w:br/>
      </w:r>
      <w:r w:rsidRPr="0008315F">
        <w:rPr>
          <w:rFonts w:ascii="Times New Roman" w:eastAsia="Times New Roman" w:hAnsi="Times New Roman" w:cs="Times New Roman"/>
          <w:color w:val="000000"/>
          <w:sz w:val="24"/>
        </w:rPr>
        <w:t>Простые и объёмные конструкции из разных материалов (пластические массы, бумага, текстиль и</w:t>
      </w:r>
    </w:p>
    <w:p w:rsidR="0008315F" w:rsidRPr="0008315F" w:rsidRDefault="0008315F" w:rsidP="0008315F">
      <w:pPr>
        <w:rPr>
          <w:rFonts w:ascii="Cambria" w:eastAsia="MS Mincho" w:hAnsi="Cambria" w:cs="Times New Roman"/>
        </w:rPr>
        <w:sectPr w:rsidR="0008315F" w:rsidRPr="0008315F">
          <w:pgSz w:w="11900" w:h="16840"/>
          <w:pgMar w:top="298" w:right="650" w:bottom="33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08315F" w:rsidRPr="0008315F" w:rsidRDefault="0008315F" w:rsidP="0008315F">
      <w:pPr>
        <w:autoSpaceDE w:val="0"/>
        <w:autoSpaceDN w:val="0"/>
        <w:spacing w:after="66" w:line="220" w:lineRule="exact"/>
        <w:rPr>
          <w:rFonts w:ascii="Cambria" w:eastAsia="MS Mincho" w:hAnsi="Cambria" w:cs="Times New Roman"/>
        </w:rPr>
      </w:pPr>
    </w:p>
    <w:p w:rsidR="0008315F" w:rsidRPr="0008315F" w:rsidRDefault="0008315F" w:rsidP="0008315F">
      <w:pPr>
        <w:autoSpaceDE w:val="0"/>
        <w:autoSpaceDN w:val="0"/>
        <w:spacing w:after="0" w:line="283" w:lineRule="auto"/>
        <w:ind w:right="144"/>
        <w:rPr>
          <w:rFonts w:ascii="Cambria" w:eastAsia="MS Mincho" w:hAnsi="Cambria" w:cs="Times New Roman"/>
        </w:rPr>
      </w:pPr>
      <w:r w:rsidRPr="0008315F">
        <w:rPr>
          <w:rFonts w:ascii="Times New Roman" w:eastAsia="Times New Roman" w:hAnsi="Times New Roman" w:cs="Times New Roman"/>
          <w:color w:val="000000"/>
          <w:sz w:val="24"/>
        </w:rPr>
        <w:t xml:space="preserve">др.) и способы их создания. Общее представление о конструкции изделия;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</w:t>
      </w:r>
      <w:r w:rsidRPr="0008315F">
        <w:rPr>
          <w:rFonts w:ascii="Cambria" w:eastAsia="MS Mincho" w:hAnsi="Cambria" w:cs="Times New Roman"/>
        </w:rPr>
        <w:br/>
      </w:r>
      <w:r w:rsidRPr="0008315F">
        <w:rPr>
          <w:rFonts w:ascii="Times New Roman" w:eastAsia="Times New Roman" w:hAnsi="Times New Roman" w:cs="Times New Roman"/>
          <w:color w:val="000000"/>
          <w:sz w:val="24"/>
        </w:rPr>
        <w:t xml:space="preserve">и результата. Элементарное прогнозирование порядка действий в зависимости от </w:t>
      </w:r>
      <w:r w:rsidRPr="0008315F">
        <w:rPr>
          <w:rFonts w:ascii="Cambria" w:eastAsia="MS Mincho" w:hAnsi="Cambria" w:cs="Times New Roman"/>
        </w:rPr>
        <w:br/>
      </w:r>
      <w:r w:rsidRPr="0008315F">
        <w:rPr>
          <w:rFonts w:ascii="Times New Roman" w:eastAsia="Times New Roman" w:hAnsi="Times New Roman" w:cs="Times New Roman"/>
          <w:color w:val="000000"/>
          <w:sz w:val="24"/>
        </w:rPr>
        <w:t xml:space="preserve">желаемого/необходимого результата; выбор способа работы в зависимости от требуемого </w:t>
      </w:r>
      <w:r w:rsidRPr="0008315F">
        <w:rPr>
          <w:rFonts w:ascii="Cambria" w:eastAsia="MS Mincho" w:hAnsi="Cambria" w:cs="Times New Roman"/>
        </w:rPr>
        <w:br/>
      </w:r>
      <w:r w:rsidRPr="0008315F">
        <w:rPr>
          <w:rFonts w:ascii="Times New Roman" w:eastAsia="Times New Roman" w:hAnsi="Times New Roman" w:cs="Times New Roman"/>
          <w:color w:val="000000"/>
          <w:sz w:val="24"/>
        </w:rPr>
        <w:t>результата/замысла.</w:t>
      </w:r>
    </w:p>
    <w:p w:rsidR="0008315F" w:rsidRPr="0008315F" w:rsidRDefault="0008315F" w:rsidP="0008315F">
      <w:pPr>
        <w:autoSpaceDE w:val="0"/>
        <w:autoSpaceDN w:val="0"/>
        <w:spacing w:before="190" w:after="0" w:line="271" w:lineRule="auto"/>
        <w:ind w:left="180" w:right="2304"/>
        <w:rPr>
          <w:rFonts w:ascii="Cambria" w:eastAsia="MS Mincho" w:hAnsi="Cambria" w:cs="Times New Roman"/>
        </w:rPr>
      </w:pPr>
      <w:r w:rsidRPr="0008315F">
        <w:rPr>
          <w:rFonts w:ascii="Times New Roman" w:eastAsia="Times New Roman" w:hAnsi="Times New Roman" w:cs="Times New Roman"/>
          <w:b/>
          <w:color w:val="000000"/>
          <w:sz w:val="24"/>
        </w:rPr>
        <w:t xml:space="preserve">4. Информационно-коммуникативные технологии </w:t>
      </w:r>
      <w:r w:rsidRPr="0008315F">
        <w:rPr>
          <w:rFonts w:ascii="Cambria" w:eastAsia="MS Mincho" w:hAnsi="Cambria" w:cs="Times New Roman"/>
        </w:rPr>
        <w:br/>
      </w:r>
      <w:r w:rsidRPr="0008315F">
        <w:rPr>
          <w:rFonts w:ascii="Times New Roman" w:eastAsia="Times New Roman" w:hAnsi="Times New Roman" w:cs="Times New Roman"/>
          <w:color w:val="000000"/>
          <w:sz w:val="24"/>
        </w:rPr>
        <w:t>Демонстрация учителем готовых материалов на информационных носителях. Информация. Виды информации.</w:t>
      </w:r>
    </w:p>
    <w:p w:rsidR="0008315F" w:rsidRPr="0008315F" w:rsidRDefault="0008315F" w:rsidP="0008315F">
      <w:pPr>
        <w:tabs>
          <w:tab w:val="left" w:pos="180"/>
        </w:tabs>
        <w:autoSpaceDE w:val="0"/>
        <w:autoSpaceDN w:val="0"/>
        <w:spacing w:before="192" w:after="0" w:line="283" w:lineRule="auto"/>
        <w:ind w:right="720"/>
        <w:rPr>
          <w:rFonts w:ascii="Cambria" w:eastAsia="MS Mincho" w:hAnsi="Cambria" w:cs="Times New Roman"/>
        </w:rPr>
      </w:pPr>
      <w:r w:rsidRPr="0008315F">
        <w:rPr>
          <w:rFonts w:ascii="Cambria" w:eastAsia="MS Mincho" w:hAnsi="Cambria" w:cs="Times New Roman"/>
        </w:rPr>
        <w:tab/>
      </w:r>
      <w:r w:rsidRPr="0008315F">
        <w:rPr>
          <w:rFonts w:ascii="Times New Roman" w:eastAsia="Times New Roman" w:hAnsi="Times New Roman" w:cs="Times New Roman"/>
          <w:b/>
          <w:color w:val="000000"/>
          <w:sz w:val="24"/>
        </w:rPr>
        <w:t xml:space="preserve">Универсальные учебные действия (пропедевтический уровень) </w:t>
      </w:r>
      <w:r w:rsidRPr="0008315F">
        <w:rPr>
          <w:rFonts w:ascii="Cambria" w:eastAsia="MS Mincho" w:hAnsi="Cambria" w:cs="Times New Roman"/>
        </w:rPr>
        <w:br/>
      </w:r>
      <w:r w:rsidRPr="0008315F">
        <w:rPr>
          <w:rFonts w:ascii="Cambria" w:eastAsia="MS Mincho" w:hAnsi="Cambria" w:cs="Times New Roman"/>
        </w:rPr>
        <w:tab/>
      </w:r>
      <w:r w:rsidRPr="0008315F">
        <w:rPr>
          <w:rFonts w:ascii="Times New Roman" w:eastAsia="Times New Roman" w:hAnsi="Times New Roman" w:cs="Times New Roman"/>
          <w:b/>
          <w:i/>
          <w:color w:val="000000"/>
          <w:sz w:val="24"/>
        </w:rPr>
        <w:t xml:space="preserve">Познавательные УУД: </w:t>
      </w:r>
      <w:r w:rsidRPr="0008315F">
        <w:rPr>
          <w:rFonts w:ascii="Cambria" w:eastAsia="MS Mincho" w:hAnsi="Cambria" w:cs="Times New Roman"/>
        </w:rPr>
        <w:br/>
      </w:r>
      <w:r w:rsidRPr="0008315F">
        <w:rPr>
          <w:rFonts w:ascii="Cambria" w:eastAsia="MS Mincho" w:hAnsi="Cambria" w:cs="Times New Roman"/>
        </w:rPr>
        <w:tab/>
      </w:r>
      <w:r w:rsidRPr="0008315F">
        <w:rPr>
          <w:rFonts w:ascii="Times New Roman" w:eastAsia="Times New Roman" w:hAnsi="Times New Roman" w:cs="Times New Roman"/>
          <w:color w:val="000000"/>
          <w:sz w:val="24"/>
        </w:rPr>
        <w:t xml:space="preserve">ориентироваться в терминах, используемых в технологии (в пределах изученного); </w:t>
      </w:r>
      <w:r w:rsidRPr="0008315F">
        <w:rPr>
          <w:rFonts w:ascii="Cambria" w:eastAsia="MS Mincho" w:hAnsi="Cambria" w:cs="Times New Roman"/>
        </w:rPr>
        <w:br/>
      </w:r>
      <w:r w:rsidRPr="0008315F">
        <w:rPr>
          <w:rFonts w:ascii="Cambria" w:eastAsia="MS Mincho" w:hAnsi="Cambria" w:cs="Times New Roman"/>
        </w:rPr>
        <w:tab/>
      </w:r>
      <w:r w:rsidRPr="0008315F">
        <w:rPr>
          <w:rFonts w:ascii="Times New Roman" w:eastAsia="Times New Roman" w:hAnsi="Times New Roman" w:cs="Times New Roman"/>
          <w:color w:val="000000"/>
          <w:sz w:val="24"/>
        </w:rPr>
        <w:t xml:space="preserve">воспринимать и использовать предложенную инструкцию (устную, графическую); </w:t>
      </w:r>
      <w:r w:rsidRPr="0008315F">
        <w:rPr>
          <w:rFonts w:ascii="Cambria" w:eastAsia="MS Mincho" w:hAnsi="Cambria" w:cs="Times New Roman"/>
        </w:rPr>
        <w:br/>
      </w:r>
      <w:r w:rsidRPr="0008315F">
        <w:rPr>
          <w:rFonts w:ascii="Cambria" w:eastAsia="MS Mincho" w:hAnsi="Cambria" w:cs="Times New Roman"/>
        </w:rPr>
        <w:tab/>
      </w:r>
      <w:r w:rsidRPr="0008315F">
        <w:rPr>
          <w:rFonts w:ascii="Times New Roman" w:eastAsia="Times New Roman" w:hAnsi="Times New Roman" w:cs="Times New Roman"/>
          <w:color w:val="000000"/>
          <w:sz w:val="24"/>
        </w:rPr>
        <w:t xml:space="preserve">анализировать устройство простых изделий по образцу, рисунку, выделять основные и второстепенные составляющие конструкции; </w:t>
      </w:r>
      <w:r w:rsidRPr="0008315F">
        <w:rPr>
          <w:rFonts w:ascii="Cambria" w:eastAsia="MS Mincho" w:hAnsi="Cambria" w:cs="Times New Roman"/>
        </w:rPr>
        <w:br/>
      </w:r>
      <w:r w:rsidRPr="0008315F">
        <w:rPr>
          <w:rFonts w:ascii="Cambria" w:eastAsia="MS Mincho" w:hAnsi="Cambria" w:cs="Times New Roman"/>
        </w:rPr>
        <w:tab/>
      </w:r>
      <w:r w:rsidRPr="0008315F">
        <w:rPr>
          <w:rFonts w:ascii="Times New Roman" w:eastAsia="Times New Roman" w:hAnsi="Times New Roman" w:cs="Times New Roman"/>
          <w:color w:val="000000"/>
          <w:sz w:val="24"/>
        </w:rPr>
        <w:t>сравнивать отдельные изделия (конструкции), находить сходство и различия в их устройстве.</w:t>
      </w:r>
    </w:p>
    <w:p w:rsidR="0008315F" w:rsidRPr="0008315F" w:rsidRDefault="0008315F" w:rsidP="0008315F">
      <w:pPr>
        <w:tabs>
          <w:tab w:val="left" w:pos="180"/>
        </w:tabs>
        <w:autoSpaceDE w:val="0"/>
        <w:autoSpaceDN w:val="0"/>
        <w:spacing w:before="70" w:after="0" w:line="281" w:lineRule="auto"/>
        <w:ind w:right="144"/>
        <w:rPr>
          <w:rFonts w:ascii="Cambria" w:eastAsia="MS Mincho" w:hAnsi="Cambria" w:cs="Times New Roman"/>
        </w:rPr>
      </w:pPr>
      <w:r w:rsidRPr="0008315F">
        <w:rPr>
          <w:rFonts w:ascii="Cambria" w:eastAsia="MS Mincho" w:hAnsi="Cambria" w:cs="Times New Roman"/>
        </w:rPr>
        <w:tab/>
      </w:r>
      <w:r w:rsidRPr="0008315F">
        <w:rPr>
          <w:rFonts w:ascii="Times New Roman" w:eastAsia="Times New Roman" w:hAnsi="Times New Roman" w:cs="Times New Roman"/>
          <w:b/>
          <w:i/>
          <w:color w:val="000000"/>
          <w:sz w:val="24"/>
        </w:rPr>
        <w:t xml:space="preserve">Работа с информацией: </w:t>
      </w:r>
      <w:r w:rsidRPr="0008315F">
        <w:rPr>
          <w:rFonts w:ascii="Cambria" w:eastAsia="MS Mincho" w:hAnsi="Cambria" w:cs="Times New Roman"/>
        </w:rPr>
        <w:br/>
      </w:r>
      <w:r w:rsidRPr="0008315F">
        <w:rPr>
          <w:rFonts w:ascii="Cambria" w:eastAsia="MS Mincho" w:hAnsi="Cambria" w:cs="Times New Roman"/>
        </w:rPr>
        <w:tab/>
      </w:r>
      <w:r w:rsidRPr="0008315F">
        <w:rPr>
          <w:rFonts w:ascii="Times New Roman" w:eastAsia="Times New Roman" w:hAnsi="Times New Roman" w:cs="Times New Roman"/>
          <w:color w:val="000000"/>
          <w:sz w:val="24"/>
        </w:rPr>
        <w:t xml:space="preserve">воспринимать информацию (представленную в объяснении учителя или в учебнике), использовать её в работе; </w:t>
      </w:r>
      <w:r w:rsidRPr="0008315F">
        <w:rPr>
          <w:rFonts w:ascii="Cambria" w:eastAsia="MS Mincho" w:hAnsi="Cambria" w:cs="Times New Roman"/>
        </w:rPr>
        <w:br/>
      </w:r>
      <w:r w:rsidRPr="0008315F">
        <w:rPr>
          <w:rFonts w:ascii="Cambria" w:eastAsia="MS Mincho" w:hAnsi="Cambria" w:cs="Times New Roman"/>
        </w:rPr>
        <w:tab/>
      </w:r>
      <w:r w:rsidRPr="0008315F">
        <w:rPr>
          <w:rFonts w:ascii="Times New Roman" w:eastAsia="Times New Roman" w:hAnsi="Times New Roman" w:cs="Times New Roman"/>
          <w:color w:val="000000"/>
          <w:sz w:val="24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08315F" w:rsidRPr="0008315F" w:rsidRDefault="0008315F" w:rsidP="0008315F">
      <w:pPr>
        <w:tabs>
          <w:tab w:val="left" w:pos="180"/>
        </w:tabs>
        <w:autoSpaceDE w:val="0"/>
        <w:autoSpaceDN w:val="0"/>
        <w:spacing w:before="70" w:after="0" w:line="281" w:lineRule="auto"/>
        <w:ind w:right="144"/>
        <w:rPr>
          <w:rFonts w:ascii="Cambria" w:eastAsia="MS Mincho" w:hAnsi="Cambria" w:cs="Times New Roman"/>
        </w:rPr>
      </w:pPr>
      <w:r w:rsidRPr="0008315F">
        <w:rPr>
          <w:rFonts w:ascii="Cambria" w:eastAsia="MS Mincho" w:hAnsi="Cambria" w:cs="Times New Roman"/>
        </w:rPr>
        <w:tab/>
      </w:r>
      <w:r w:rsidRPr="0008315F">
        <w:rPr>
          <w:rFonts w:ascii="Times New Roman" w:eastAsia="Times New Roman" w:hAnsi="Times New Roman" w:cs="Times New Roman"/>
          <w:b/>
          <w:i/>
          <w:color w:val="000000"/>
          <w:sz w:val="24"/>
        </w:rPr>
        <w:t xml:space="preserve">Коммуникативные УУД: </w:t>
      </w:r>
      <w:r w:rsidRPr="0008315F">
        <w:rPr>
          <w:rFonts w:ascii="Cambria" w:eastAsia="MS Mincho" w:hAnsi="Cambria" w:cs="Times New Roman"/>
        </w:rPr>
        <w:br/>
      </w:r>
      <w:r w:rsidRPr="0008315F">
        <w:rPr>
          <w:rFonts w:ascii="Cambria" w:eastAsia="MS Mincho" w:hAnsi="Cambria" w:cs="Times New Roman"/>
        </w:rPr>
        <w:tab/>
      </w:r>
      <w:r w:rsidRPr="0008315F">
        <w:rPr>
          <w:rFonts w:ascii="Times New Roman" w:eastAsia="Times New Roman" w:hAnsi="Times New Roman" w:cs="Times New Roman"/>
          <w:color w:val="000000"/>
          <w:sz w:val="24"/>
        </w:rPr>
        <w:t xml:space="preserve"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 </w:t>
      </w:r>
      <w:r w:rsidRPr="0008315F">
        <w:rPr>
          <w:rFonts w:ascii="Cambria" w:eastAsia="MS Mincho" w:hAnsi="Cambria" w:cs="Times New Roman"/>
        </w:rPr>
        <w:br/>
      </w:r>
      <w:r w:rsidRPr="0008315F">
        <w:rPr>
          <w:rFonts w:ascii="Cambria" w:eastAsia="MS Mincho" w:hAnsi="Cambria" w:cs="Times New Roman"/>
        </w:rPr>
        <w:tab/>
      </w:r>
      <w:r w:rsidRPr="0008315F">
        <w:rPr>
          <w:rFonts w:ascii="Times New Roman" w:eastAsia="Times New Roman" w:hAnsi="Times New Roman" w:cs="Times New Roman"/>
          <w:color w:val="000000"/>
          <w:sz w:val="24"/>
        </w:rPr>
        <w:t>строить несложные высказывания, сообщения в устной форме (по содержанию изученных тем).</w:t>
      </w:r>
    </w:p>
    <w:p w:rsidR="0008315F" w:rsidRPr="0008315F" w:rsidRDefault="0008315F" w:rsidP="0008315F">
      <w:pPr>
        <w:tabs>
          <w:tab w:val="left" w:pos="180"/>
        </w:tabs>
        <w:autoSpaceDE w:val="0"/>
        <w:autoSpaceDN w:val="0"/>
        <w:spacing w:before="70" w:after="0" w:line="286" w:lineRule="auto"/>
        <w:rPr>
          <w:rFonts w:ascii="Cambria" w:eastAsia="MS Mincho" w:hAnsi="Cambria" w:cs="Times New Roman"/>
        </w:rPr>
      </w:pPr>
      <w:r w:rsidRPr="0008315F">
        <w:rPr>
          <w:rFonts w:ascii="Cambria" w:eastAsia="MS Mincho" w:hAnsi="Cambria" w:cs="Times New Roman"/>
        </w:rPr>
        <w:tab/>
      </w:r>
      <w:r w:rsidRPr="0008315F">
        <w:rPr>
          <w:rFonts w:ascii="Times New Roman" w:eastAsia="Times New Roman" w:hAnsi="Times New Roman" w:cs="Times New Roman"/>
          <w:color w:val="000000"/>
          <w:sz w:val="24"/>
        </w:rPr>
        <w:t>Р</w:t>
      </w:r>
      <w:r w:rsidRPr="0008315F">
        <w:rPr>
          <w:rFonts w:ascii="Times New Roman" w:eastAsia="Times New Roman" w:hAnsi="Times New Roman" w:cs="Times New Roman"/>
          <w:b/>
          <w:i/>
          <w:color w:val="000000"/>
          <w:sz w:val="24"/>
        </w:rPr>
        <w:t xml:space="preserve">егулятивные УУД: </w:t>
      </w:r>
      <w:r w:rsidRPr="0008315F">
        <w:rPr>
          <w:rFonts w:ascii="Cambria" w:eastAsia="MS Mincho" w:hAnsi="Cambria" w:cs="Times New Roman"/>
        </w:rPr>
        <w:br/>
      </w:r>
      <w:r w:rsidRPr="0008315F">
        <w:rPr>
          <w:rFonts w:ascii="Cambria" w:eastAsia="MS Mincho" w:hAnsi="Cambria" w:cs="Times New Roman"/>
        </w:rPr>
        <w:tab/>
      </w:r>
      <w:r w:rsidRPr="0008315F">
        <w:rPr>
          <w:rFonts w:ascii="Times New Roman" w:eastAsia="Times New Roman" w:hAnsi="Times New Roman" w:cs="Times New Roman"/>
          <w:color w:val="000000"/>
          <w:sz w:val="24"/>
        </w:rPr>
        <w:t xml:space="preserve">принимать и удерживать в процессе деятельности предложенную учебную задачу; </w:t>
      </w:r>
      <w:r w:rsidRPr="0008315F">
        <w:rPr>
          <w:rFonts w:ascii="Cambria" w:eastAsia="MS Mincho" w:hAnsi="Cambria" w:cs="Times New Roman"/>
        </w:rPr>
        <w:br/>
      </w:r>
      <w:r w:rsidRPr="0008315F">
        <w:rPr>
          <w:rFonts w:ascii="Cambria" w:eastAsia="MS Mincho" w:hAnsi="Cambria" w:cs="Times New Roman"/>
        </w:rPr>
        <w:tab/>
      </w:r>
      <w:r w:rsidRPr="0008315F">
        <w:rPr>
          <w:rFonts w:ascii="Times New Roman" w:eastAsia="Times New Roman" w:hAnsi="Times New Roman" w:cs="Times New Roman"/>
          <w:color w:val="000000"/>
          <w:sz w:val="24"/>
        </w:rPr>
        <w:t xml:space="preserve"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 </w:t>
      </w:r>
      <w:r w:rsidRPr="0008315F">
        <w:rPr>
          <w:rFonts w:ascii="Cambria" w:eastAsia="MS Mincho" w:hAnsi="Cambria" w:cs="Times New Roman"/>
        </w:rPr>
        <w:br/>
      </w:r>
      <w:r w:rsidRPr="0008315F">
        <w:rPr>
          <w:rFonts w:ascii="Cambria" w:eastAsia="MS Mincho" w:hAnsi="Cambria" w:cs="Times New Roman"/>
        </w:rPr>
        <w:tab/>
      </w:r>
      <w:r w:rsidRPr="0008315F">
        <w:rPr>
          <w:rFonts w:ascii="Times New Roman" w:eastAsia="Times New Roman" w:hAnsi="Times New Roman" w:cs="Times New Roman"/>
          <w:color w:val="000000"/>
          <w:sz w:val="24"/>
        </w:rPr>
        <w:t xml:space="preserve">понимать и принимать критерии оценки качества работы, руководствоваться ими в процессе анализа и оценки выполненных работ; </w:t>
      </w:r>
      <w:r w:rsidRPr="0008315F">
        <w:rPr>
          <w:rFonts w:ascii="Cambria" w:eastAsia="MS Mincho" w:hAnsi="Cambria" w:cs="Times New Roman"/>
        </w:rPr>
        <w:br/>
      </w:r>
      <w:r w:rsidRPr="0008315F">
        <w:rPr>
          <w:rFonts w:ascii="Cambria" w:eastAsia="MS Mincho" w:hAnsi="Cambria" w:cs="Times New Roman"/>
        </w:rPr>
        <w:tab/>
      </w:r>
      <w:r w:rsidRPr="0008315F">
        <w:rPr>
          <w:rFonts w:ascii="Times New Roman" w:eastAsia="Times New Roman" w:hAnsi="Times New Roman" w:cs="Times New Roman"/>
          <w:color w:val="000000"/>
          <w:sz w:val="24"/>
        </w:rPr>
        <w:t xml:space="preserve"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 </w:t>
      </w:r>
      <w:r w:rsidRPr="0008315F">
        <w:rPr>
          <w:rFonts w:ascii="Cambria" w:eastAsia="MS Mincho" w:hAnsi="Cambria" w:cs="Times New Roman"/>
        </w:rPr>
        <w:br/>
      </w:r>
      <w:r w:rsidRPr="0008315F">
        <w:rPr>
          <w:rFonts w:ascii="Cambria" w:eastAsia="MS Mincho" w:hAnsi="Cambria" w:cs="Times New Roman"/>
        </w:rPr>
        <w:tab/>
      </w:r>
      <w:r w:rsidRPr="0008315F">
        <w:rPr>
          <w:rFonts w:ascii="Times New Roman" w:eastAsia="Times New Roman" w:hAnsi="Times New Roman" w:cs="Times New Roman"/>
          <w:color w:val="000000"/>
          <w:sz w:val="24"/>
        </w:rPr>
        <w:t>выполнять несложные действия контроля и оценки по предложенным критериям.</w:t>
      </w:r>
    </w:p>
    <w:p w:rsidR="0008315F" w:rsidRPr="0008315F" w:rsidRDefault="0008315F" w:rsidP="0008315F">
      <w:pPr>
        <w:tabs>
          <w:tab w:val="left" w:pos="180"/>
        </w:tabs>
        <w:autoSpaceDE w:val="0"/>
        <w:autoSpaceDN w:val="0"/>
        <w:spacing w:before="70" w:after="0" w:line="281" w:lineRule="auto"/>
        <w:ind w:right="432"/>
        <w:rPr>
          <w:rFonts w:ascii="Cambria" w:eastAsia="MS Mincho" w:hAnsi="Cambria" w:cs="Times New Roman"/>
        </w:rPr>
      </w:pPr>
      <w:r w:rsidRPr="0008315F">
        <w:rPr>
          <w:rFonts w:ascii="Cambria" w:eastAsia="MS Mincho" w:hAnsi="Cambria" w:cs="Times New Roman"/>
        </w:rPr>
        <w:tab/>
      </w:r>
      <w:r w:rsidRPr="0008315F">
        <w:rPr>
          <w:rFonts w:ascii="Times New Roman" w:eastAsia="Times New Roman" w:hAnsi="Times New Roman" w:cs="Times New Roman"/>
          <w:b/>
          <w:i/>
          <w:color w:val="000000"/>
          <w:sz w:val="24"/>
        </w:rPr>
        <w:t xml:space="preserve">Совместная деятельность: </w:t>
      </w:r>
      <w:r w:rsidRPr="0008315F">
        <w:rPr>
          <w:rFonts w:ascii="Cambria" w:eastAsia="MS Mincho" w:hAnsi="Cambria" w:cs="Times New Roman"/>
        </w:rPr>
        <w:br/>
      </w:r>
      <w:r w:rsidRPr="0008315F">
        <w:rPr>
          <w:rFonts w:ascii="Cambria" w:eastAsia="MS Mincho" w:hAnsi="Cambria" w:cs="Times New Roman"/>
        </w:rPr>
        <w:tab/>
      </w:r>
      <w:r w:rsidRPr="0008315F">
        <w:rPr>
          <w:rFonts w:ascii="Times New Roman" w:eastAsia="Times New Roman" w:hAnsi="Times New Roman" w:cs="Times New Roman"/>
          <w:color w:val="000000"/>
          <w:sz w:val="24"/>
        </w:rPr>
        <w:t xml:space="preserve">проявлять положительное отношение к включению в совместную работу, к простым видам сотрудничества; </w:t>
      </w:r>
      <w:r w:rsidRPr="0008315F">
        <w:rPr>
          <w:rFonts w:ascii="Cambria" w:eastAsia="MS Mincho" w:hAnsi="Cambria" w:cs="Times New Roman"/>
        </w:rPr>
        <w:br/>
      </w:r>
      <w:r w:rsidRPr="0008315F">
        <w:rPr>
          <w:rFonts w:ascii="Cambria" w:eastAsia="MS Mincho" w:hAnsi="Cambria" w:cs="Times New Roman"/>
        </w:rPr>
        <w:tab/>
      </w:r>
      <w:r w:rsidRPr="0008315F">
        <w:rPr>
          <w:rFonts w:ascii="Times New Roman" w:eastAsia="Times New Roman" w:hAnsi="Times New Roman" w:cs="Times New Roman"/>
          <w:color w:val="000000"/>
          <w:sz w:val="24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08315F" w:rsidRPr="0008315F" w:rsidRDefault="0008315F" w:rsidP="0008315F">
      <w:pPr>
        <w:rPr>
          <w:rFonts w:ascii="Cambria" w:eastAsia="MS Mincho" w:hAnsi="Cambria" w:cs="Times New Roman"/>
        </w:rPr>
        <w:sectPr w:rsidR="0008315F" w:rsidRPr="0008315F">
          <w:pgSz w:w="11900" w:h="16840"/>
          <w:pgMar w:top="286" w:right="640" w:bottom="1158" w:left="666" w:header="720" w:footer="720" w:gutter="0"/>
          <w:cols w:space="720" w:equalWidth="0">
            <w:col w:w="10594" w:space="0"/>
          </w:cols>
          <w:docGrid w:linePitch="360"/>
        </w:sectPr>
      </w:pPr>
    </w:p>
    <w:p w:rsidR="0008315F" w:rsidRPr="0008315F" w:rsidRDefault="0008315F" w:rsidP="0008315F">
      <w:pPr>
        <w:autoSpaceDE w:val="0"/>
        <w:autoSpaceDN w:val="0"/>
        <w:spacing w:after="78" w:line="220" w:lineRule="exact"/>
        <w:rPr>
          <w:rFonts w:ascii="Cambria" w:eastAsia="MS Mincho" w:hAnsi="Cambria" w:cs="Times New Roman"/>
        </w:rPr>
      </w:pPr>
    </w:p>
    <w:p w:rsidR="0008315F" w:rsidRPr="0008315F" w:rsidRDefault="0008315F" w:rsidP="0008315F">
      <w:pPr>
        <w:autoSpaceDE w:val="0"/>
        <w:autoSpaceDN w:val="0"/>
        <w:spacing w:after="0" w:line="262" w:lineRule="auto"/>
        <w:ind w:right="432"/>
        <w:rPr>
          <w:rFonts w:ascii="Cambria" w:eastAsia="MS Mincho" w:hAnsi="Cambria" w:cs="Times New Roman"/>
        </w:rPr>
      </w:pPr>
      <w:r w:rsidRPr="0008315F">
        <w:rPr>
          <w:rFonts w:ascii="Times New Roman" w:eastAsia="Times New Roman" w:hAnsi="Times New Roman" w:cs="Times New Roman"/>
          <w:b/>
          <w:color w:val="000000"/>
          <w:sz w:val="24"/>
        </w:rPr>
        <w:t>ПЛАНИРУЕМЫЕ РЕЗУЛЬТАТЫ ОСВОЕНИЯ УЧЕБНОГО ПРЕДМЕТА «ТЕХНОЛОГИЯ</w:t>
      </w:r>
      <w:proofErr w:type="gramStart"/>
      <w:r w:rsidRPr="0008315F">
        <w:rPr>
          <w:rFonts w:ascii="Times New Roman" w:eastAsia="Times New Roman" w:hAnsi="Times New Roman" w:cs="Times New Roman"/>
          <w:b/>
          <w:color w:val="000000"/>
          <w:sz w:val="24"/>
        </w:rPr>
        <w:t>»Н</w:t>
      </w:r>
      <w:proofErr w:type="gramEnd"/>
      <w:r w:rsidRPr="0008315F">
        <w:rPr>
          <w:rFonts w:ascii="Times New Roman" w:eastAsia="Times New Roman" w:hAnsi="Times New Roman" w:cs="Times New Roman"/>
          <w:b/>
          <w:color w:val="000000"/>
          <w:sz w:val="24"/>
        </w:rPr>
        <w:t xml:space="preserve">А УРОВНЕ НАЧАЛЬНОГО ОБЩЕГО ОБРАЗОВАНИЯ </w:t>
      </w:r>
    </w:p>
    <w:p w:rsidR="0008315F" w:rsidRPr="0008315F" w:rsidRDefault="0008315F" w:rsidP="0008315F">
      <w:pPr>
        <w:tabs>
          <w:tab w:val="left" w:pos="180"/>
        </w:tabs>
        <w:autoSpaceDE w:val="0"/>
        <w:autoSpaceDN w:val="0"/>
        <w:spacing w:before="346" w:after="0" w:line="290" w:lineRule="auto"/>
        <w:rPr>
          <w:rFonts w:ascii="Cambria" w:eastAsia="MS Mincho" w:hAnsi="Cambria" w:cs="Times New Roman"/>
        </w:rPr>
      </w:pPr>
      <w:r w:rsidRPr="0008315F">
        <w:rPr>
          <w:rFonts w:ascii="Cambria" w:eastAsia="MS Mincho" w:hAnsi="Cambria" w:cs="Times New Roman"/>
        </w:rPr>
        <w:tab/>
      </w:r>
      <w:proofErr w:type="gramStart"/>
      <w:r w:rsidRPr="0008315F">
        <w:rPr>
          <w:rFonts w:ascii="Times New Roman" w:eastAsia="Times New Roman" w:hAnsi="Times New Roman" w:cs="Times New Roman"/>
          <w:b/>
          <w:color w:val="000000"/>
          <w:sz w:val="24"/>
        </w:rPr>
        <w:t xml:space="preserve">ЛИЧНОСТНЫЕ РЕЗУЛЬТАТЫ ОБУЧАЮЩЕГОСЯ </w:t>
      </w:r>
      <w:r w:rsidRPr="0008315F">
        <w:rPr>
          <w:rFonts w:ascii="Cambria" w:eastAsia="MS Mincho" w:hAnsi="Cambria" w:cs="Times New Roman"/>
        </w:rPr>
        <w:br/>
      </w:r>
      <w:r w:rsidRPr="0008315F">
        <w:rPr>
          <w:rFonts w:ascii="Cambria" w:eastAsia="MS Mincho" w:hAnsi="Cambria" w:cs="Times New Roman"/>
        </w:rPr>
        <w:tab/>
      </w:r>
      <w:r w:rsidRPr="0008315F">
        <w:rPr>
          <w:rFonts w:ascii="Times New Roman" w:eastAsia="Times New Roman" w:hAnsi="Times New Roman" w:cs="Times New Roman"/>
          <w:color w:val="000000"/>
          <w:sz w:val="24"/>
        </w:rPr>
        <w:t xml:space="preserve">В результате изучения предмета «Технология» у обучающегося будут сформированы следующие личностные новообразования: </w:t>
      </w:r>
      <w:r w:rsidRPr="0008315F">
        <w:rPr>
          <w:rFonts w:ascii="Cambria" w:eastAsia="MS Mincho" w:hAnsi="Cambria" w:cs="Times New Roman"/>
        </w:rPr>
        <w:br/>
      </w:r>
      <w:r w:rsidRPr="0008315F">
        <w:rPr>
          <w:rFonts w:ascii="Cambria" w:eastAsia="MS Mincho" w:hAnsi="Cambria" w:cs="Times New Roman"/>
        </w:rPr>
        <w:tab/>
      </w:r>
      <w:r w:rsidRPr="0008315F">
        <w:rPr>
          <w:rFonts w:ascii="Times New Roman" w:eastAsia="Times New Roman" w:hAnsi="Times New Roman" w:cs="Times New Roman"/>
          <w:color w:val="000000"/>
          <w:sz w:val="24"/>
        </w:rPr>
        <w:t xml:space="preserve">первоначальные представления о созидательном и нравственном значении труда в жизни человека и общества; уважительное отношение к труду и творчеству мастеров; </w:t>
      </w:r>
      <w:r w:rsidRPr="0008315F">
        <w:rPr>
          <w:rFonts w:ascii="Cambria" w:eastAsia="MS Mincho" w:hAnsi="Cambria" w:cs="Times New Roman"/>
        </w:rPr>
        <w:br/>
      </w:r>
      <w:r w:rsidRPr="0008315F">
        <w:rPr>
          <w:rFonts w:ascii="Cambria" w:eastAsia="MS Mincho" w:hAnsi="Cambria" w:cs="Times New Roman"/>
        </w:rPr>
        <w:tab/>
      </w:r>
      <w:r w:rsidRPr="0008315F">
        <w:rPr>
          <w:rFonts w:ascii="Times New Roman" w:eastAsia="Times New Roman" w:hAnsi="Times New Roman" w:cs="Times New Roman"/>
          <w:color w:val="000000"/>
          <w:sz w:val="24"/>
        </w:rPr>
        <w:t xml:space="preserve">осознание роли человека и используемых им технологий в сохранении гармонического </w:t>
      </w:r>
      <w:r w:rsidRPr="0008315F">
        <w:rPr>
          <w:rFonts w:ascii="Cambria" w:eastAsia="MS Mincho" w:hAnsi="Cambria" w:cs="Times New Roman"/>
        </w:rPr>
        <w:br/>
      </w:r>
      <w:r w:rsidRPr="0008315F">
        <w:rPr>
          <w:rFonts w:ascii="Times New Roman" w:eastAsia="Times New Roman" w:hAnsi="Times New Roman" w:cs="Times New Roman"/>
          <w:color w:val="000000"/>
          <w:sz w:val="24"/>
        </w:rPr>
        <w:t>сосуществования рукотворного мира с миром природы;</w:t>
      </w:r>
      <w:proofErr w:type="gramEnd"/>
      <w:r w:rsidRPr="0008315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gramStart"/>
      <w:r w:rsidRPr="0008315F">
        <w:rPr>
          <w:rFonts w:ascii="Times New Roman" w:eastAsia="Times New Roman" w:hAnsi="Times New Roman" w:cs="Times New Roman"/>
          <w:color w:val="000000"/>
          <w:sz w:val="24"/>
        </w:rPr>
        <w:t xml:space="preserve">ответственное отношение к сохранению окружающей среды; </w:t>
      </w:r>
      <w:r w:rsidRPr="0008315F">
        <w:rPr>
          <w:rFonts w:ascii="Cambria" w:eastAsia="MS Mincho" w:hAnsi="Cambria" w:cs="Times New Roman"/>
        </w:rPr>
        <w:br/>
      </w:r>
      <w:r w:rsidRPr="0008315F">
        <w:rPr>
          <w:rFonts w:ascii="Cambria" w:eastAsia="MS Mincho" w:hAnsi="Cambria" w:cs="Times New Roman"/>
        </w:rPr>
        <w:tab/>
      </w:r>
      <w:r w:rsidRPr="0008315F">
        <w:rPr>
          <w:rFonts w:ascii="Times New Roman" w:eastAsia="Times New Roman" w:hAnsi="Times New Roman" w:cs="Times New Roman"/>
          <w:color w:val="000000"/>
          <w:sz w:val="24"/>
        </w:rPr>
        <w:t xml:space="preserve">понимание культурно-исторической ценности традиций, отражённых в предметном мире; чувство сопричастности к культуре своего народа, уважительное отношение к культурным традициям других народов; </w:t>
      </w:r>
      <w:r w:rsidRPr="0008315F">
        <w:rPr>
          <w:rFonts w:ascii="Cambria" w:eastAsia="MS Mincho" w:hAnsi="Cambria" w:cs="Times New Roman"/>
        </w:rPr>
        <w:br/>
      </w:r>
      <w:r w:rsidRPr="0008315F">
        <w:rPr>
          <w:rFonts w:ascii="Cambria" w:eastAsia="MS Mincho" w:hAnsi="Cambria" w:cs="Times New Roman"/>
        </w:rPr>
        <w:tab/>
      </w:r>
      <w:r w:rsidRPr="0008315F">
        <w:rPr>
          <w:rFonts w:ascii="Times New Roman" w:eastAsia="Times New Roman" w:hAnsi="Times New Roman" w:cs="Times New Roman"/>
          <w:color w:val="000000"/>
          <w:sz w:val="24"/>
        </w:rPr>
        <w:t xml:space="preserve">проявление способности к эстетической оценке окружающей предметной среды; эстетические чувства — эмоционально-положительное восприятие и понимание красоты форм и образов </w:t>
      </w:r>
      <w:r w:rsidRPr="0008315F">
        <w:rPr>
          <w:rFonts w:ascii="Cambria" w:eastAsia="MS Mincho" w:hAnsi="Cambria" w:cs="Times New Roman"/>
        </w:rPr>
        <w:br/>
      </w:r>
      <w:r w:rsidRPr="0008315F">
        <w:rPr>
          <w:rFonts w:ascii="Times New Roman" w:eastAsia="Times New Roman" w:hAnsi="Times New Roman" w:cs="Times New Roman"/>
          <w:color w:val="000000"/>
          <w:sz w:val="24"/>
        </w:rPr>
        <w:t>природных объектов, образцов мировой и отечественной художественной культуры;</w:t>
      </w:r>
      <w:proofErr w:type="gramEnd"/>
      <w:r w:rsidRPr="0008315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08315F">
        <w:rPr>
          <w:rFonts w:ascii="Cambria" w:eastAsia="MS Mincho" w:hAnsi="Cambria" w:cs="Times New Roman"/>
        </w:rPr>
        <w:br/>
      </w:r>
      <w:r w:rsidRPr="0008315F">
        <w:rPr>
          <w:rFonts w:ascii="Cambria" w:eastAsia="MS Mincho" w:hAnsi="Cambria" w:cs="Times New Roman"/>
        </w:rPr>
        <w:tab/>
      </w:r>
      <w:proofErr w:type="gramStart"/>
      <w:r w:rsidRPr="0008315F">
        <w:rPr>
          <w:rFonts w:ascii="Times New Roman" w:eastAsia="Times New Roman" w:hAnsi="Times New Roman" w:cs="Times New Roman"/>
          <w:color w:val="000000"/>
          <w:sz w:val="24"/>
        </w:rPr>
        <w:t xml:space="preserve">проявление положительного отношения и интереса к различным видам творческой преобразующей деятельности, стремление к творческой самореализации; мотивация к творческому труду, работе на результат; способность к различным видам практической преобразующей деятельности; </w:t>
      </w:r>
      <w:r w:rsidRPr="0008315F">
        <w:rPr>
          <w:rFonts w:ascii="Cambria" w:eastAsia="MS Mincho" w:hAnsi="Cambria" w:cs="Times New Roman"/>
        </w:rPr>
        <w:br/>
      </w:r>
      <w:r w:rsidRPr="0008315F">
        <w:rPr>
          <w:rFonts w:ascii="Cambria" w:eastAsia="MS Mincho" w:hAnsi="Cambria" w:cs="Times New Roman"/>
        </w:rPr>
        <w:tab/>
      </w:r>
      <w:r w:rsidRPr="0008315F">
        <w:rPr>
          <w:rFonts w:ascii="Times New Roman" w:eastAsia="Times New Roman" w:hAnsi="Times New Roman" w:cs="Times New Roman"/>
          <w:color w:val="000000"/>
          <w:sz w:val="24"/>
        </w:rPr>
        <w:t xml:space="preserve">проявление устойчивых волевых качества и способность к </w:t>
      </w:r>
      <w:proofErr w:type="spellStart"/>
      <w:r w:rsidRPr="0008315F">
        <w:rPr>
          <w:rFonts w:ascii="Times New Roman" w:eastAsia="Times New Roman" w:hAnsi="Times New Roman" w:cs="Times New Roman"/>
          <w:color w:val="000000"/>
          <w:sz w:val="24"/>
        </w:rPr>
        <w:t>саморегуляции</w:t>
      </w:r>
      <w:proofErr w:type="spellEnd"/>
      <w:r w:rsidRPr="0008315F">
        <w:rPr>
          <w:rFonts w:ascii="Times New Roman" w:eastAsia="Times New Roman" w:hAnsi="Times New Roman" w:cs="Times New Roman"/>
          <w:color w:val="000000"/>
          <w:sz w:val="24"/>
        </w:rPr>
        <w:t xml:space="preserve">: организованность, аккуратность, трудолюбие, ответственность, умение справляться с доступными проблемами; </w:t>
      </w:r>
      <w:r w:rsidRPr="0008315F">
        <w:rPr>
          <w:rFonts w:ascii="Cambria" w:eastAsia="MS Mincho" w:hAnsi="Cambria" w:cs="Times New Roman"/>
        </w:rPr>
        <w:tab/>
      </w:r>
      <w:r w:rsidRPr="0008315F">
        <w:rPr>
          <w:rFonts w:ascii="Times New Roman" w:eastAsia="Times New Roman" w:hAnsi="Times New Roman" w:cs="Times New Roman"/>
          <w:color w:val="000000"/>
          <w:sz w:val="24"/>
        </w:rPr>
        <w:t>готовность вступать в сотрудничество с другими людьми с учётом этики общения;</w:t>
      </w:r>
      <w:proofErr w:type="gramEnd"/>
      <w:r w:rsidRPr="0008315F">
        <w:rPr>
          <w:rFonts w:ascii="Times New Roman" w:eastAsia="Times New Roman" w:hAnsi="Times New Roman" w:cs="Times New Roman"/>
          <w:color w:val="000000"/>
          <w:sz w:val="24"/>
        </w:rPr>
        <w:t xml:space="preserve"> проявление толерантности и доброжелательности.</w:t>
      </w:r>
    </w:p>
    <w:p w:rsidR="0008315F" w:rsidRPr="0008315F" w:rsidRDefault="0008315F" w:rsidP="0008315F">
      <w:pPr>
        <w:autoSpaceDE w:val="0"/>
        <w:autoSpaceDN w:val="0"/>
        <w:spacing w:before="190" w:after="0" w:line="262" w:lineRule="auto"/>
        <w:ind w:left="180" w:right="432"/>
        <w:rPr>
          <w:rFonts w:ascii="Cambria" w:eastAsia="MS Mincho" w:hAnsi="Cambria" w:cs="Times New Roman"/>
        </w:rPr>
      </w:pPr>
      <w:proofErr w:type="gramStart"/>
      <w:r w:rsidRPr="0008315F">
        <w:rPr>
          <w:rFonts w:ascii="Times New Roman" w:eastAsia="Times New Roman" w:hAnsi="Times New Roman" w:cs="Times New Roman"/>
          <w:b/>
          <w:color w:val="000000"/>
          <w:sz w:val="24"/>
        </w:rPr>
        <w:t xml:space="preserve">МЕТАПРЕДМЕТНЫЕ РЕЗУЛЬТАТЫ ОБУЧАЮЩЕГОСЯ </w:t>
      </w:r>
      <w:r w:rsidRPr="0008315F">
        <w:rPr>
          <w:rFonts w:ascii="Cambria" w:eastAsia="MS Mincho" w:hAnsi="Cambria" w:cs="Times New Roman"/>
        </w:rPr>
        <w:br/>
      </w:r>
      <w:r w:rsidRPr="0008315F">
        <w:rPr>
          <w:rFonts w:ascii="Times New Roman" w:eastAsia="Times New Roman" w:hAnsi="Times New Roman" w:cs="Times New Roman"/>
          <w:color w:val="000000"/>
          <w:sz w:val="24"/>
        </w:rPr>
        <w:t>К концу обучения у обучающегося формируются следующие универсальные учебные действия.</w:t>
      </w:r>
      <w:proofErr w:type="gramEnd"/>
    </w:p>
    <w:p w:rsidR="0008315F" w:rsidRPr="0008315F" w:rsidRDefault="0008315F" w:rsidP="0008315F">
      <w:pPr>
        <w:tabs>
          <w:tab w:val="left" w:pos="180"/>
        </w:tabs>
        <w:autoSpaceDE w:val="0"/>
        <w:autoSpaceDN w:val="0"/>
        <w:spacing w:before="190" w:after="0" w:line="288" w:lineRule="auto"/>
        <w:ind w:right="288"/>
        <w:rPr>
          <w:rFonts w:ascii="Cambria" w:eastAsia="MS Mincho" w:hAnsi="Cambria" w:cs="Times New Roman"/>
        </w:rPr>
      </w:pPr>
      <w:r w:rsidRPr="0008315F">
        <w:rPr>
          <w:rFonts w:ascii="Cambria" w:eastAsia="MS Mincho" w:hAnsi="Cambria" w:cs="Times New Roman"/>
        </w:rPr>
        <w:tab/>
      </w:r>
      <w:proofErr w:type="gramStart"/>
      <w:r w:rsidRPr="0008315F">
        <w:rPr>
          <w:rFonts w:ascii="Times New Roman" w:eastAsia="Times New Roman" w:hAnsi="Times New Roman" w:cs="Times New Roman"/>
          <w:b/>
          <w:color w:val="000000"/>
          <w:sz w:val="24"/>
        </w:rPr>
        <w:t xml:space="preserve">Познавательные УУД: </w:t>
      </w:r>
      <w:r w:rsidRPr="0008315F">
        <w:rPr>
          <w:rFonts w:ascii="Cambria" w:eastAsia="MS Mincho" w:hAnsi="Cambria" w:cs="Times New Roman"/>
        </w:rPr>
        <w:br/>
      </w:r>
      <w:r w:rsidRPr="0008315F">
        <w:rPr>
          <w:rFonts w:ascii="Cambria" w:eastAsia="MS Mincho" w:hAnsi="Cambria" w:cs="Times New Roman"/>
        </w:rPr>
        <w:tab/>
      </w:r>
      <w:r w:rsidRPr="0008315F">
        <w:rPr>
          <w:rFonts w:ascii="Times New Roman" w:eastAsia="Times New Roman" w:hAnsi="Times New Roman" w:cs="Times New Roman"/>
          <w:color w:val="000000"/>
          <w:sz w:val="24"/>
        </w:rPr>
        <w:t xml:space="preserve"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 </w:t>
      </w:r>
      <w:r w:rsidRPr="0008315F">
        <w:rPr>
          <w:rFonts w:ascii="Cambria" w:eastAsia="MS Mincho" w:hAnsi="Cambria" w:cs="Times New Roman"/>
        </w:rPr>
        <w:br/>
      </w:r>
      <w:r w:rsidRPr="0008315F">
        <w:rPr>
          <w:rFonts w:ascii="Cambria" w:eastAsia="MS Mincho" w:hAnsi="Cambria" w:cs="Times New Roman"/>
        </w:rPr>
        <w:tab/>
      </w:r>
      <w:r w:rsidRPr="0008315F">
        <w:rPr>
          <w:rFonts w:ascii="Times New Roman" w:eastAsia="Times New Roman" w:hAnsi="Times New Roman" w:cs="Times New Roman"/>
          <w:color w:val="000000"/>
          <w:sz w:val="24"/>
        </w:rPr>
        <w:t xml:space="preserve">осуществлять анализ объектов и изделий с выделением существенных и несущественных признаков; </w:t>
      </w:r>
      <w:r w:rsidRPr="0008315F">
        <w:rPr>
          <w:rFonts w:ascii="Cambria" w:eastAsia="MS Mincho" w:hAnsi="Cambria" w:cs="Times New Roman"/>
        </w:rPr>
        <w:br/>
      </w:r>
      <w:r w:rsidRPr="0008315F">
        <w:rPr>
          <w:rFonts w:ascii="Cambria" w:eastAsia="MS Mincho" w:hAnsi="Cambria" w:cs="Times New Roman"/>
        </w:rPr>
        <w:tab/>
      </w:r>
      <w:r w:rsidRPr="0008315F">
        <w:rPr>
          <w:rFonts w:ascii="Times New Roman" w:eastAsia="Times New Roman" w:hAnsi="Times New Roman" w:cs="Times New Roman"/>
          <w:color w:val="000000"/>
          <w:sz w:val="24"/>
        </w:rPr>
        <w:t xml:space="preserve">сравнивать группы объектов/изделий, выделять в них общее и различия; </w:t>
      </w:r>
      <w:r w:rsidRPr="0008315F">
        <w:rPr>
          <w:rFonts w:ascii="Cambria" w:eastAsia="MS Mincho" w:hAnsi="Cambria" w:cs="Times New Roman"/>
        </w:rPr>
        <w:br/>
      </w:r>
      <w:r w:rsidRPr="0008315F">
        <w:rPr>
          <w:rFonts w:ascii="Cambria" w:eastAsia="MS Mincho" w:hAnsi="Cambria" w:cs="Times New Roman"/>
        </w:rPr>
        <w:tab/>
      </w:r>
      <w:r w:rsidRPr="0008315F">
        <w:rPr>
          <w:rFonts w:ascii="Times New Roman" w:eastAsia="Times New Roman" w:hAnsi="Times New Roman" w:cs="Times New Roman"/>
          <w:color w:val="000000"/>
          <w:sz w:val="24"/>
        </w:rPr>
        <w:t>делать обобщения (технико-технологического и декоративно-художественного характера) по изучаемой тематике;</w:t>
      </w:r>
      <w:proofErr w:type="gramEnd"/>
      <w:r w:rsidRPr="0008315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08315F">
        <w:rPr>
          <w:rFonts w:ascii="Cambria" w:eastAsia="MS Mincho" w:hAnsi="Cambria" w:cs="Times New Roman"/>
        </w:rPr>
        <w:br/>
      </w:r>
      <w:r w:rsidRPr="0008315F">
        <w:rPr>
          <w:rFonts w:ascii="Cambria" w:eastAsia="MS Mincho" w:hAnsi="Cambria" w:cs="Times New Roman"/>
        </w:rPr>
        <w:tab/>
      </w:r>
      <w:r w:rsidRPr="0008315F">
        <w:rPr>
          <w:rFonts w:ascii="Times New Roman" w:eastAsia="Times New Roman" w:hAnsi="Times New Roman" w:cs="Times New Roman"/>
          <w:color w:val="000000"/>
          <w:sz w:val="24"/>
        </w:rPr>
        <w:t xml:space="preserve">использовать схемы, модели и простейшие чертежи в собственной практической творческой деятельности; </w:t>
      </w:r>
      <w:r w:rsidRPr="0008315F">
        <w:rPr>
          <w:rFonts w:ascii="Cambria" w:eastAsia="MS Mincho" w:hAnsi="Cambria" w:cs="Times New Roman"/>
        </w:rPr>
        <w:br/>
      </w:r>
      <w:r w:rsidRPr="0008315F">
        <w:rPr>
          <w:rFonts w:ascii="Cambria" w:eastAsia="MS Mincho" w:hAnsi="Cambria" w:cs="Times New Roman"/>
        </w:rPr>
        <w:tab/>
      </w:r>
      <w:r w:rsidRPr="0008315F">
        <w:rPr>
          <w:rFonts w:ascii="Times New Roman" w:eastAsia="Times New Roman" w:hAnsi="Times New Roman" w:cs="Times New Roman"/>
          <w:color w:val="000000"/>
          <w:sz w:val="24"/>
        </w:rPr>
        <w:t xml:space="preserve"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 </w:t>
      </w:r>
      <w:r w:rsidRPr="0008315F">
        <w:rPr>
          <w:rFonts w:ascii="Cambria" w:eastAsia="MS Mincho" w:hAnsi="Cambria" w:cs="Times New Roman"/>
        </w:rPr>
        <w:br/>
      </w:r>
      <w:r w:rsidRPr="0008315F">
        <w:rPr>
          <w:rFonts w:ascii="Cambria" w:eastAsia="MS Mincho" w:hAnsi="Cambria" w:cs="Times New Roman"/>
        </w:rPr>
        <w:tab/>
      </w:r>
      <w:r w:rsidRPr="0008315F">
        <w:rPr>
          <w:rFonts w:ascii="Times New Roman" w:eastAsia="Times New Roman" w:hAnsi="Times New Roman" w:cs="Times New Roman"/>
          <w:color w:val="000000"/>
          <w:sz w:val="24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08315F" w:rsidRPr="0008315F" w:rsidRDefault="0008315F" w:rsidP="0008315F">
      <w:pPr>
        <w:tabs>
          <w:tab w:val="left" w:pos="180"/>
        </w:tabs>
        <w:autoSpaceDE w:val="0"/>
        <w:autoSpaceDN w:val="0"/>
        <w:spacing w:before="190" w:after="0" w:line="281" w:lineRule="auto"/>
        <w:ind w:right="432"/>
        <w:rPr>
          <w:rFonts w:ascii="Cambria" w:eastAsia="MS Mincho" w:hAnsi="Cambria" w:cs="Times New Roman"/>
        </w:rPr>
      </w:pPr>
      <w:r w:rsidRPr="0008315F">
        <w:rPr>
          <w:rFonts w:ascii="Cambria" w:eastAsia="MS Mincho" w:hAnsi="Cambria" w:cs="Times New Roman"/>
        </w:rPr>
        <w:tab/>
      </w:r>
      <w:r w:rsidRPr="0008315F">
        <w:rPr>
          <w:rFonts w:ascii="Times New Roman" w:eastAsia="Times New Roman" w:hAnsi="Times New Roman" w:cs="Times New Roman"/>
          <w:b/>
          <w:color w:val="000000"/>
          <w:sz w:val="24"/>
        </w:rPr>
        <w:t xml:space="preserve">Работа с информацией: </w:t>
      </w:r>
      <w:r w:rsidRPr="0008315F">
        <w:rPr>
          <w:rFonts w:ascii="Cambria" w:eastAsia="MS Mincho" w:hAnsi="Cambria" w:cs="Times New Roman"/>
        </w:rPr>
        <w:br/>
      </w:r>
      <w:r w:rsidRPr="0008315F">
        <w:rPr>
          <w:rFonts w:ascii="Cambria" w:eastAsia="MS Mincho" w:hAnsi="Cambria" w:cs="Times New Roman"/>
        </w:rPr>
        <w:tab/>
      </w:r>
      <w:r w:rsidRPr="0008315F">
        <w:rPr>
          <w:rFonts w:ascii="Times New Roman" w:eastAsia="Times New Roman" w:hAnsi="Times New Roman" w:cs="Times New Roman"/>
          <w:color w:val="000000"/>
          <w:sz w:val="24"/>
        </w:rPr>
        <w:t xml:space="preserve"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 </w:t>
      </w:r>
      <w:r w:rsidRPr="0008315F">
        <w:rPr>
          <w:rFonts w:ascii="Cambria" w:eastAsia="MS Mincho" w:hAnsi="Cambria" w:cs="Times New Roman"/>
        </w:rPr>
        <w:tab/>
      </w:r>
      <w:r w:rsidRPr="0008315F">
        <w:rPr>
          <w:rFonts w:ascii="Times New Roman" w:eastAsia="Times New Roman" w:hAnsi="Times New Roman" w:cs="Times New Roman"/>
          <w:color w:val="000000"/>
          <w:sz w:val="24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форме; выполнять действия моделирования,</w:t>
      </w:r>
    </w:p>
    <w:p w:rsidR="0008315F" w:rsidRPr="0008315F" w:rsidRDefault="0008315F" w:rsidP="0008315F">
      <w:pPr>
        <w:rPr>
          <w:rFonts w:ascii="Cambria" w:eastAsia="MS Mincho" w:hAnsi="Cambria" w:cs="Times New Roman"/>
        </w:rPr>
        <w:sectPr w:rsidR="0008315F" w:rsidRPr="0008315F">
          <w:pgSz w:w="11900" w:h="16840"/>
          <w:pgMar w:top="298" w:right="650" w:bottom="44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08315F" w:rsidRPr="0008315F" w:rsidRDefault="0008315F" w:rsidP="0008315F">
      <w:pPr>
        <w:autoSpaceDE w:val="0"/>
        <w:autoSpaceDN w:val="0"/>
        <w:spacing w:after="66" w:line="220" w:lineRule="exact"/>
        <w:rPr>
          <w:rFonts w:ascii="Cambria" w:eastAsia="MS Mincho" w:hAnsi="Cambria" w:cs="Times New Roman"/>
        </w:rPr>
      </w:pPr>
    </w:p>
    <w:p w:rsidR="0008315F" w:rsidRPr="0008315F" w:rsidRDefault="0008315F" w:rsidP="0008315F">
      <w:pPr>
        <w:tabs>
          <w:tab w:val="left" w:pos="180"/>
        </w:tabs>
        <w:autoSpaceDE w:val="0"/>
        <w:autoSpaceDN w:val="0"/>
        <w:spacing w:after="0" w:line="281" w:lineRule="auto"/>
        <w:ind w:right="288"/>
        <w:rPr>
          <w:rFonts w:ascii="Cambria" w:eastAsia="MS Mincho" w:hAnsi="Cambria" w:cs="Times New Roman"/>
        </w:rPr>
      </w:pPr>
      <w:r w:rsidRPr="0008315F">
        <w:rPr>
          <w:rFonts w:ascii="Times New Roman" w:eastAsia="Times New Roman" w:hAnsi="Times New Roman" w:cs="Times New Roman"/>
          <w:color w:val="000000"/>
          <w:sz w:val="24"/>
        </w:rPr>
        <w:t xml:space="preserve">работать с моделями; </w:t>
      </w:r>
      <w:r w:rsidRPr="0008315F">
        <w:rPr>
          <w:rFonts w:ascii="Cambria" w:eastAsia="MS Mincho" w:hAnsi="Cambria" w:cs="Times New Roman"/>
        </w:rPr>
        <w:br/>
      </w:r>
      <w:r w:rsidRPr="0008315F">
        <w:rPr>
          <w:rFonts w:ascii="Cambria" w:eastAsia="MS Mincho" w:hAnsi="Cambria" w:cs="Times New Roman"/>
        </w:rPr>
        <w:tab/>
      </w:r>
      <w:r w:rsidRPr="0008315F">
        <w:rPr>
          <w:rFonts w:ascii="Times New Roman" w:eastAsia="Times New Roman" w:hAnsi="Times New Roman" w:cs="Times New Roman"/>
          <w:color w:val="000000"/>
          <w:sz w:val="24"/>
        </w:rPr>
        <w:t xml:space="preserve"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 </w:t>
      </w:r>
      <w:r w:rsidRPr="0008315F">
        <w:rPr>
          <w:rFonts w:ascii="Cambria" w:eastAsia="MS Mincho" w:hAnsi="Cambria" w:cs="Times New Roman"/>
        </w:rPr>
        <w:br/>
      </w:r>
      <w:r w:rsidRPr="0008315F">
        <w:rPr>
          <w:rFonts w:ascii="Cambria" w:eastAsia="MS Mincho" w:hAnsi="Cambria" w:cs="Times New Roman"/>
        </w:rPr>
        <w:tab/>
      </w:r>
      <w:r w:rsidRPr="0008315F">
        <w:rPr>
          <w:rFonts w:ascii="Times New Roman" w:eastAsia="Times New Roman" w:hAnsi="Times New Roman" w:cs="Times New Roman"/>
          <w:color w:val="000000"/>
          <w:sz w:val="24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08315F" w:rsidRPr="0008315F" w:rsidRDefault="0008315F" w:rsidP="0008315F">
      <w:pPr>
        <w:tabs>
          <w:tab w:val="left" w:pos="180"/>
        </w:tabs>
        <w:autoSpaceDE w:val="0"/>
        <w:autoSpaceDN w:val="0"/>
        <w:spacing w:before="190" w:after="0" w:line="286" w:lineRule="auto"/>
        <w:ind w:right="144"/>
        <w:rPr>
          <w:rFonts w:ascii="Cambria" w:eastAsia="MS Mincho" w:hAnsi="Cambria" w:cs="Times New Roman"/>
        </w:rPr>
      </w:pPr>
      <w:r w:rsidRPr="0008315F">
        <w:rPr>
          <w:rFonts w:ascii="Cambria" w:eastAsia="MS Mincho" w:hAnsi="Cambria" w:cs="Times New Roman"/>
        </w:rPr>
        <w:tab/>
      </w:r>
      <w:proofErr w:type="gramStart"/>
      <w:r w:rsidRPr="0008315F">
        <w:rPr>
          <w:rFonts w:ascii="Times New Roman" w:eastAsia="Times New Roman" w:hAnsi="Times New Roman" w:cs="Times New Roman"/>
          <w:b/>
          <w:color w:val="000000"/>
          <w:sz w:val="24"/>
        </w:rPr>
        <w:t xml:space="preserve">Коммуникативные УУД: </w:t>
      </w:r>
      <w:r w:rsidRPr="0008315F">
        <w:rPr>
          <w:rFonts w:ascii="Cambria" w:eastAsia="MS Mincho" w:hAnsi="Cambria" w:cs="Times New Roman"/>
        </w:rPr>
        <w:br/>
      </w:r>
      <w:r w:rsidRPr="0008315F">
        <w:rPr>
          <w:rFonts w:ascii="Cambria" w:eastAsia="MS Mincho" w:hAnsi="Cambria" w:cs="Times New Roman"/>
        </w:rPr>
        <w:tab/>
      </w:r>
      <w:r w:rsidRPr="0008315F">
        <w:rPr>
          <w:rFonts w:ascii="Times New Roman" w:eastAsia="Times New Roman" w:hAnsi="Times New Roman" w:cs="Times New Roman"/>
          <w:color w:val="000000"/>
          <w:sz w:val="24"/>
        </w:rPr>
        <w:t xml:space="preserve">вступать в диалог, задавать собеседнику вопросы, использовать реплики-уточнения и дополнения; формулировать собственное мнение и идеи, аргументированно их излагать; выслушивать разные мнения, учитывать их в диалоге; </w:t>
      </w:r>
      <w:r w:rsidRPr="0008315F">
        <w:rPr>
          <w:rFonts w:ascii="Cambria" w:eastAsia="MS Mincho" w:hAnsi="Cambria" w:cs="Times New Roman"/>
        </w:rPr>
        <w:br/>
      </w:r>
      <w:r w:rsidRPr="0008315F">
        <w:rPr>
          <w:rFonts w:ascii="Cambria" w:eastAsia="MS Mincho" w:hAnsi="Cambria" w:cs="Times New Roman"/>
        </w:rPr>
        <w:tab/>
      </w:r>
      <w:r w:rsidRPr="0008315F">
        <w:rPr>
          <w:rFonts w:ascii="Times New Roman" w:eastAsia="Times New Roman" w:hAnsi="Times New Roman" w:cs="Times New Roman"/>
          <w:color w:val="000000"/>
          <w:sz w:val="24"/>
        </w:rPr>
        <w:t xml:space="preserve">создавать тексты-описания на основе наблюдений (рассматривания) изделий декоративно-прикладного искусства народов России; </w:t>
      </w:r>
      <w:r w:rsidRPr="0008315F">
        <w:rPr>
          <w:rFonts w:ascii="Cambria" w:eastAsia="MS Mincho" w:hAnsi="Cambria" w:cs="Times New Roman"/>
        </w:rPr>
        <w:br/>
      </w:r>
      <w:r w:rsidRPr="0008315F">
        <w:rPr>
          <w:rFonts w:ascii="Cambria" w:eastAsia="MS Mincho" w:hAnsi="Cambria" w:cs="Times New Roman"/>
        </w:rPr>
        <w:tab/>
      </w:r>
      <w:r w:rsidRPr="0008315F">
        <w:rPr>
          <w:rFonts w:ascii="Times New Roman" w:eastAsia="Times New Roman" w:hAnsi="Times New Roman" w:cs="Times New Roman"/>
          <w:color w:val="000000"/>
          <w:sz w:val="24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  <w:proofErr w:type="gramEnd"/>
      <w:r w:rsidRPr="0008315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08315F">
        <w:rPr>
          <w:rFonts w:ascii="Cambria" w:eastAsia="MS Mincho" w:hAnsi="Cambria" w:cs="Times New Roman"/>
        </w:rPr>
        <w:br/>
      </w:r>
      <w:r w:rsidRPr="0008315F">
        <w:rPr>
          <w:rFonts w:ascii="Cambria" w:eastAsia="MS Mincho" w:hAnsi="Cambria" w:cs="Times New Roman"/>
        </w:rPr>
        <w:tab/>
      </w:r>
      <w:r w:rsidRPr="0008315F">
        <w:rPr>
          <w:rFonts w:ascii="Times New Roman" w:eastAsia="Times New Roman" w:hAnsi="Times New Roman" w:cs="Times New Roman"/>
          <w:color w:val="000000"/>
          <w:sz w:val="24"/>
        </w:rPr>
        <w:t>объяснять последовательность совершаемых действий при создании изделия.</w:t>
      </w:r>
    </w:p>
    <w:p w:rsidR="0008315F" w:rsidRPr="0008315F" w:rsidRDefault="0008315F" w:rsidP="0008315F">
      <w:pPr>
        <w:tabs>
          <w:tab w:val="left" w:pos="180"/>
        </w:tabs>
        <w:autoSpaceDE w:val="0"/>
        <w:autoSpaceDN w:val="0"/>
        <w:spacing w:before="190" w:after="0" w:line="286" w:lineRule="auto"/>
        <w:rPr>
          <w:rFonts w:ascii="Cambria" w:eastAsia="MS Mincho" w:hAnsi="Cambria" w:cs="Times New Roman"/>
        </w:rPr>
      </w:pPr>
      <w:r w:rsidRPr="0008315F">
        <w:rPr>
          <w:rFonts w:ascii="Cambria" w:eastAsia="MS Mincho" w:hAnsi="Cambria" w:cs="Times New Roman"/>
        </w:rPr>
        <w:tab/>
      </w:r>
      <w:proofErr w:type="gramStart"/>
      <w:r w:rsidRPr="0008315F">
        <w:rPr>
          <w:rFonts w:ascii="Times New Roman" w:eastAsia="Times New Roman" w:hAnsi="Times New Roman" w:cs="Times New Roman"/>
          <w:b/>
          <w:color w:val="000000"/>
          <w:sz w:val="24"/>
        </w:rPr>
        <w:t xml:space="preserve">Регулятивные УУД: </w:t>
      </w:r>
      <w:r w:rsidRPr="0008315F">
        <w:rPr>
          <w:rFonts w:ascii="Cambria" w:eastAsia="MS Mincho" w:hAnsi="Cambria" w:cs="Times New Roman"/>
        </w:rPr>
        <w:br/>
      </w:r>
      <w:r w:rsidRPr="0008315F">
        <w:rPr>
          <w:rFonts w:ascii="Cambria" w:eastAsia="MS Mincho" w:hAnsi="Cambria" w:cs="Times New Roman"/>
        </w:rPr>
        <w:tab/>
      </w:r>
      <w:r w:rsidRPr="0008315F">
        <w:rPr>
          <w:rFonts w:ascii="Times New Roman" w:eastAsia="Times New Roman" w:hAnsi="Times New Roman" w:cs="Times New Roman"/>
          <w:color w:val="000000"/>
          <w:sz w:val="24"/>
        </w:rPr>
        <w:t xml:space="preserve">рационально организовывать свою работу (подготовка рабочего места, поддержание и наведение порядка, уборка после работы); </w:t>
      </w:r>
      <w:r w:rsidRPr="0008315F">
        <w:rPr>
          <w:rFonts w:ascii="Cambria" w:eastAsia="MS Mincho" w:hAnsi="Cambria" w:cs="Times New Roman"/>
        </w:rPr>
        <w:br/>
      </w:r>
      <w:r w:rsidRPr="0008315F">
        <w:rPr>
          <w:rFonts w:ascii="Cambria" w:eastAsia="MS Mincho" w:hAnsi="Cambria" w:cs="Times New Roman"/>
        </w:rPr>
        <w:tab/>
      </w:r>
      <w:r w:rsidRPr="0008315F">
        <w:rPr>
          <w:rFonts w:ascii="Times New Roman" w:eastAsia="Times New Roman" w:hAnsi="Times New Roman" w:cs="Times New Roman"/>
          <w:color w:val="000000"/>
          <w:sz w:val="24"/>
        </w:rPr>
        <w:t xml:space="preserve">выполнять правила безопасности труда при выполнении работы; </w:t>
      </w:r>
      <w:r w:rsidRPr="0008315F">
        <w:rPr>
          <w:rFonts w:ascii="Cambria" w:eastAsia="MS Mincho" w:hAnsi="Cambria" w:cs="Times New Roman"/>
        </w:rPr>
        <w:br/>
      </w:r>
      <w:r w:rsidRPr="0008315F">
        <w:rPr>
          <w:rFonts w:ascii="Cambria" w:eastAsia="MS Mincho" w:hAnsi="Cambria" w:cs="Times New Roman"/>
        </w:rPr>
        <w:tab/>
      </w:r>
      <w:r w:rsidRPr="0008315F">
        <w:rPr>
          <w:rFonts w:ascii="Times New Roman" w:eastAsia="Times New Roman" w:hAnsi="Times New Roman" w:cs="Times New Roman"/>
          <w:color w:val="000000"/>
          <w:sz w:val="24"/>
        </w:rPr>
        <w:t xml:space="preserve">планировать работу, соотносить свои действия с поставленной целью; </w:t>
      </w:r>
      <w:r w:rsidRPr="0008315F">
        <w:rPr>
          <w:rFonts w:ascii="Cambria" w:eastAsia="MS Mincho" w:hAnsi="Cambria" w:cs="Times New Roman"/>
        </w:rPr>
        <w:br/>
      </w:r>
      <w:r w:rsidRPr="0008315F">
        <w:rPr>
          <w:rFonts w:ascii="Cambria" w:eastAsia="MS Mincho" w:hAnsi="Cambria" w:cs="Times New Roman"/>
        </w:rPr>
        <w:tab/>
      </w:r>
      <w:r w:rsidRPr="0008315F">
        <w:rPr>
          <w:rFonts w:ascii="Times New Roman" w:eastAsia="Times New Roman" w:hAnsi="Times New Roman" w:cs="Times New Roman"/>
          <w:color w:val="000000"/>
          <w:sz w:val="24"/>
        </w:rPr>
        <w:t xml:space="preserve"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 </w:t>
      </w:r>
      <w:r w:rsidRPr="0008315F">
        <w:rPr>
          <w:rFonts w:ascii="Cambria" w:eastAsia="MS Mincho" w:hAnsi="Cambria" w:cs="Times New Roman"/>
        </w:rPr>
        <w:br/>
      </w:r>
      <w:r w:rsidRPr="0008315F">
        <w:rPr>
          <w:rFonts w:ascii="Cambria" w:eastAsia="MS Mincho" w:hAnsi="Cambria" w:cs="Times New Roman"/>
        </w:rPr>
        <w:tab/>
      </w:r>
      <w:r w:rsidRPr="0008315F">
        <w:rPr>
          <w:rFonts w:ascii="Times New Roman" w:eastAsia="Times New Roman" w:hAnsi="Times New Roman" w:cs="Times New Roman"/>
          <w:color w:val="000000"/>
          <w:sz w:val="24"/>
        </w:rPr>
        <w:t>выполнять действия контроля и оценки;</w:t>
      </w:r>
      <w:proofErr w:type="gramEnd"/>
      <w:r w:rsidRPr="0008315F">
        <w:rPr>
          <w:rFonts w:ascii="Times New Roman" w:eastAsia="Times New Roman" w:hAnsi="Times New Roman" w:cs="Times New Roman"/>
          <w:color w:val="000000"/>
          <w:sz w:val="24"/>
        </w:rPr>
        <w:t xml:space="preserve"> вносить необходимые коррективы в действие после его завершения на основе его оценки и учёта характера сделанных ошибок; </w:t>
      </w:r>
      <w:r w:rsidRPr="0008315F">
        <w:rPr>
          <w:rFonts w:ascii="Cambria" w:eastAsia="MS Mincho" w:hAnsi="Cambria" w:cs="Times New Roman"/>
        </w:rPr>
        <w:br/>
      </w:r>
      <w:r w:rsidRPr="0008315F">
        <w:rPr>
          <w:rFonts w:ascii="Cambria" w:eastAsia="MS Mincho" w:hAnsi="Cambria" w:cs="Times New Roman"/>
        </w:rPr>
        <w:tab/>
      </w:r>
      <w:r w:rsidRPr="0008315F">
        <w:rPr>
          <w:rFonts w:ascii="Times New Roman" w:eastAsia="Times New Roman" w:hAnsi="Times New Roman" w:cs="Times New Roman"/>
          <w:color w:val="000000"/>
          <w:sz w:val="24"/>
        </w:rPr>
        <w:t xml:space="preserve">проявлять </w:t>
      </w:r>
      <w:proofErr w:type="gramStart"/>
      <w:r w:rsidRPr="0008315F">
        <w:rPr>
          <w:rFonts w:ascii="Times New Roman" w:eastAsia="Times New Roman" w:hAnsi="Times New Roman" w:cs="Times New Roman"/>
          <w:color w:val="000000"/>
          <w:sz w:val="24"/>
        </w:rPr>
        <w:t>волевую</w:t>
      </w:r>
      <w:proofErr w:type="gramEnd"/>
      <w:r w:rsidRPr="0008315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08315F">
        <w:rPr>
          <w:rFonts w:ascii="Times New Roman" w:eastAsia="Times New Roman" w:hAnsi="Times New Roman" w:cs="Times New Roman"/>
          <w:color w:val="000000"/>
          <w:sz w:val="24"/>
        </w:rPr>
        <w:t>саморегуляцию</w:t>
      </w:r>
      <w:proofErr w:type="spellEnd"/>
      <w:r w:rsidRPr="0008315F">
        <w:rPr>
          <w:rFonts w:ascii="Times New Roman" w:eastAsia="Times New Roman" w:hAnsi="Times New Roman" w:cs="Times New Roman"/>
          <w:color w:val="000000"/>
          <w:sz w:val="24"/>
        </w:rPr>
        <w:t xml:space="preserve"> при выполнении работы.</w:t>
      </w:r>
    </w:p>
    <w:p w:rsidR="0008315F" w:rsidRPr="0008315F" w:rsidRDefault="0008315F" w:rsidP="0008315F">
      <w:pPr>
        <w:tabs>
          <w:tab w:val="left" w:pos="180"/>
        </w:tabs>
        <w:autoSpaceDE w:val="0"/>
        <w:autoSpaceDN w:val="0"/>
        <w:spacing w:before="190" w:after="0" w:line="286" w:lineRule="auto"/>
        <w:rPr>
          <w:rFonts w:ascii="Cambria" w:eastAsia="MS Mincho" w:hAnsi="Cambria" w:cs="Times New Roman"/>
        </w:rPr>
      </w:pPr>
      <w:r w:rsidRPr="0008315F">
        <w:rPr>
          <w:rFonts w:ascii="Cambria" w:eastAsia="MS Mincho" w:hAnsi="Cambria" w:cs="Times New Roman"/>
        </w:rPr>
        <w:tab/>
      </w:r>
      <w:r w:rsidRPr="0008315F">
        <w:rPr>
          <w:rFonts w:ascii="Times New Roman" w:eastAsia="Times New Roman" w:hAnsi="Times New Roman" w:cs="Times New Roman"/>
          <w:b/>
          <w:color w:val="000000"/>
          <w:sz w:val="24"/>
        </w:rPr>
        <w:t xml:space="preserve">Совместная деятельность: </w:t>
      </w:r>
      <w:r w:rsidRPr="0008315F">
        <w:rPr>
          <w:rFonts w:ascii="Cambria" w:eastAsia="MS Mincho" w:hAnsi="Cambria" w:cs="Times New Roman"/>
        </w:rPr>
        <w:br/>
      </w:r>
      <w:r w:rsidRPr="0008315F">
        <w:rPr>
          <w:rFonts w:ascii="Cambria" w:eastAsia="MS Mincho" w:hAnsi="Cambria" w:cs="Times New Roman"/>
        </w:rPr>
        <w:tab/>
      </w:r>
      <w:r w:rsidRPr="0008315F">
        <w:rPr>
          <w:rFonts w:ascii="Times New Roman" w:eastAsia="Times New Roman" w:hAnsi="Times New Roman" w:cs="Times New Roman"/>
          <w:color w:val="000000"/>
          <w:sz w:val="24"/>
        </w:rPr>
        <w:t xml:space="preserve"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руководителя/лидера и подчинённого; осуществлять продуктивное сотрудничество; </w:t>
      </w:r>
      <w:r w:rsidRPr="0008315F">
        <w:rPr>
          <w:rFonts w:ascii="Cambria" w:eastAsia="MS Mincho" w:hAnsi="Cambria" w:cs="Times New Roman"/>
        </w:rPr>
        <w:br/>
      </w:r>
      <w:r w:rsidRPr="0008315F">
        <w:rPr>
          <w:rFonts w:ascii="Cambria" w:eastAsia="MS Mincho" w:hAnsi="Cambria" w:cs="Times New Roman"/>
        </w:rPr>
        <w:tab/>
      </w:r>
      <w:r w:rsidRPr="0008315F">
        <w:rPr>
          <w:rFonts w:ascii="Times New Roman" w:eastAsia="Times New Roman" w:hAnsi="Times New Roman" w:cs="Times New Roman"/>
          <w:color w:val="000000"/>
          <w:sz w:val="24"/>
        </w:rPr>
        <w:t xml:space="preserve">проявлять интерес к работе товарищей; в доброжелательной форме комментировать и оценивать их достижения, высказывать свои предложения и пожелания; оказывать при необходимости помощь; </w:t>
      </w:r>
      <w:r w:rsidRPr="0008315F">
        <w:rPr>
          <w:rFonts w:ascii="Cambria" w:eastAsia="MS Mincho" w:hAnsi="Cambria" w:cs="Times New Roman"/>
        </w:rPr>
        <w:tab/>
      </w:r>
      <w:r w:rsidRPr="0008315F">
        <w:rPr>
          <w:rFonts w:ascii="Times New Roman" w:eastAsia="Times New Roman" w:hAnsi="Times New Roman" w:cs="Times New Roman"/>
          <w:color w:val="000000"/>
          <w:sz w:val="24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воплощения; предъявлять аргументы для защиты продукта проектной деятельности.</w:t>
      </w:r>
    </w:p>
    <w:p w:rsidR="0008315F" w:rsidRPr="0008315F" w:rsidRDefault="0008315F" w:rsidP="0008315F">
      <w:pPr>
        <w:autoSpaceDE w:val="0"/>
        <w:autoSpaceDN w:val="0"/>
        <w:spacing w:before="190" w:after="0" w:line="230" w:lineRule="auto"/>
        <w:ind w:left="180"/>
        <w:rPr>
          <w:rFonts w:ascii="Cambria" w:eastAsia="MS Mincho" w:hAnsi="Cambria" w:cs="Times New Roman"/>
        </w:rPr>
      </w:pPr>
      <w:r w:rsidRPr="0008315F">
        <w:rPr>
          <w:rFonts w:ascii="Times New Roman" w:eastAsia="Times New Roman" w:hAnsi="Times New Roman" w:cs="Times New Roman"/>
          <w:b/>
          <w:color w:val="000000"/>
          <w:sz w:val="24"/>
        </w:rPr>
        <w:t>ПРЕДМЕТНЫЕ РЕЗУЛЬТАТЫ ОСВОЕНИЯ КУРСА «ТЕХНОЛОГИЯ»</w:t>
      </w:r>
    </w:p>
    <w:p w:rsidR="0008315F" w:rsidRPr="0008315F" w:rsidRDefault="0008315F" w:rsidP="0008315F">
      <w:pPr>
        <w:tabs>
          <w:tab w:val="left" w:pos="180"/>
        </w:tabs>
        <w:autoSpaceDE w:val="0"/>
        <w:autoSpaceDN w:val="0"/>
        <w:spacing w:before="190" w:after="0" w:line="286" w:lineRule="auto"/>
        <w:ind w:right="288"/>
        <w:rPr>
          <w:rFonts w:ascii="Cambria" w:eastAsia="MS Mincho" w:hAnsi="Cambria" w:cs="Times New Roman"/>
        </w:rPr>
      </w:pPr>
      <w:r w:rsidRPr="0008315F">
        <w:rPr>
          <w:rFonts w:ascii="Cambria" w:eastAsia="MS Mincho" w:hAnsi="Cambria" w:cs="Times New Roman"/>
        </w:rPr>
        <w:tab/>
      </w:r>
      <w:proofErr w:type="gramStart"/>
      <w:r w:rsidRPr="0008315F">
        <w:rPr>
          <w:rFonts w:ascii="Times New Roman" w:eastAsia="Times New Roman" w:hAnsi="Times New Roman" w:cs="Times New Roman"/>
          <w:color w:val="000000"/>
          <w:sz w:val="24"/>
        </w:rPr>
        <w:t xml:space="preserve">К концу обучения </w:t>
      </w:r>
      <w:r w:rsidRPr="0008315F">
        <w:rPr>
          <w:rFonts w:ascii="Times New Roman" w:eastAsia="Times New Roman" w:hAnsi="Times New Roman" w:cs="Times New Roman"/>
          <w:b/>
          <w:color w:val="000000"/>
          <w:sz w:val="24"/>
        </w:rPr>
        <w:t xml:space="preserve">в первом классе </w:t>
      </w:r>
      <w:r w:rsidRPr="0008315F">
        <w:rPr>
          <w:rFonts w:ascii="Times New Roman" w:eastAsia="Times New Roman" w:hAnsi="Times New Roman" w:cs="Times New Roman"/>
          <w:color w:val="000000"/>
          <w:sz w:val="24"/>
        </w:rPr>
        <w:t xml:space="preserve">обучающийся научится: </w:t>
      </w:r>
      <w:r w:rsidRPr="0008315F">
        <w:rPr>
          <w:rFonts w:ascii="Cambria" w:eastAsia="MS Mincho" w:hAnsi="Cambria" w:cs="Times New Roman"/>
        </w:rPr>
        <w:br/>
      </w:r>
      <w:r w:rsidRPr="0008315F">
        <w:rPr>
          <w:rFonts w:ascii="Cambria" w:eastAsia="MS Mincho" w:hAnsi="Cambria" w:cs="Times New Roman"/>
        </w:rPr>
        <w:tab/>
      </w:r>
      <w:r w:rsidRPr="0008315F">
        <w:rPr>
          <w:rFonts w:ascii="Times New Roman" w:eastAsia="Times New Roman" w:hAnsi="Times New Roman" w:cs="Times New Roman"/>
          <w:color w:val="000000"/>
          <w:sz w:val="24"/>
        </w:rPr>
        <w:t xml:space="preserve">правильно организовывать свой труд: своевременно подготавливать и убирать рабочее место, поддерживать порядок на нём в процессе труда; </w:t>
      </w:r>
      <w:r w:rsidRPr="0008315F">
        <w:rPr>
          <w:rFonts w:ascii="Cambria" w:eastAsia="MS Mincho" w:hAnsi="Cambria" w:cs="Times New Roman"/>
        </w:rPr>
        <w:br/>
      </w:r>
      <w:r w:rsidRPr="0008315F">
        <w:rPr>
          <w:rFonts w:ascii="Cambria" w:eastAsia="MS Mincho" w:hAnsi="Cambria" w:cs="Times New Roman"/>
        </w:rPr>
        <w:tab/>
      </w:r>
      <w:r w:rsidRPr="0008315F">
        <w:rPr>
          <w:rFonts w:ascii="Times New Roman" w:eastAsia="Times New Roman" w:hAnsi="Times New Roman" w:cs="Times New Roman"/>
          <w:color w:val="000000"/>
          <w:sz w:val="24"/>
        </w:rPr>
        <w:t xml:space="preserve">применять правила безопасной работы ножницами, иглой и аккуратной работы с клеем; </w:t>
      </w:r>
      <w:r w:rsidRPr="0008315F">
        <w:rPr>
          <w:rFonts w:ascii="Cambria" w:eastAsia="MS Mincho" w:hAnsi="Cambria" w:cs="Times New Roman"/>
        </w:rPr>
        <w:tab/>
      </w:r>
      <w:r w:rsidRPr="0008315F">
        <w:rPr>
          <w:rFonts w:ascii="Times New Roman" w:eastAsia="Times New Roman" w:hAnsi="Times New Roman" w:cs="Times New Roman"/>
          <w:color w:val="000000"/>
          <w:sz w:val="24"/>
        </w:rPr>
        <w:t>действовать по предложенному образцу в соответствии с правилами рациональной разметки (разметка на изнаночной стороне материала;</w:t>
      </w:r>
      <w:proofErr w:type="gramEnd"/>
      <w:r w:rsidRPr="0008315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gramStart"/>
      <w:r w:rsidRPr="0008315F">
        <w:rPr>
          <w:rFonts w:ascii="Times New Roman" w:eastAsia="Times New Roman" w:hAnsi="Times New Roman" w:cs="Times New Roman"/>
          <w:color w:val="000000"/>
          <w:sz w:val="24"/>
        </w:rPr>
        <w:t xml:space="preserve">экономия материала при разметке); </w:t>
      </w:r>
      <w:r w:rsidRPr="0008315F">
        <w:rPr>
          <w:rFonts w:ascii="Cambria" w:eastAsia="MS Mincho" w:hAnsi="Cambria" w:cs="Times New Roman"/>
        </w:rPr>
        <w:br/>
      </w:r>
      <w:r w:rsidRPr="0008315F">
        <w:rPr>
          <w:rFonts w:ascii="Cambria" w:eastAsia="MS Mincho" w:hAnsi="Cambria" w:cs="Times New Roman"/>
        </w:rPr>
        <w:tab/>
      </w:r>
      <w:r w:rsidRPr="0008315F">
        <w:rPr>
          <w:rFonts w:ascii="Times New Roman" w:eastAsia="Times New Roman" w:hAnsi="Times New Roman" w:cs="Times New Roman"/>
          <w:color w:val="000000"/>
          <w:sz w:val="24"/>
        </w:rPr>
        <w:t xml:space="preserve">определять названия и назначение основных инструментов и приспособлений для ручного труда (линейка, карандаш, ножницы, игла, шаблон, стека и др.), использовать их в практической работе; </w:t>
      </w:r>
      <w:r w:rsidRPr="0008315F">
        <w:rPr>
          <w:rFonts w:ascii="Cambria" w:eastAsia="MS Mincho" w:hAnsi="Cambria" w:cs="Times New Roman"/>
        </w:rPr>
        <w:tab/>
      </w:r>
      <w:r w:rsidRPr="0008315F">
        <w:rPr>
          <w:rFonts w:ascii="Times New Roman" w:eastAsia="Times New Roman" w:hAnsi="Times New Roman" w:cs="Times New Roman"/>
          <w:color w:val="000000"/>
          <w:sz w:val="24"/>
        </w:rPr>
        <w:t>определять наименования отдельных материалов (бумага, картон, фольга, пластилин, природные,</w:t>
      </w:r>
      <w:proofErr w:type="gramEnd"/>
    </w:p>
    <w:p w:rsidR="0008315F" w:rsidRPr="0008315F" w:rsidRDefault="0008315F" w:rsidP="0008315F">
      <w:pPr>
        <w:rPr>
          <w:rFonts w:ascii="Cambria" w:eastAsia="MS Mincho" w:hAnsi="Cambria" w:cs="Times New Roman"/>
        </w:rPr>
        <w:sectPr w:rsidR="0008315F" w:rsidRPr="0008315F">
          <w:pgSz w:w="11900" w:h="16840"/>
          <w:pgMar w:top="286" w:right="668" w:bottom="308" w:left="666" w:header="720" w:footer="720" w:gutter="0"/>
          <w:cols w:space="720" w:equalWidth="0">
            <w:col w:w="10566" w:space="0"/>
          </w:cols>
          <w:docGrid w:linePitch="360"/>
        </w:sectPr>
      </w:pPr>
    </w:p>
    <w:p w:rsidR="0008315F" w:rsidRPr="0008315F" w:rsidRDefault="0008315F" w:rsidP="0008315F">
      <w:pPr>
        <w:autoSpaceDE w:val="0"/>
        <w:autoSpaceDN w:val="0"/>
        <w:spacing w:after="78" w:line="220" w:lineRule="exact"/>
        <w:rPr>
          <w:rFonts w:ascii="Cambria" w:eastAsia="MS Mincho" w:hAnsi="Cambria" w:cs="Times New Roman"/>
        </w:rPr>
      </w:pPr>
    </w:p>
    <w:p w:rsidR="0008315F" w:rsidRPr="0008315F" w:rsidRDefault="0008315F" w:rsidP="0008315F">
      <w:pPr>
        <w:tabs>
          <w:tab w:val="left" w:pos="180"/>
        </w:tabs>
        <w:autoSpaceDE w:val="0"/>
        <w:autoSpaceDN w:val="0"/>
        <w:spacing w:after="0" w:line="290" w:lineRule="auto"/>
        <w:rPr>
          <w:rFonts w:ascii="Cambria" w:eastAsia="MS Mincho" w:hAnsi="Cambria" w:cs="Times New Roman"/>
        </w:rPr>
      </w:pPr>
      <w:r w:rsidRPr="0008315F">
        <w:rPr>
          <w:rFonts w:ascii="Times New Roman" w:eastAsia="Times New Roman" w:hAnsi="Times New Roman" w:cs="Times New Roman"/>
          <w:color w:val="000000"/>
          <w:sz w:val="24"/>
        </w:rPr>
        <w:t xml:space="preserve">текстильные материалы и пр.) и способы их обработки (сгибание, отрывание, </w:t>
      </w:r>
      <w:proofErr w:type="spellStart"/>
      <w:r w:rsidRPr="0008315F">
        <w:rPr>
          <w:rFonts w:ascii="Times New Roman" w:eastAsia="Times New Roman" w:hAnsi="Times New Roman" w:cs="Times New Roman"/>
          <w:color w:val="000000"/>
          <w:sz w:val="24"/>
        </w:rPr>
        <w:t>сминание</w:t>
      </w:r>
      <w:proofErr w:type="spellEnd"/>
      <w:r w:rsidRPr="0008315F">
        <w:rPr>
          <w:rFonts w:ascii="Times New Roman" w:eastAsia="Times New Roman" w:hAnsi="Times New Roman" w:cs="Times New Roman"/>
          <w:color w:val="000000"/>
          <w:sz w:val="24"/>
        </w:rPr>
        <w:t xml:space="preserve">, резание, лепка и пр.); выполнять доступные технологические приёмы ручной обработки материалов при изготовлении изделий; </w:t>
      </w:r>
      <w:r w:rsidRPr="0008315F">
        <w:rPr>
          <w:rFonts w:ascii="Cambria" w:eastAsia="MS Mincho" w:hAnsi="Cambria" w:cs="Times New Roman"/>
        </w:rPr>
        <w:br/>
      </w:r>
      <w:r w:rsidRPr="0008315F">
        <w:rPr>
          <w:rFonts w:ascii="Cambria" w:eastAsia="MS Mincho" w:hAnsi="Cambria" w:cs="Times New Roman"/>
        </w:rPr>
        <w:tab/>
      </w:r>
      <w:r w:rsidRPr="0008315F">
        <w:rPr>
          <w:rFonts w:ascii="Times New Roman" w:eastAsia="Times New Roman" w:hAnsi="Times New Roman" w:cs="Times New Roman"/>
          <w:color w:val="000000"/>
          <w:sz w:val="24"/>
        </w:rPr>
        <w:t xml:space="preserve">ориентироваться в наименованиях основных технологических операций: разметка деталей, выделение деталей, сборка изделия; </w:t>
      </w:r>
      <w:r w:rsidRPr="0008315F">
        <w:rPr>
          <w:rFonts w:ascii="Cambria" w:eastAsia="MS Mincho" w:hAnsi="Cambria" w:cs="Times New Roman"/>
        </w:rPr>
        <w:br/>
      </w:r>
      <w:r w:rsidRPr="0008315F">
        <w:rPr>
          <w:rFonts w:ascii="Cambria" w:eastAsia="MS Mincho" w:hAnsi="Cambria" w:cs="Times New Roman"/>
        </w:rPr>
        <w:tab/>
      </w:r>
      <w:r w:rsidRPr="0008315F">
        <w:rPr>
          <w:rFonts w:ascii="Times New Roman" w:eastAsia="Times New Roman" w:hAnsi="Times New Roman" w:cs="Times New Roman"/>
          <w:color w:val="000000"/>
          <w:sz w:val="24"/>
        </w:rPr>
        <w:t xml:space="preserve">выполнять разметку деталей сгибанием, по шаблону, на глаз, от руки; выделение деталей способами обрывания, вырезания и др.; сборку изделий с помощью клея, ниток и др.; </w:t>
      </w:r>
      <w:r w:rsidRPr="0008315F">
        <w:rPr>
          <w:rFonts w:ascii="Cambria" w:eastAsia="MS Mincho" w:hAnsi="Cambria" w:cs="Times New Roman"/>
        </w:rPr>
        <w:br/>
      </w:r>
      <w:r w:rsidRPr="0008315F">
        <w:rPr>
          <w:rFonts w:ascii="Cambria" w:eastAsia="MS Mincho" w:hAnsi="Cambria" w:cs="Times New Roman"/>
        </w:rPr>
        <w:tab/>
      </w:r>
      <w:r w:rsidRPr="0008315F">
        <w:rPr>
          <w:rFonts w:ascii="Times New Roman" w:eastAsia="Times New Roman" w:hAnsi="Times New Roman" w:cs="Times New Roman"/>
          <w:color w:val="000000"/>
          <w:sz w:val="24"/>
        </w:rPr>
        <w:t xml:space="preserve">оформлять изделия строчкой прямого стежка; </w:t>
      </w:r>
      <w:r w:rsidRPr="0008315F">
        <w:rPr>
          <w:rFonts w:ascii="Cambria" w:eastAsia="MS Mincho" w:hAnsi="Cambria" w:cs="Times New Roman"/>
        </w:rPr>
        <w:br/>
      </w:r>
      <w:r w:rsidRPr="0008315F">
        <w:rPr>
          <w:rFonts w:ascii="Cambria" w:eastAsia="MS Mincho" w:hAnsi="Cambria" w:cs="Times New Roman"/>
        </w:rPr>
        <w:tab/>
      </w:r>
      <w:r w:rsidRPr="0008315F">
        <w:rPr>
          <w:rFonts w:ascii="Times New Roman" w:eastAsia="Times New Roman" w:hAnsi="Times New Roman" w:cs="Times New Roman"/>
          <w:color w:val="000000"/>
          <w:sz w:val="24"/>
        </w:rPr>
        <w:t>понимать смысл понятий «изделие», «деталь изделия», «образец», «заготовка», «</w:t>
      </w:r>
      <w:proofErr w:type="spellStart"/>
      <w:r w:rsidRPr="0008315F">
        <w:rPr>
          <w:rFonts w:ascii="Times New Roman" w:eastAsia="Times New Roman" w:hAnsi="Times New Roman" w:cs="Times New Roman"/>
          <w:color w:val="000000"/>
          <w:sz w:val="24"/>
        </w:rPr>
        <w:t>материал»</w:t>
      </w:r>
      <w:proofErr w:type="gramStart"/>
      <w:r w:rsidRPr="0008315F">
        <w:rPr>
          <w:rFonts w:ascii="Times New Roman" w:eastAsia="Times New Roman" w:hAnsi="Times New Roman" w:cs="Times New Roman"/>
          <w:color w:val="000000"/>
          <w:sz w:val="24"/>
        </w:rPr>
        <w:t>,«</w:t>
      </w:r>
      <w:proofErr w:type="gramEnd"/>
      <w:r w:rsidRPr="0008315F">
        <w:rPr>
          <w:rFonts w:ascii="Times New Roman" w:eastAsia="Times New Roman" w:hAnsi="Times New Roman" w:cs="Times New Roman"/>
          <w:color w:val="000000"/>
          <w:sz w:val="24"/>
        </w:rPr>
        <w:t>инструмент</w:t>
      </w:r>
      <w:proofErr w:type="spellEnd"/>
      <w:r w:rsidRPr="0008315F">
        <w:rPr>
          <w:rFonts w:ascii="Times New Roman" w:eastAsia="Times New Roman" w:hAnsi="Times New Roman" w:cs="Times New Roman"/>
          <w:color w:val="000000"/>
          <w:sz w:val="24"/>
        </w:rPr>
        <w:t xml:space="preserve">», «приспособление», «конструирование», «аппликация»; </w:t>
      </w:r>
      <w:r w:rsidRPr="0008315F">
        <w:rPr>
          <w:rFonts w:ascii="Cambria" w:eastAsia="MS Mincho" w:hAnsi="Cambria" w:cs="Times New Roman"/>
        </w:rPr>
        <w:br/>
      </w:r>
      <w:r w:rsidRPr="0008315F">
        <w:rPr>
          <w:rFonts w:ascii="Cambria" w:eastAsia="MS Mincho" w:hAnsi="Cambria" w:cs="Times New Roman"/>
        </w:rPr>
        <w:tab/>
      </w:r>
      <w:r w:rsidRPr="0008315F">
        <w:rPr>
          <w:rFonts w:ascii="Times New Roman" w:eastAsia="Times New Roman" w:hAnsi="Times New Roman" w:cs="Times New Roman"/>
          <w:color w:val="000000"/>
          <w:sz w:val="24"/>
        </w:rPr>
        <w:t xml:space="preserve">выполнять задания с опорой на готовый план; </w:t>
      </w:r>
      <w:r w:rsidRPr="0008315F">
        <w:rPr>
          <w:rFonts w:ascii="Cambria" w:eastAsia="MS Mincho" w:hAnsi="Cambria" w:cs="Times New Roman"/>
        </w:rPr>
        <w:br/>
      </w:r>
      <w:r w:rsidRPr="0008315F">
        <w:rPr>
          <w:rFonts w:ascii="Cambria" w:eastAsia="MS Mincho" w:hAnsi="Cambria" w:cs="Times New Roman"/>
        </w:rPr>
        <w:tab/>
      </w:r>
      <w:r w:rsidRPr="0008315F">
        <w:rPr>
          <w:rFonts w:ascii="Times New Roman" w:eastAsia="Times New Roman" w:hAnsi="Times New Roman" w:cs="Times New Roman"/>
          <w:color w:val="000000"/>
          <w:sz w:val="24"/>
        </w:rPr>
        <w:t xml:space="preserve">обслуживать себя во время работы: соблюдать порядок на рабочем месте, ухаживать за </w:t>
      </w:r>
      <w:r w:rsidRPr="0008315F">
        <w:rPr>
          <w:rFonts w:ascii="Cambria" w:eastAsia="MS Mincho" w:hAnsi="Cambria" w:cs="Times New Roman"/>
        </w:rPr>
        <w:br/>
      </w:r>
      <w:r w:rsidRPr="0008315F">
        <w:rPr>
          <w:rFonts w:ascii="Times New Roman" w:eastAsia="Times New Roman" w:hAnsi="Times New Roman" w:cs="Times New Roman"/>
          <w:color w:val="000000"/>
          <w:sz w:val="24"/>
        </w:rPr>
        <w:t xml:space="preserve">инструментами и правильно хранить их; </w:t>
      </w:r>
      <w:proofErr w:type="gramStart"/>
      <w:r w:rsidRPr="0008315F">
        <w:rPr>
          <w:rFonts w:ascii="Times New Roman" w:eastAsia="Times New Roman" w:hAnsi="Times New Roman" w:cs="Times New Roman"/>
          <w:color w:val="000000"/>
          <w:sz w:val="24"/>
        </w:rPr>
        <w:t xml:space="preserve">соблюдать правила гигиены труда; </w:t>
      </w:r>
      <w:r w:rsidRPr="0008315F">
        <w:rPr>
          <w:rFonts w:ascii="Cambria" w:eastAsia="MS Mincho" w:hAnsi="Cambria" w:cs="Times New Roman"/>
        </w:rPr>
        <w:br/>
      </w:r>
      <w:r w:rsidRPr="0008315F">
        <w:rPr>
          <w:rFonts w:ascii="Cambria" w:eastAsia="MS Mincho" w:hAnsi="Cambria" w:cs="Times New Roman"/>
        </w:rPr>
        <w:tab/>
      </w:r>
      <w:r w:rsidRPr="0008315F">
        <w:rPr>
          <w:rFonts w:ascii="Times New Roman" w:eastAsia="Times New Roman" w:hAnsi="Times New Roman" w:cs="Times New Roman"/>
          <w:color w:val="000000"/>
          <w:sz w:val="24"/>
        </w:rPr>
        <w:t xml:space="preserve">рассматривать и анализировать простые по конструкции образцы (по вопросам учителя); </w:t>
      </w:r>
      <w:r w:rsidRPr="0008315F">
        <w:rPr>
          <w:rFonts w:ascii="Cambria" w:eastAsia="MS Mincho" w:hAnsi="Cambria" w:cs="Times New Roman"/>
        </w:rPr>
        <w:br/>
      </w:r>
      <w:r w:rsidRPr="0008315F">
        <w:rPr>
          <w:rFonts w:ascii="Times New Roman" w:eastAsia="Times New Roman" w:hAnsi="Times New Roman" w:cs="Times New Roman"/>
          <w:color w:val="000000"/>
          <w:sz w:val="24"/>
        </w:rPr>
        <w:t xml:space="preserve">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соединения; способы изготовления; </w:t>
      </w:r>
      <w:r w:rsidRPr="0008315F">
        <w:rPr>
          <w:rFonts w:ascii="Cambria" w:eastAsia="MS Mincho" w:hAnsi="Cambria" w:cs="Times New Roman"/>
        </w:rPr>
        <w:tab/>
      </w:r>
      <w:r w:rsidRPr="0008315F">
        <w:rPr>
          <w:rFonts w:ascii="Times New Roman" w:eastAsia="Times New Roman" w:hAnsi="Times New Roman" w:cs="Times New Roman"/>
          <w:color w:val="000000"/>
          <w:sz w:val="24"/>
        </w:rPr>
        <w:t>распознавать изученные виды материалов (природные, пластические, бумага, тонкий картон, текстильные, клей и др.), их свойства (цвет, фактура, форма, гибкость и др.);</w:t>
      </w:r>
      <w:proofErr w:type="gramEnd"/>
      <w:r w:rsidRPr="0008315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08315F">
        <w:rPr>
          <w:rFonts w:ascii="Cambria" w:eastAsia="MS Mincho" w:hAnsi="Cambria" w:cs="Times New Roman"/>
        </w:rPr>
        <w:br/>
      </w:r>
      <w:r w:rsidRPr="0008315F">
        <w:rPr>
          <w:rFonts w:ascii="Cambria" w:eastAsia="MS Mincho" w:hAnsi="Cambria" w:cs="Times New Roman"/>
        </w:rPr>
        <w:tab/>
      </w:r>
      <w:proofErr w:type="gramStart"/>
      <w:r w:rsidRPr="0008315F">
        <w:rPr>
          <w:rFonts w:ascii="Times New Roman" w:eastAsia="Times New Roman" w:hAnsi="Times New Roman" w:cs="Times New Roman"/>
          <w:color w:val="000000"/>
          <w:sz w:val="24"/>
        </w:rPr>
        <w:t xml:space="preserve">называть ручные инструменты (ножницы, игла, линейка) и приспособления (шаблон, стека, булавки и др.), безопасно хранить и работать ими; </w:t>
      </w:r>
      <w:r w:rsidRPr="0008315F">
        <w:rPr>
          <w:rFonts w:ascii="Cambria" w:eastAsia="MS Mincho" w:hAnsi="Cambria" w:cs="Times New Roman"/>
        </w:rPr>
        <w:br/>
      </w:r>
      <w:r w:rsidRPr="0008315F">
        <w:rPr>
          <w:rFonts w:ascii="Cambria" w:eastAsia="MS Mincho" w:hAnsi="Cambria" w:cs="Times New Roman"/>
        </w:rPr>
        <w:tab/>
      </w:r>
      <w:r w:rsidRPr="0008315F">
        <w:rPr>
          <w:rFonts w:ascii="Times New Roman" w:eastAsia="Times New Roman" w:hAnsi="Times New Roman" w:cs="Times New Roman"/>
          <w:color w:val="000000"/>
          <w:sz w:val="24"/>
        </w:rPr>
        <w:t xml:space="preserve">различать материалы и инструменты по их назначению; </w:t>
      </w:r>
      <w:r w:rsidRPr="0008315F">
        <w:rPr>
          <w:rFonts w:ascii="Cambria" w:eastAsia="MS Mincho" w:hAnsi="Cambria" w:cs="Times New Roman"/>
        </w:rPr>
        <w:br/>
      </w:r>
      <w:r w:rsidRPr="0008315F">
        <w:rPr>
          <w:rFonts w:ascii="Cambria" w:eastAsia="MS Mincho" w:hAnsi="Cambria" w:cs="Times New Roman"/>
        </w:rPr>
        <w:tab/>
      </w:r>
      <w:r w:rsidRPr="0008315F">
        <w:rPr>
          <w:rFonts w:ascii="Times New Roman" w:eastAsia="Times New Roman" w:hAnsi="Times New Roman" w:cs="Times New Roman"/>
          <w:color w:val="000000"/>
          <w:sz w:val="24"/>
        </w:rPr>
        <w:t>называть и выполнять последовательность изготовления несложных изделий: разметка, резание, сборка, отделка;</w:t>
      </w:r>
      <w:proofErr w:type="gramEnd"/>
      <w:r w:rsidRPr="0008315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08315F">
        <w:rPr>
          <w:rFonts w:ascii="Cambria" w:eastAsia="MS Mincho" w:hAnsi="Cambria" w:cs="Times New Roman"/>
        </w:rPr>
        <w:br/>
      </w:r>
      <w:r w:rsidRPr="0008315F">
        <w:rPr>
          <w:rFonts w:ascii="Cambria" w:eastAsia="MS Mincho" w:hAnsi="Cambria" w:cs="Times New Roman"/>
        </w:rPr>
        <w:tab/>
      </w:r>
      <w:r w:rsidRPr="0008315F">
        <w:rPr>
          <w:rFonts w:ascii="Times New Roman" w:eastAsia="Times New Roman" w:hAnsi="Times New Roman" w:cs="Times New Roman"/>
          <w:color w:val="000000"/>
          <w:sz w:val="24"/>
        </w:rPr>
        <w:t xml:space="preserve"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</w:t>
      </w:r>
      <w:r w:rsidRPr="0008315F">
        <w:rPr>
          <w:rFonts w:ascii="Cambria" w:eastAsia="MS Mincho" w:hAnsi="Cambria" w:cs="Times New Roman"/>
        </w:rPr>
        <w:br/>
      </w:r>
      <w:r w:rsidRPr="0008315F">
        <w:rPr>
          <w:rFonts w:ascii="Times New Roman" w:eastAsia="Times New Roman" w:hAnsi="Times New Roman" w:cs="Times New Roman"/>
          <w:color w:val="000000"/>
          <w:sz w:val="24"/>
        </w:rPr>
        <w:t xml:space="preserve">инструменту без откладывания размеров); точно резать ножницами по линиям разметки; </w:t>
      </w:r>
      <w:proofErr w:type="gramStart"/>
      <w:r w:rsidRPr="0008315F">
        <w:rPr>
          <w:rFonts w:ascii="Times New Roman" w:eastAsia="Times New Roman" w:hAnsi="Times New Roman" w:cs="Times New Roman"/>
          <w:color w:val="000000"/>
          <w:sz w:val="24"/>
        </w:rPr>
        <w:t xml:space="preserve">придавать форму деталям и изделию сгибанием, складыванием, вытягиванием, отрыванием, </w:t>
      </w:r>
      <w:proofErr w:type="spellStart"/>
      <w:r w:rsidRPr="0008315F">
        <w:rPr>
          <w:rFonts w:ascii="Times New Roman" w:eastAsia="Times New Roman" w:hAnsi="Times New Roman" w:cs="Times New Roman"/>
          <w:color w:val="000000"/>
          <w:sz w:val="24"/>
        </w:rPr>
        <w:t>сминанием</w:t>
      </w:r>
      <w:proofErr w:type="spellEnd"/>
      <w:r w:rsidRPr="0008315F">
        <w:rPr>
          <w:rFonts w:ascii="Times New Roman" w:eastAsia="Times New Roman" w:hAnsi="Times New Roman" w:cs="Times New Roman"/>
          <w:color w:val="000000"/>
          <w:sz w:val="24"/>
        </w:rPr>
        <w:t xml:space="preserve">, лепкой и пр.; собирать изделия с помощью клея, пластических масс и др.; эстетично и аккуратно выполнять отделку раскрашиванием, аппликацией, строчкой прямого стежка; </w:t>
      </w:r>
      <w:r w:rsidRPr="0008315F">
        <w:rPr>
          <w:rFonts w:ascii="Cambria" w:eastAsia="MS Mincho" w:hAnsi="Cambria" w:cs="Times New Roman"/>
        </w:rPr>
        <w:br/>
      </w:r>
      <w:r w:rsidRPr="0008315F">
        <w:rPr>
          <w:rFonts w:ascii="Cambria" w:eastAsia="MS Mincho" w:hAnsi="Cambria" w:cs="Times New Roman"/>
        </w:rPr>
        <w:tab/>
      </w:r>
      <w:r w:rsidRPr="0008315F">
        <w:rPr>
          <w:rFonts w:ascii="Times New Roman" w:eastAsia="Times New Roman" w:hAnsi="Times New Roman" w:cs="Times New Roman"/>
          <w:color w:val="000000"/>
          <w:sz w:val="24"/>
        </w:rPr>
        <w:t xml:space="preserve">использовать для сушки плоских изделий пресс; </w:t>
      </w:r>
      <w:r w:rsidRPr="0008315F">
        <w:rPr>
          <w:rFonts w:ascii="Cambria" w:eastAsia="MS Mincho" w:hAnsi="Cambria" w:cs="Times New Roman"/>
        </w:rPr>
        <w:br/>
      </w:r>
      <w:r w:rsidRPr="0008315F">
        <w:rPr>
          <w:rFonts w:ascii="Cambria" w:eastAsia="MS Mincho" w:hAnsi="Cambria" w:cs="Times New Roman"/>
        </w:rPr>
        <w:tab/>
      </w:r>
      <w:r w:rsidRPr="0008315F">
        <w:rPr>
          <w:rFonts w:ascii="Times New Roman" w:eastAsia="Times New Roman" w:hAnsi="Times New Roman" w:cs="Times New Roman"/>
          <w:color w:val="000000"/>
          <w:sz w:val="24"/>
        </w:rPr>
        <w:t>с помощью учителя выполнять практическую работу и самоконтроль с опорой на инструкционную карту, образец, шаблон;</w:t>
      </w:r>
      <w:proofErr w:type="gramEnd"/>
      <w:r w:rsidRPr="0008315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08315F">
        <w:rPr>
          <w:rFonts w:ascii="Cambria" w:eastAsia="MS Mincho" w:hAnsi="Cambria" w:cs="Times New Roman"/>
        </w:rPr>
        <w:br/>
      </w:r>
      <w:r w:rsidRPr="0008315F">
        <w:rPr>
          <w:rFonts w:ascii="Cambria" w:eastAsia="MS Mincho" w:hAnsi="Cambria" w:cs="Times New Roman"/>
        </w:rPr>
        <w:tab/>
      </w:r>
      <w:r w:rsidRPr="0008315F">
        <w:rPr>
          <w:rFonts w:ascii="Times New Roman" w:eastAsia="Times New Roman" w:hAnsi="Times New Roman" w:cs="Times New Roman"/>
          <w:color w:val="000000"/>
          <w:sz w:val="24"/>
        </w:rPr>
        <w:t xml:space="preserve">различать разборные и неразборные конструкции несложных изделий; </w:t>
      </w:r>
      <w:r w:rsidRPr="0008315F">
        <w:rPr>
          <w:rFonts w:ascii="Cambria" w:eastAsia="MS Mincho" w:hAnsi="Cambria" w:cs="Times New Roman"/>
        </w:rPr>
        <w:br/>
      </w:r>
      <w:r w:rsidRPr="0008315F">
        <w:rPr>
          <w:rFonts w:ascii="Cambria" w:eastAsia="MS Mincho" w:hAnsi="Cambria" w:cs="Times New Roman"/>
        </w:rPr>
        <w:tab/>
      </w:r>
      <w:r w:rsidRPr="0008315F">
        <w:rPr>
          <w:rFonts w:ascii="Times New Roman" w:eastAsia="Times New Roman" w:hAnsi="Times New Roman" w:cs="Times New Roman"/>
          <w:color w:val="000000"/>
          <w:sz w:val="24"/>
        </w:rPr>
        <w:t xml:space="preserve">понимать простейшие виды технической документации (рисунок, схема), конструировать и моделировать изделия из различных материалов по образцу, рисунку; </w:t>
      </w:r>
      <w:r w:rsidRPr="0008315F">
        <w:rPr>
          <w:rFonts w:ascii="Cambria" w:eastAsia="MS Mincho" w:hAnsi="Cambria" w:cs="Times New Roman"/>
        </w:rPr>
        <w:br/>
      </w:r>
      <w:r w:rsidRPr="0008315F">
        <w:rPr>
          <w:rFonts w:ascii="Cambria" w:eastAsia="MS Mincho" w:hAnsi="Cambria" w:cs="Times New Roman"/>
        </w:rPr>
        <w:tab/>
      </w:r>
      <w:r w:rsidRPr="0008315F">
        <w:rPr>
          <w:rFonts w:ascii="Times New Roman" w:eastAsia="Times New Roman" w:hAnsi="Times New Roman" w:cs="Times New Roman"/>
          <w:color w:val="000000"/>
          <w:sz w:val="24"/>
        </w:rPr>
        <w:t xml:space="preserve">осуществлять элементарное сотрудничество, участвовать в коллективных работах под руководством учителя; </w:t>
      </w:r>
      <w:r w:rsidRPr="0008315F">
        <w:rPr>
          <w:rFonts w:ascii="Cambria" w:eastAsia="MS Mincho" w:hAnsi="Cambria" w:cs="Times New Roman"/>
        </w:rPr>
        <w:br/>
      </w:r>
      <w:r w:rsidRPr="0008315F">
        <w:rPr>
          <w:rFonts w:ascii="Cambria" w:eastAsia="MS Mincho" w:hAnsi="Cambria" w:cs="Times New Roman"/>
        </w:rPr>
        <w:tab/>
      </w:r>
      <w:r w:rsidRPr="0008315F">
        <w:rPr>
          <w:rFonts w:ascii="Times New Roman" w:eastAsia="Times New Roman" w:hAnsi="Times New Roman" w:cs="Times New Roman"/>
          <w:color w:val="000000"/>
          <w:sz w:val="24"/>
        </w:rPr>
        <w:t>выполнять несложные коллективные работы проектного характера.</w:t>
      </w:r>
    </w:p>
    <w:p w:rsidR="0008315F" w:rsidRPr="0008315F" w:rsidRDefault="0008315F" w:rsidP="0008315F">
      <w:pPr>
        <w:rPr>
          <w:rFonts w:ascii="Cambria" w:eastAsia="MS Mincho" w:hAnsi="Cambria" w:cs="Times New Roman"/>
        </w:rPr>
        <w:sectPr w:rsidR="0008315F" w:rsidRPr="0008315F">
          <w:pgSz w:w="11900" w:h="16840"/>
          <w:pgMar w:top="298" w:right="668" w:bottom="1440" w:left="666" w:header="720" w:footer="720" w:gutter="0"/>
          <w:cols w:space="720" w:equalWidth="0">
            <w:col w:w="10566" w:space="0"/>
          </w:cols>
          <w:docGrid w:linePitch="360"/>
        </w:sectPr>
      </w:pPr>
    </w:p>
    <w:p w:rsidR="0008315F" w:rsidRPr="0008315F" w:rsidRDefault="0008315F" w:rsidP="0008315F">
      <w:pPr>
        <w:autoSpaceDE w:val="0"/>
        <w:autoSpaceDN w:val="0"/>
        <w:spacing w:after="64" w:line="220" w:lineRule="exact"/>
        <w:rPr>
          <w:rFonts w:ascii="Cambria" w:eastAsia="MS Mincho" w:hAnsi="Cambria" w:cs="Times New Roman"/>
        </w:rPr>
      </w:pPr>
    </w:p>
    <w:p w:rsidR="0008315F" w:rsidRPr="0008315F" w:rsidRDefault="0008315F" w:rsidP="0008315F">
      <w:pPr>
        <w:autoSpaceDE w:val="0"/>
        <w:autoSpaceDN w:val="0"/>
        <w:spacing w:after="258" w:line="233" w:lineRule="auto"/>
        <w:rPr>
          <w:rFonts w:ascii="Cambria" w:eastAsia="MS Mincho" w:hAnsi="Cambria" w:cs="Times New Roman"/>
          <w:lang w:val="en-US"/>
        </w:rPr>
      </w:pPr>
      <w:r w:rsidRPr="0008315F">
        <w:rPr>
          <w:rFonts w:ascii="Times New Roman" w:eastAsia="Times New Roman" w:hAnsi="Times New Roman" w:cs="Times New Roman"/>
          <w:b/>
          <w:color w:val="000000"/>
          <w:w w:val="101"/>
          <w:sz w:val="19"/>
          <w:lang w:val="en-US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3446"/>
        <w:gridCol w:w="528"/>
        <w:gridCol w:w="1106"/>
        <w:gridCol w:w="1140"/>
        <w:gridCol w:w="864"/>
        <w:gridCol w:w="5224"/>
        <w:gridCol w:w="1080"/>
        <w:gridCol w:w="1646"/>
      </w:tblGrid>
      <w:tr w:rsidR="0008315F" w:rsidRPr="0008315F" w:rsidTr="00452E4F">
        <w:trPr>
          <w:trHeight w:hRule="exact" w:val="348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78" w:after="0" w:line="245" w:lineRule="auto"/>
              <w:ind w:right="144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08315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>№</w:t>
            </w:r>
            <w:r w:rsidRPr="0008315F">
              <w:rPr>
                <w:rFonts w:ascii="Cambria" w:eastAsia="MS Mincho" w:hAnsi="Cambria" w:cs="Times New Roman"/>
                <w:lang w:val="en-US"/>
              </w:rPr>
              <w:br/>
            </w:r>
            <w:r w:rsidRPr="0008315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>п/п</w:t>
            </w:r>
          </w:p>
        </w:tc>
        <w:tc>
          <w:tcPr>
            <w:tcW w:w="3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</w:rPr>
            </w:pPr>
            <w:r w:rsidRPr="0008315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>Наименование разделов и тем программы</w:t>
            </w:r>
          </w:p>
        </w:tc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08315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>Количество</w:t>
            </w:r>
            <w:proofErr w:type="spellEnd"/>
            <w:r w:rsidRPr="0008315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08315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>часов</w:t>
            </w:r>
            <w:proofErr w:type="spellEnd"/>
          </w:p>
        </w:tc>
        <w:tc>
          <w:tcPr>
            <w:tcW w:w="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08315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>Дата</w:t>
            </w:r>
            <w:proofErr w:type="spellEnd"/>
            <w:r w:rsidRPr="0008315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 xml:space="preserve"> </w:t>
            </w:r>
            <w:r w:rsidRPr="0008315F">
              <w:rPr>
                <w:rFonts w:ascii="Cambria" w:eastAsia="MS Mincho" w:hAnsi="Cambria" w:cs="Times New Roman"/>
                <w:lang w:val="en-US"/>
              </w:rPr>
              <w:br/>
            </w:r>
            <w:proofErr w:type="spellStart"/>
            <w:r w:rsidRPr="0008315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>изучения</w:t>
            </w:r>
            <w:proofErr w:type="spellEnd"/>
          </w:p>
        </w:tc>
        <w:tc>
          <w:tcPr>
            <w:tcW w:w="52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08315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>Виды</w:t>
            </w:r>
            <w:proofErr w:type="spellEnd"/>
            <w:r w:rsidRPr="0008315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08315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>деятельности</w:t>
            </w:r>
            <w:proofErr w:type="spellEnd"/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78" w:after="0" w:line="247" w:lineRule="auto"/>
              <w:ind w:left="72" w:right="288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08315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>Виды</w:t>
            </w:r>
            <w:proofErr w:type="spellEnd"/>
            <w:r w:rsidRPr="0008315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 xml:space="preserve">, </w:t>
            </w:r>
            <w:r w:rsidRPr="0008315F">
              <w:rPr>
                <w:rFonts w:ascii="Cambria" w:eastAsia="MS Mincho" w:hAnsi="Cambria" w:cs="Times New Roman"/>
                <w:lang w:val="en-US"/>
              </w:rPr>
              <w:br/>
            </w:r>
            <w:proofErr w:type="spellStart"/>
            <w:r w:rsidRPr="0008315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>формы</w:t>
            </w:r>
            <w:proofErr w:type="spellEnd"/>
            <w:r w:rsidRPr="0008315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 xml:space="preserve"> </w:t>
            </w:r>
            <w:r w:rsidRPr="0008315F">
              <w:rPr>
                <w:rFonts w:ascii="Cambria" w:eastAsia="MS Mincho" w:hAnsi="Cambria" w:cs="Times New Roman"/>
                <w:lang w:val="en-US"/>
              </w:rPr>
              <w:br/>
            </w:r>
            <w:proofErr w:type="spellStart"/>
            <w:r w:rsidRPr="0008315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>контроля</w:t>
            </w:r>
            <w:proofErr w:type="spellEnd"/>
          </w:p>
        </w:tc>
        <w:tc>
          <w:tcPr>
            <w:tcW w:w="16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78" w:after="0" w:line="250" w:lineRule="auto"/>
              <w:ind w:left="72" w:right="288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08315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>Электронные</w:t>
            </w:r>
            <w:proofErr w:type="spellEnd"/>
            <w:r w:rsidRPr="0008315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 xml:space="preserve"> </w:t>
            </w:r>
            <w:r w:rsidRPr="0008315F">
              <w:rPr>
                <w:rFonts w:ascii="Cambria" w:eastAsia="MS Mincho" w:hAnsi="Cambria" w:cs="Times New Roman"/>
                <w:lang w:val="en-US"/>
              </w:rPr>
              <w:br/>
            </w:r>
            <w:r w:rsidRPr="0008315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>(</w:t>
            </w:r>
            <w:proofErr w:type="spellStart"/>
            <w:r w:rsidRPr="0008315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>цифровые</w:t>
            </w:r>
            <w:proofErr w:type="spellEnd"/>
            <w:r w:rsidRPr="0008315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 xml:space="preserve">) </w:t>
            </w:r>
            <w:r w:rsidRPr="0008315F">
              <w:rPr>
                <w:rFonts w:ascii="Cambria" w:eastAsia="MS Mincho" w:hAnsi="Cambria" w:cs="Times New Roman"/>
                <w:lang w:val="en-US"/>
              </w:rPr>
              <w:br/>
            </w:r>
            <w:proofErr w:type="spellStart"/>
            <w:r w:rsidRPr="0008315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>образовательные</w:t>
            </w:r>
            <w:proofErr w:type="spellEnd"/>
            <w:r w:rsidRPr="0008315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08315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>ресурсы</w:t>
            </w:r>
            <w:proofErr w:type="spellEnd"/>
          </w:p>
        </w:tc>
      </w:tr>
      <w:tr w:rsidR="0008315F" w:rsidRPr="0008315F" w:rsidTr="00452E4F">
        <w:trPr>
          <w:trHeight w:hRule="exact" w:val="576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15F" w:rsidRPr="0008315F" w:rsidRDefault="0008315F" w:rsidP="0008315F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15F" w:rsidRPr="0008315F" w:rsidRDefault="0008315F" w:rsidP="0008315F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08315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>всего</w:t>
            </w:r>
            <w:proofErr w:type="spellEnd"/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08315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>контрольные</w:t>
            </w:r>
            <w:proofErr w:type="spellEnd"/>
            <w:r w:rsidRPr="0008315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08315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>работы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08315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>практические</w:t>
            </w:r>
            <w:proofErr w:type="spellEnd"/>
            <w:r w:rsidRPr="0008315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08315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>работы</w:t>
            </w:r>
            <w:proofErr w:type="spellEnd"/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15F" w:rsidRPr="0008315F" w:rsidRDefault="0008315F" w:rsidP="0008315F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15F" w:rsidRPr="0008315F" w:rsidRDefault="0008315F" w:rsidP="0008315F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15F" w:rsidRPr="0008315F" w:rsidRDefault="0008315F" w:rsidP="0008315F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15F" w:rsidRPr="0008315F" w:rsidRDefault="0008315F" w:rsidP="0008315F">
            <w:pPr>
              <w:rPr>
                <w:rFonts w:ascii="Cambria" w:eastAsia="MS Mincho" w:hAnsi="Cambria" w:cs="Times New Roman"/>
                <w:lang w:val="en-US"/>
              </w:rPr>
            </w:pPr>
          </w:p>
        </w:tc>
      </w:tr>
      <w:tr w:rsidR="0008315F" w:rsidRPr="0008315F" w:rsidTr="00452E4F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</w:rPr>
            </w:pPr>
            <w:r w:rsidRPr="0008315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>Модуль 1. ТЕХНОЛОГИИ, ПРОФЕССИИ И ПРОИЗВОДСТВА</w:t>
            </w:r>
          </w:p>
        </w:tc>
      </w:tr>
      <w:tr w:rsidR="0008315F" w:rsidRPr="0008315F" w:rsidTr="00452E4F">
        <w:trPr>
          <w:trHeight w:hRule="exact" w:val="734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76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08315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1.1.</w:t>
            </w:r>
          </w:p>
        </w:tc>
        <w:tc>
          <w:tcPr>
            <w:tcW w:w="344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76" w:after="0" w:line="245" w:lineRule="auto"/>
              <w:ind w:left="72" w:right="144"/>
              <w:rPr>
                <w:rFonts w:ascii="Cambria" w:eastAsia="MS Mincho" w:hAnsi="Cambria" w:cs="Times New Roman"/>
              </w:rPr>
            </w:pPr>
            <w:r w:rsidRPr="0008315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>Природа как источник сырьевых ресурсов и творчества мастеров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08315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08315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08315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08315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01.09.2022 02.09.2022</w:t>
            </w:r>
          </w:p>
        </w:tc>
        <w:tc>
          <w:tcPr>
            <w:tcW w:w="522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76" w:after="0" w:line="250" w:lineRule="auto"/>
              <w:ind w:left="72" w:right="432"/>
              <w:rPr>
                <w:rFonts w:ascii="Cambria" w:eastAsia="MS Mincho" w:hAnsi="Cambria" w:cs="Times New Roman"/>
              </w:rPr>
            </w:pPr>
            <w:r w:rsidRPr="0008315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рассматривать возможности использования, применения изучаемых материалов при изготовлении изделий, предметов быта и др. людьми разных профессий;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76" w:after="0" w:line="245" w:lineRule="auto"/>
              <w:ind w:left="72" w:right="43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08315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Устный</w:t>
            </w:r>
            <w:proofErr w:type="spellEnd"/>
            <w:r w:rsidRPr="0008315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</w:t>
            </w:r>
            <w:r w:rsidRPr="0008315F">
              <w:rPr>
                <w:rFonts w:ascii="Cambria" w:eastAsia="MS Mincho" w:hAnsi="Cambria" w:cs="Times New Roman"/>
                <w:lang w:val="en-US"/>
              </w:rPr>
              <w:br/>
            </w:r>
            <w:proofErr w:type="spellStart"/>
            <w:r w:rsidRPr="0008315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опрос</w:t>
            </w:r>
            <w:proofErr w:type="spellEnd"/>
            <w:r w:rsidRPr="0008315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;</w:t>
            </w:r>
          </w:p>
        </w:tc>
        <w:tc>
          <w:tcPr>
            <w:tcW w:w="164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08315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http://nachalka.com</w:t>
            </w:r>
          </w:p>
        </w:tc>
      </w:tr>
      <w:tr w:rsidR="0008315F" w:rsidRPr="0008315F" w:rsidTr="00452E4F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08315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1.2.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76" w:after="0" w:line="245" w:lineRule="auto"/>
              <w:ind w:left="72" w:right="144"/>
              <w:rPr>
                <w:rFonts w:ascii="Cambria" w:eastAsia="MS Mincho" w:hAnsi="Cambria" w:cs="Times New Roman"/>
              </w:rPr>
            </w:pPr>
            <w:r w:rsidRPr="0008315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>Общее понятие об изучаемых материалах, их происхождении, разнообразии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08315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08315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08315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08315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05.09.2022 09.09.2022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Cambria" w:eastAsia="MS Mincho" w:hAnsi="Cambria" w:cs="Times New Roman"/>
              </w:rPr>
            </w:pPr>
            <w:r w:rsidRPr="0008315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формировать общее понятие об изучаемых материалах, их происхождение, разнообразие и основные свойства, понимать отличие материалов от инструментов и приспособлений;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08315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Практическая</w:t>
            </w:r>
            <w:proofErr w:type="spellEnd"/>
            <w:r w:rsidRPr="0008315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08315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работа</w:t>
            </w:r>
            <w:proofErr w:type="spellEnd"/>
            <w:r w:rsidRPr="0008315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;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08315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http://nachalka.com</w:t>
            </w:r>
          </w:p>
        </w:tc>
      </w:tr>
      <w:tr w:rsidR="0008315F" w:rsidRPr="0008315F" w:rsidTr="00452E4F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08315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1.3.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76" w:after="0" w:line="245" w:lineRule="auto"/>
              <w:ind w:left="72" w:right="144"/>
              <w:rPr>
                <w:rFonts w:ascii="Cambria" w:eastAsia="MS Mincho" w:hAnsi="Cambria" w:cs="Times New Roman"/>
              </w:rPr>
            </w:pPr>
            <w:r w:rsidRPr="0008315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>Подготовка к работе. Рабочее место, его организация в зависимости от вида работы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08315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08315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08315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08315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12.09.2022 16.09.2022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Cambria" w:eastAsia="MS Mincho" w:hAnsi="Cambria" w:cs="Times New Roman"/>
              </w:rPr>
            </w:pPr>
            <w:r w:rsidRPr="0008315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подготавливать рабочее место в зависимости от вида работы. Рационально размещать на рабочем месте материалы и инструменты; поддерживать порядок во время работы; убирать рабочее место по окончании работы под руководством учителя;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08315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Практическая</w:t>
            </w:r>
            <w:proofErr w:type="spellEnd"/>
            <w:r w:rsidRPr="0008315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08315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работа</w:t>
            </w:r>
            <w:proofErr w:type="spellEnd"/>
            <w:r w:rsidRPr="0008315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;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08315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http://nachalka.com</w:t>
            </w:r>
          </w:p>
        </w:tc>
      </w:tr>
      <w:tr w:rsidR="0008315F" w:rsidRPr="0008315F" w:rsidTr="00452E4F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08315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1.4.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78" w:after="0" w:line="250" w:lineRule="auto"/>
              <w:ind w:left="72" w:right="144"/>
              <w:rPr>
                <w:rFonts w:ascii="Cambria" w:eastAsia="MS Mincho" w:hAnsi="Cambria" w:cs="Times New Roman"/>
                <w:lang w:val="en-US"/>
              </w:rPr>
            </w:pPr>
            <w:r w:rsidRPr="0008315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 xml:space="preserve">Профессии родных и знакомых. Профессии, связанные с изучаемыми материалами и производствами. </w:t>
            </w:r>
            <w:proofErr w:type="spellStart"/>
            <w:r w:rsidRPr="0008315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>Профессии</w:t>
            </w:r>
            <w:proofErr w:type="spellEnd"/>
            <w:r w:rsidRPr="0008315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08315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>сферы</w:t>
            </w:r>
            <w:proofErr w:type="spellEnd"/>
            <w:r w:rsidRPr="0008315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 xml:space="preserve"> </w:t>
            </w:r>
            <w:r w:rsidRPr="0008315F">
              <w:rPr>
                <w:rFonts w:ascii="Cambria" w:eastAsia="MS Mincho" w:hAnsi="Cambria" w:cs="Times New Roman"/>
                <w:lang w:val="en-US"/>
              </w:rPr>
              <w:br/>
            </w:r>
            <w:proofErr w:type="spellStart"/>
            <w:r w:rsidRPr="0008315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>обслуживания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08315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08315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08315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08315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19.09.2022 23.09.2022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78" w:after="0" w:line="245" w:lineRule="auto"/>
              <w:ind w:left="72" w:right="288"/>
              <w:rPr>
                <w:rFonts w:ascii="Cambria" w:eastAsia="MS Mincho" w:hAnsi="Cambria" w:cs="Times New Roman"/>
              </w:rPr>
            </w:pPr>
            <w:r w:rsidRPr="0008315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знакомиться с профессиями, связанными с изучаемыми материалами и производствами;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08315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Практическая</w:t>
            </w:r>
            <w:proofErr w:type="spellEnd"/>
            <w:r w:rsidRPr="0008315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08315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работа</w:t>
            </w:r>
            <w:proofErr w:type="spellEnd"/>
            <w:r w:rsidRPr="0008315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;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08315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http://nachalka.com</w:t>
            </w:r>
          </w:p>
        </w:tc>
      </w:tr>
      <w:tr w:rsidR="0008315F" w:rsidRPr="0008315F" w:rsidTr="00452E4F">
        <w:trPr>
          <w:trHeight w:hRule="exact" w:val="734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76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08315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1.5.</w:t>
            </w:r>
          </w:p>
        </w:tc>
        <w:tc>
          <w:tcPr>
            <w:tcW w:w="344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76" w:after="0" w:line="245" w:lineRule="auto"/>
              <w:ind w:left="72" w:right="432"/>
              <w:rPr>
                <w:rFonts w:ascii="Cambria" w:eastAsia="MS Mincho" w:hAnsi="Cambria" w:cs="Times New Roman"/>
              </w:rPr>
            </w:pPr>
            <w:r w:rsidRPr="0008315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>Традиции и праздники народов России, ремёсла, обычаи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08315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2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08315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08315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2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08315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26.09.2022 07.10.2022</w:t>
            </w:r>
          </w:p>
        </w:tc>
        <w:tc>
          <w:tcPr>
            <w:tcW w:w="522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76" w:after="0" w:line="250" w:lineRule="auto"/>
              <w:ind w:left="72" w:right="432"/>
              <w:rPr>
                <w:rFonts w:ascii="Cambria" w:eastAsia="MS Mincho" w:hAnsi="Cambria" w:cs="Times New Roman"/>
              </w:rPr>
            </w:pPr>
            <w:r w:rsidRPr="0008315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приводить примеры традиций и праздников народов России, ремёсел, обычаев и производств, связанных с изучаемыми материалами и производствами;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08315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Практическая</w:t>
            </w:r>
            <w:proofErr w:type="spellEnd"/>
            <w:r w:rsidRPr="0008315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08315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работа</w:t>
            </w:r>
            <w:proofErr w:type="spellEnd"/>
            <w:r w:rsidRPr="0008315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;</w:t>
            </w:r>
          </w:p>
        </w:tc>
        <w:tc>
          <w:tcPr>
            <w:tcW w:w="164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08315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http://nsportal.ru</w:t>
            </w:r>
          </w:p>
        </w:tc>
      </w:tr>
      <w:tr w:rsidR="0008315F" w:rsidRPr="0008315F" w:rsidTr="00452E4F">
        <w:trPr>
          <w:trHeight w:hRule="exact" w:val="348"/>
        </w:trPr>
        <w:tc>
          <w:tcPr>
            <w:tcW w:w="3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08315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Итого</w:t>
            </w:r>
            <w:proofErr w:type="spellEnd"/>
            <w:r w:rsidRPr="0008315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08315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по</w:t>
            </w:r>
            <w:proofErr w:type="spellEnd"/>
            <w:r w:rsidRPr="0008315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08315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модулю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08315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6</w:t>
            </w:r>
          </w:p>
        </w:tc>
        <w:tc>
          <w:tcPr>
            <w:tcW w:w="110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rPr>
                <w:rFonts w:ascii="Cambria" w:eastAsia="MS Mincho" w:hAnsi="Cambria" w:cs="Times New Roman"/>
                <w:lang w:val="en-US"/>
              </w:rPr>
            </w:pPr>
          </w:p>
        </w:tc>
      </w:tr>
      <w:tr w:rsidR="0008315F" w:rsidRPr="0008315F" w:rsidTr="00452E4F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</w:rPr>
            </w:pPr>
            <w:r w:rsidRPr="0008315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>Модуль 2. ТЕХНОЛОГИИ РУЧНОЙ ОБРАБОТКИ МАТЕРИАЛОВ</w:t>
            </w:r>
          </w:p>
        </w:tc>
      </w:tr>
      <w:tr w:rsidR="0008315F" w:rsidRPr="0008315F" w:rsidTr="00452E4F">
        <w:trPr>
          <w:trHeight w:hRule="exact" w:val="169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08315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2.1.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08315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 xml:space="preserve">Бережное, экономное и рациональное </w:t>
            </w:r>
            <w:r w:rsidRPr="0008315F">
              <w:rPr>
                <w:rFonts w:ascii="Cambria" w:eastAsia="MS Mincho" w:hAnsi="Cambria" w:cs="Times New Roman"/>
              </w:rPr>
              <w:br/>
            </w:r>
            <w:r w:rsidRPr="0008315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 xml:space="preserve">использование обрабатываемых материалов. </w:t>
            </w:r>
            <w:proofErr w:type="spellStart"/>
            <w:r w:rsidRPr="0008315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>Использование</w:t>
            </w:r>
            <w:proofErr w:type="spellEnd"/>
            <w:r w:rsidRPr="0008315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08315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>конструктивных</w:t>
            </w:r>
            <w:proofErr w:type="spellEnd"/>
            <w:r w:rsidRPr="0008315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08315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>особенностей</w:t>
            </w:r>
            <w:proofErr w:type="spellEnd"/>
            <w:r w:rsidRPr="0008315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08315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>материалов</w:t>
            </w:r>
            <w:proofErr w:type="spellEnd"/>
            <w:r w:rsidRPr="0008315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08315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>при</w:t>
            </w:r>
            <w:proofErr w:type="spellEnd"/>
            <w:r w:rsidRPr="0008315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08315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>изготовлении</w:t>
            </w:r>
            <w:proofErr w:type="spellEnd"/>
            <w:r w:rsidRPr="0008315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08315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>изделий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08315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0.5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08315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08315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0.5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76" w:after="0" w:line="254" w:lineRule="auto"/>
              <w:ind w:left="72" w:right="144"/>
              <w:rPr>
                <w:rFonts w:ascii="Cambria" w:eastAsia="MS Mincho" w:hAnsi="Cambria" w:cs="Times New Roman"/>
              </w:rPr>
            </w:pPr>
            <w:proofErr w:type="gramStart"/>
            <w:r w:rsidRPr="0008315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выполнять рациональную разметку (разметка на изнаночной стороне материала; экономия материала при разметке) сгибанием, по шаблону, на глаз и от руки, по линейке (как направляющему инструменту без </w:t>
            </w:r>
            <w:r w:rsidRPr="0008315F">
              <w:rPr>
                <w:rFonts w:ascii="Cambria" w:eastAsia="MS Mincho" w:hAnsi="Cambria" w:cs="Times New Roman"/>
              </w:rPr>
              <w:br/>
            </w:r>
            <w:r w:rsidRPr="0008315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откладывания размеров) с опорой на рисунки, графическую инструкцию, простейшую схему; выполнять выделение деталей способами обрывания, вырезания; выполнять сборку изделия с помощью клея и другими </w:t>
            </w:r>
            <w:r w:rsidRPr="0008315F">
              <w:rPr>
                <w:rFonts w:ascii="Cambria" w:eastAsia="MS Mincho" w:hAnsi="Cambria" w:cs="Times New Roman"/>
              </w:rPr>
              <w:br/>
            </w:r>
            <w:r w:rsidRPr="0008315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способами;</w:t>
            </w:r>
            <w:proofErr w:type="gramEnd"/>
            <w:r w:rsidRPr="0008315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 выполнять отделку изделия или его деталей (окрашивание, аппликация и др.);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08315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Практическая</w:t>
            </w:r>
            <w:proofErr w:type="spellEnd"/>
            <w:r w:rsidRPr="0008315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08315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работа</w:t>
            </w:r>
            <w:proofErr w:type="spellEnd"/>
            <w:r w:rsidRPr="0008315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;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08315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http://nsportal.ru</w:t>
            </w:r>
          </w:p>
        </w:tc>
      </w:tr>
      <w:tr w:rsidR="0008315F" w:rsidRPr="0008315F" w:rsidTr="00452E4F">
        <w:trPr>
          <w:trHeight w:hRule="exact" w:val="175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08315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2.2.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Cambria" w:eastAsia="MS Mincho" w:hAnsi="Cambria" w:cs="Times New Roman"/>
              </w:rPr>
            </w:pPr>
            <w:r w:rsidRPr="0008315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 xml:space="preserve">Основные технологические операции ручной обработки материалов: разметка деталей, выделение деталей, формообразование </w:t>
            </w:r>
            <w:r w:rsidRPr="0008315F">
              <w:rPr>
                <w:rFonts w:ascii="Cambria" w:eastAsia="MS Mincho" w:hAnsi="Cambria" w:cs="Times New Roman"/>
              </w:rPr>
              <w:br/>
            </w:r>
            <w:r w:rsidRPr="0008315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>деталей, сборка изделия, отделка изделия или его деталей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08315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0.5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08315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08315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0.5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78" w:after="0" w:line="254" w:lineRule="auto"/>
              <w:ind w:left="72" w:right="144"/>
              <w:rPr>
                <w:rFonts w:ascii="Cambria" w:eastAsia="MS Mincho" w:hAnsi="Cambria" w:cs="Times New Roman"/>
              </w:rPr>
            </w:pPr>
            <w:proofErr w:type="gramStart"/>
            <w:r w:rsidRPr="0008315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выполнять рациональную разметку (разметка на изнаночной стороне материала; экономия материала при разметке) сгибанием, по шаблону, на глаз и от руки, по линейке (как направляющему инструменту без </w:t>
            </w:r>
            <w:r w:rsidRPr="0008315F">
              <w:rPr>
                <w:rFonts w:ascii="Cambria" w:eastAsia="MS Mincho" w:hAnsi="Cambria" w:cs="Times New Roman"/>
              </w:rPr>
              <w:br/>
            </w:r>
            <w:r w:rsidRPr="0008315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откладывания размеров) с опорой на рисунки, графическую инструкцию, простейшую схему; выполнять выделение деталей способами обрывания, вырезания; выполнять сборку изделия с помощью клея и другими </w:t>
            </w:r>
            <w:r w:rsidRPr="0008315F">
              <w:rPr>
                <w:rFonts w:ascii="Cambria" w:eastAsia="MS Mincho" w:hAnsi="Cambria" w:cs="Times New Roman"/>
              </w:rPr>
              <w:br/>
            </w:r>
            <w:r w:rsidRPr="0008315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способами;</w:t>
            </w:r>
            <w:proofErr w:type="gramEnd"/>
            <w:r w:rsidRPr="0008315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 выполнять отделку изделия или его деталей (окрашивание, аппликация и др.);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08315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Практическая</w:t>
            </w:r>
            <w:proofErr w:type="spellEnd"/>
            <w:r w:rsidRPr="0008315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08315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работа</w:t>
            </w:r>
            <w:proofErr w:type="spellEnd"/>
            <w:r w:rsidRPr="0008315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;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08315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http://nachalka.com</w:t>
            </w:r>
          </w:p>
        </w:tc>
      </w:tr>
    </w:tbl>
    <w:p w:rsidR="0008315F" w:rsidRPr="0008315F" w:rsidRDefault="0008315F" w:rsidP="0008315F">
      <w:pPr>
        <w:autoSpaceDE w:val="0"/>
        <w:autoSpaceDN w:val="0"/>
        <w:spacing w:after="0" w:line="14" w:lineRule="exact"/>
        <w:rPr>
          <w:rFonts w:ascii="Cambria" w:eastAsia="MS Mincho" w:hAnsi="Cambria" w:cs="Times New Roman"/>
          <w:lang w:val="en-US"/>
        </w:rPr>
      </w:pPr>
    </w:p>
    <w:p w:rsidR="0008315F" w:rsidRPr="0008315F" w:rsidRDefault="0008315F" w:rsidP="0008315F">
      <w:pPr>
        <w:rPr>
          <w:rFonts w:ascii="Cambria" w:eastAsia="MS Mincho" w:hAnsi="Cambria" w:cs="Times New Roman"/>
          <w:lang w:val="en-US"/>
        </w:rPr>
        <w:sectPr w:rsidR="0008315F" w:rsidRPr="0008315F">
          <w:pgSz w:w="16840" w:h="11900"/>
          <w:pgMar w:top="282" w:right="640" w:bottom="682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08315F" w:rsidRPr="0008315F" w:rsidRDefault="0008315F" w:rsidP="0008315F">
      <w:pPr>
        <w:autoSpaceDE w:val="0"/>
        <w:autoSpaceDN w:val="0"/>
        <w:spacing w:after="66" w:line="220" w:lineRule="exact"/>
        <w:rPr>
          <w:rFonts w:ascii="Cambria" w:eastAsia="MS Mincho" w:hAnsi="Cambria" w:cs="Times New Roman"/>
          <w:lang w:val="en-US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3446"/>
        <w:gridCol w:w="528"/>
        <w:gridCol w:w="1106"/>
        <w:gridCol w:w="1140"/>
        <w:gridCol w:w="864"/>
        <w:gridCol w:w="5224"/>
        <w:gridCol w:w="1080"/>
        <w:gridCol w:w="1646"/>
      </w:tblGrid>
      <w:tr w:rsidR="0008315F" w:rsidRPr="0008315F" w:rsidTr="00452E4F">
        <w:trPr>
          <w:trHeight w:hRule="exact" w:val="169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08315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2.3.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Cambria" w:eastAsia="MS Mincho" w:hAnsi="Cambria" w:cs="Times New Roman"/>
              </w:rPr>
            </w:pPr>
            <w:r w:rsidRPr="0008315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 xml:space="preserve">Способы разметки деталей: на глаз и от руки, по шаблону, по линейке (как </w:t>
            </w:r>
            <w:r w:rsidRPr="0008315F">
              <w:rPr>
                <w:rFonts w:ascii="Cambria" w:eastAsia="MS Mincho" w:hAnsi="Cambria" w:cs="Times New Roman"/>
              </w:rPr>
              <w:br/>
            </w:r>
            <w:r w:rsidRPr="0008315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 xml:space="preserve">направляющему инструменту без </w:t>
            </w:r>
            <w:r w:rsidRPr="0008315F">
              <w:rPr>
                <w:rFonts w:ascii="Cambria" w:eastAsia="MS Mincho" w:hAnsi="Cambria" w:cs="Times New Roman"/>
              </w:rPr>
              <w:br/>
            </w:r>
            <w:r w:rsidRPr="0008315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 xml:space="preserve">откладывания размеров) с опорой на </w:t>
            </w:r>
            <w:r w:rsidRPr="0008315F">
              <w:rPr>
                <w:rFonts w:ascii="Cambria" w:eastAsia="MS Mincho" w:hAnsi="Cambria" w:cs="Times New Roman"/>
              </w:rPr>
              <w:br/>
            </w:r>
            <w:r w:rsidRPr="0008315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 xml:space="preserve">рисунки, графическую инструкцию, </w:t>
            </w:r>
            <w:r w:rsidRPr="0008315F">
              <w:rPr>
                <w:rFonts w:ascii="Cambria" w:eastAsia="MS Mincho" w:hAnsi="Cambria" w:cs="Times New Roman"/>
              </w:rPr>
              <w:br/>
            </w:r>
            <w:r w:rsidRPr="0008315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>простейшую схему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08315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0.25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08315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08315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0.25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78" w:after="0" w:line="254" w:lineRule="auto"/>
              <w:ind w:left="72" w:right="144"/>
              <w:rPr>
                <w:rFonts w:ascii="Cambria" w:eastAsia="MS Mincho" w:hAnsi="Cambria" w:cs="Times New Roman"/>
              </w:rPr>
            </w:pPr>
            <w:proofErr w:type="gramStart"/>
            <w:r w:rsidRPr="0008315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выполнять рациональную разметку (разметка на изнаночной стороне материала; экономия материала при разметке) сгибанием, по шаблону, на глаз и от руки, по линейке (как направляющему инструменту без </w:t>
            </w:r>
            <w:r w:rsidRPr="0008315F">
              <w:rPr>
                <w:rFonts w:ascii="Cambria" w:eastAsia="MS Mincho" w:hAnsi="Cambria" w:cs="Times New Roman"/>
              </w:rPr>
              <w:br/>
            </w:r>
            <w:r w:rsidRPr="0008315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откладывания размеров) с опорой на рисунки, графическую инструкцию, простейшую схему; выполнять выделение деталей способами обрывания, вырезания; выполнять сборку изделия с помощью клея и другими </w:t>
            </w:r>
            <w:r w:rsidRPr="0008315F">
              <w:rPr>
                <w:rFonts w:ascii="Cambria" w:eastAsia="MS Mincho" w:hAnsi="Cambria" w:cs="Times New Roman"/>
              </w:rPr>
              <w:br/>
            </w:r>
            <w:r w:rsidRPr="0008315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способами;</w:t>
            </w:r>
            <w:proofErr w:type="gramEnd"/>
            <w:r w:rsidRPr="0008315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 выполнять отделку изделия или его деталей (окрашивание, аппликация и др.);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08315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Практическая</w:t>
            </w:r>
            <w:proofErr w:type="spellEnd"/>
            <w:r w:rsidRPr="0008315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08315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работа</w:t>
            </w:r>
            <w:proofErr w:type="spellEnd"/>
            <w:r w:rsidRPr="0008315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;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08315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http://nachalka.com</w:t>
            </w:r>
          </w:p>
        </w:tc>
      </w:tr>
      <w:tr w:rsidR="0008315F" w:rsidRPr="0008315F" w:rsidTr="00452E4F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76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08315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2.4.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76" w:after="0" w:line="250" w:lineRule="auto"/>
              <w:ind w:left="72" w:right="144"/>
              <w:rPr>
                <w:rFonts w:ascii="Cambria" w:eastAsia="MS Mincho" w:hAnsi="Cambria" w:cs="Times New Roman"/>
              </w:rPr>
            </w:pPr>
            <w:r w:rsidRPr="0008315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>Чтение условных графических изображений (называние операций, способов и приёмов работы, последовательности изготовления изделий)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08315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0.75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08315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08315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0.75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76" w:after="0" w:line="245" w:lineRule="auto"/>
              <w:ind w:left="72" w:right="288"/>
              <w:rPr>
                <w:rFonts w:ascii="Cambria" w:eastAsia="MS Mincho" w:hAnsi="Cambria" w:cs="Times New Roman"/>
              </w:rPr>
            </w:pPr>
            <w:r w:rsidRPr="0008315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читать простые графические схемы изготовления изделия и выполнять изделие по заданной схеме под руководством учителя;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08315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Практическая</w:t>
            </w:r>
            <w:proofErr w:type="spellEnd"/>
            <w:r w:rsidRPr="0008315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08315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работа</w:t>
            </w:r>
            <w:proofErr w:type="spellEnd"/>
            <w:r w:rsidRPr="0008315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;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08315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http://nachalka.com</w:t>
            </w:r>
          </w:p>
        </w:tc>
      </w:tr>
      <w:tr w:rsidR="0008315F" w:rsidRPr="0008315F" w:rsidTr="00452E4F">
        <w:trPr>
          <w:trHeight w:hRule="exact" w:val="130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08315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2.5.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</w:rPr>
            </w:pPr>
            <w:r w:rsidRPr="0008315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>Правила экономной и аккуратной разметки.</w:t>
            </w:r>
          </w:p>
          <w:p w:rsidR="0008315F" w:rsidRPr="0008315F" w:rsidRDefault="0008315F" w:rsidP="0008315F">
            <w:pPr>
              <w:autoSpaceDE w:val="0"/>
              <w:autoSpaceDN w:val="0"/>
              <w:spacing w:before="18" w:after="0" w:line="245" w:lineRule="auto"/>
              <w:ind w:left="72" w:right="288"/>
              <w:rPr>
                <w:rFonts w:ascii="Cambria" w:eastAsia="MS Mincho" w:hAnsi="Cambria" w:cs="Times New Roman"/>
              </w:rPr>
            </w:pPr>
            <w:r w:rsidRPr="0008315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 xml:space="preserve">Рациональная разметка и вырезание </w:t>
            </w:r>
            <w:r w:rsidRPr="0008315F">
              <w:rPr>
                <w:rFonts w:ascii="Cambria" w:eastAsia="MS Mincho" w:hAnsi="Cambria" w:cs="Times New Roman"/>
              </w:rPr>
              <w:br/>
            </w:r>
            <w:r w:rsidRPr="0008315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>нескольких одинаковых деталей из бумаги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08315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08315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08315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76" w:after="0" w:line="252" w:lineRule="auto"/>
              <w:ind w:left="72"/>
              <w:rPr>
                <w:rFonts w:ascii="Cambria" w:eastAsia="MS Mincho" w:hAnsi="Cambria" w:cs="Times New Roman"/>
              </w:rPr>
            </w:pPr>
            <w:r w:rsidRPr="0008315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под руководством учителя организовывать свою деятельность: </w:t>
            </w:r>
            <w:r w:rsidRPr="0008315F">
              <w:rPr>
                <w:rFonts w:ascii="Cambria" w:eastAsia="MS Mincho" w:hAnsi="Cambria" w:cs="Times New Roman"/>
              </w:rPr>
              <w:br/>
            </w:r>
            <w:r w:rsidRPr="0008315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подготавливать рабочее место для работы с бумагой и картоном, правильно и рационально размещать инструменты и материалы в соответствии с индивидуальными особенностями </w:t>
            </w:r>
            <w:proofErr w:type="gramStart"/>
            <w:r w:rsidRPr="0008315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обучающихся</w:t>
            </w:r>
            <w:proofErr w:type="gramEnd"/>
            <w:r w:rsidRPr="0008315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, в процессе выполнения изделия контролировать и при необходимости восстанавливать порядок на рабочем месте; убирать рабочее место;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08315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Практическая</w:t>
            </w:r>
            <w:proofErr w:type="spellEnd"/>
            <w:r w:rsidRPr="0008315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08315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работа</w:t>
            </w:r>
            <w:proofErr w:type="spellEnd"/>
            <w:r w:rsidRPr="0008315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;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08315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http://nachalka.com</w:t>
            </w:r>
          </w:p>
        </w:tc>
      </w:tr>
      <w:tr w:rsidR="0008315F" w:rsidRPr="0008315F" w:rsidTr="00452E4F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08315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2.6.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78" w:after="0" w:line="250" w:lineRule="auto"/>
              <w:ind w:left="72" w:right="288"/>
              <w:rPr>
                <w:rFonts w:ascii="Cambria" w:eastAsia="MS Mincho" w:hAnsi="Cambria" w:cs="Times New Roman"/>
                <w:lang w:val="en-US"/>
              </w:rPr>
            </w:pPr>
            <w:r w:rsidRPr="0008315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 xml:space="preserve">Способы соединения деталей в изделии: с помощью пластилина, клея, скручивание, сшивание и др. </w:t>
            </w:r>
            <w:proofErr w:type="spellStart"/>
            <w:r w:rsidRPr="0008315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>Приёмы</w:t>
            </w:r>
            <w:proofErr w:type="spellEnd"/>
            <w:r w:rsidRPr="0008315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 xml:space="preserve"> и </w:t>
            </w:r>
            <w:proofErr w:type="spellStart"/>
            <w:r w:rsidRPr="0008315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>правила</w:t>
            </w:r>
            <w:proofErr w:type="spellEnd"/>
            <w:r w:rsidRPr="0008315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 xml:space="preserve"> </w:t>
            </w:r>
            <w:r w:rsidRPr="0008315F">
              <w:rPr>
                <w:rFonts w:ascii="Cambria" w:eastAsia="MS Mincho" w:hAnsi="Cambria" w:cs="Times New Roman"/>
                <w:lang w:val="en-US"/>
              </w:rPr>
              <w:br/>
            </w:r>
            <w:proofErr w:type="spellStart"/>
            <w:r w:rsidRPr="0008315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>аккуратной</w:t>
            </w:r>
            <w:proofErr w:type="spellEnd"/>
            <w:r w:rsidRPr="0008315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08315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>работы</w:t>
            </w:r>
            <w:proofErr w:type="spellEnd"/>
            <w:r w:rsidRPr="0008315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 xml:space="preserve"> с </w:t>
            </w:r>
            <w:proofErr w:type="spellStart"/>
            <w:r w:rsidRPr="0008315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>клеем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08315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08315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08315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</w:rPr>
            </w:pPr>
            <w:r w:rsidRPr="0008315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применять правила безопасной и аккуратной работы ножницами, клеем;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08315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Практическая</w:t>
            </w:r>
            <w:proofErr w:type="spellEnd"/>
            <w:r w:rsidRPr="0008315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08315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работа</w:t>
            </w:r>
            <w:proofErr w:type="spellEnd"/>
            <w:r w:rsidRPr="0008315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;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08315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http://nachalka.com</w:t>
            </w:r>
          </w:p>
        </w:tc>
      </w:tr>
      <w:tr w:rsidR="0008315F" w:rsidRPr="0008315F" w:rsidTr="00452E4F">
        <w:trPr>
          <w:trHeight w:hRule="exact" w:val="73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08315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2.7.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Cambria" w:eastAsia="MS Mincho" w:hAnsi="Cambria" w:cs="Times New Roman"/>
              </w:rPr>
            </w:pPr>
            <w:r w:rsidRPr="0008315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 xml:space="preserve">Отделка изделия или его деталей </w:t>
            </w:r>
            <w:r w:rsidRPr="0008315F">
              <w:rPr>
                <w:rFonts w:ascii="Cambria" w:eastAsia="MS Mincho" w:hAnsi="Cambria" w:cs="Times New Roman"/>
              </w:rPr>
              <w:br/>
            </w:r>
            <w:r w:rsidRPr="0008315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>(окрашивание, вышивка, аппликация и др.)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08315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08315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08315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78" w:after="0" w:line="247" w:lineRule="auto"/>
              <w:ind w:left="72" w:right="288"/>
              <w:rPr>
                <w:rFonts w:ascii="Cambria" w:eastAsia="MS Mincho" w:hAnsi="Cambria" w:cs="Times New Roman"/>
              </w:rPr>
            </w:pPr>
            <w:r w:rsidRPr="0008315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анализировать декоративно-художественные возможности разных способов обработки бумаги, например, вырезание деталей из бумаги и обрывание пальцами);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08315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Практическая</w:t>
            </w:r>
            <w:proofErr w:type="spellEnd"/>
            <w:r w:rsidRPr="0008315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08315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работа</w:t>
            </w:r>
            <w:proofErr w:type="spellEnd"/>
            <w:r w:rsidRPr="0008315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;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08315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http://nachalka.com</w:t>
            </w:r>
          </w:p>
        </w:tc>
      </w:tr>
      <w:tr w:rsidR="0008315F" w:rsidRPr="0008315F" w:rsidTr="00452E4F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08315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2.8.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76" w:after="0" w:line="250" w:lineRule="auto"/>
              <w:ind w:left="72" w:right="288"/>
              <w:rPr>
                <w:rFonts w:ascii="Cambria" w:eastAsia="MS Mincho" w:hAnsi="Cambria" w:cs="Times New Roman"/>
              </w:rPr>
            </w:pPr>
            <w:r w:rsidRPr="0008315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 xml:space="preserve">Подбор соответствующих инструментов и способов обработки материалов в </w:t>
            </w:r>
            <w:r w:rsidRPr="0008315F">
              <w:rPr>
                <w:rFonts w:ascii="Cambria" w:eastAsia="MS Mincho" w:hAnsi="Cambria" w:cs="Times New Roman"/>
              </w:rPr>
              <w:br/>
            </w:r>
            <w:r w:rsidRPr="0008315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>зависимости от их свойств и видов изделий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08315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08315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08315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Cambria" w:eastAsia="MS Mincho" w:hAnsi="Cambria" w:cs="Times New Roman"/>
              </w:rPr>
            </w:pPr>
            <w:r w:rsidRPr="0008315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определять названия и назначение основных инструментов и </w:t>
            </w:r>
            <w:r w:rsidRPr="0008315F">
              <w:rPr>
                <w:rFonts w:ascii="Cambria" w:eastAsia="MS Mincho" w:hAnsi="Cambria" w:cs="Times New Roman"/>
              </w:rPr>
              <w:br/>
            </w:r>
            <w:r w:rsidRPr="0008315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приспособлений для ручного труда (линейка, карандаш, ножницы, шаблон и др.), использовать их в практической работе;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08315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Практическая</w:t>
            </w:r>
            <w:proofErr w:type="spellEnd"/>
            <w:r w:rsidRPr="0008315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08315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работа</w:t>
            </w:r>
            <w:proofErr w:type="spellEnd"/>
            <w:r w:rsidRPr="0008315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;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08315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http://nsportal.ru</w:t>
            </w:r>
          </w:p>
        </w:tc>
      </w:tr>
      <w:tr w:rsidR="0008315F" w:rsidRPr="0008315F" w:rsidTr="00452E4F">
        <w:trPr>
          <w:trHeight w:hRule="exact" w:val="130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08315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2.9.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76" w:after="0" w:line="252" w:lineRule="auto"/>
              <w:ind w:left="72"/>
              <w:rPr>
                <w:rFonts w:ascii="Cambria" w:eastAsia="MS Mincho" w:hAnsi="Cambria" w:cs="Times New Roman"/>
              </w:rPr>
            </w:pPr>
            <w:r w:rsidRPr="0008315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 xml:space="preserve">Наиболее распространённые виды бумаги. Их общие свойства. Простейшие способы </w:t>
            </w:r>
            <w:r w:rsidRPr="0008315F">
              <w:rPr>
                <w:rFonts w:ascii="Cambria" w:eastAsia="MS Mincho" w:hAnsi="Cambria" w:cs="Times New Roman"/>
              </w:rPr>
              <w:br/>
            </w:r>
            <w:r w:rsidRPr="0008315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 xml:space="preserve">обработки бумаги различных видов: сгибание и складывание, </w:t>
            </w:r>
            <w:proofErr w:type="spellStart"/>
            <w:r w:rsidRPr="0008315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>сминание</w:t>
            </w:r>
            <w:proofErr w:type="spellEnd"/>
            <w:r w:rsidRPr="0008315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 xml:space="preserve">, обрывание, </w:t>
            </w:r>
            <w:r w:rsidRPr="0008315F">
              <w:rPr>
                <w:rFonts w:ascii="Cambria" w:eastAsia="MS Mincho" w:hAnsi="Cambria" w:cs="Times New Roman"/>
              </w:rPr>
              <w:br/>
            </w:r>
            <w:r w:rsidRPr="0008315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>склеивание и др.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08315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08315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08315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76" w:after="0" w:line="252" w:lineRule="auto"/>
              <w:ind w:left="72" w:right="144"/>
              <w:rPr>
                <w:rFonts w:ascii="Cambria" w:eastAsia="MS Mincho" w:hAnsi="Cambria" w:cs="Times New Roman"/>
              </w:rPr>
            </w:pPr>
            <w:proofErr w:type="gramStart"/>
            <w:r w:rsidRPr="0008315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под руководством учителя наблюдать, сравнивать, сопоставлять свойства бумаги (состав, цвет, прочность); определять виды бумаги по цвету, толщине, прочности.</w:t>
            </w:r>
            <w:proofErr w:type="gramEnd"/>
            <w:r w:rsidRPr="0008315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 Осваивать отдельные приёмы работы с бумагой (сгибание и складывание, </w:t>
            </w:r>
            <w:proofErr w:type="spellStart"/>
            <w:r w:rsidRPr="0008315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сминание</w:t>
            </w:r>
            <w:proofErr w:type="spellEnd"/>
            <w:r w:rsidRPr="0008315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, обрывание, склеивание, резание бумаги ножницами и др.), правила безопасной работы, правила разметки деталей (экономия материала, аккуратность);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08315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Практическая</w:t>
            </w:r>
            <w:proofErr w:type="spellEnd"/>
            <w:r w:rsidRPr="0008315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08315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работа</w:t>
            </w:r>
            <w:proofErr w:type="spellEnd"/>
            <w:r w:rsidRPr="0008315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;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08315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http://nsportal.ru</w:t>
            </w:r>
          </w:p>
        </w:tc>
      </w:tr>
      <w:tr w:rsidR="0008315F" w:rsidRPr="0008315F" w:rsidTr="00452E4F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08315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2.10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78" w:after="0" w:line="247" w:lineRule="auto"/>
              <w:ind w:left="72" w:right="432"/>
              <w:rPr>
                <w:rFonts w:ascii="Cambria" w:eastAsia="MS Mincho" w:hAnsi="Cambria" w:cs="Times New Roman"/>
                <w:lang w:val="en-US"/>
              </w:rPr>
            </w:pPr>
            <w:r w:rsidRPr="0008315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 xml:space="preserve">Резание бумаги ножницами. Правила безопасной работы, передачи и хранения ножниц. </w:t>
            </w:r>
            <w:proofErr w:type="spellStart"/>
            <w:r w:rsidRPr="0008315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>Картон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08315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08315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08315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</w:rPr>
            </w:pPr>
            <w:r w:rsidRPr="0008315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применять правила безопасной и аккуратной работы ножницами, клеем;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08315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Практическая</w:t>
            </w:r>
            <w:proofErr w:type="spellEnd"/>
            <w:r w:rsidRPr="0008315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08315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работа</w:t>
            </w:r>
            <w:proofErr w:type="spellEnd"/>
            <w:r w:rsidRPr="0008315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;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08315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http://trudovik.ucoz.ru</w:t>
            </w:r>
          </w:p>
        </w:tc>
      </w:tr>
      <w:tr w:rsidR="0008315F" w:rsidRPr="0008315F" w:rsidTr="00452E4F">
        <w:trPr>
          <w:trHeight w:hRule="exact" w:val="54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08315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2.11.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78" w:after="0" w:line="245" w:lineRule="auto"/>
              <w:ind w:left="72" w:right="288"/>
              <w:rPr>
                <w:rFonts w:ascii="Cambria" w:eastAsia="MS Mincho" w:hAnsi="Cambria" w:cs="Times New Roman"/>
              </w:rPr>
            </w:pPr>
            <w:r w:rsidRPr="0008315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>Пластические массы, их виды (пластилин, пластика и др.).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08315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08315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08315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</w:rPr>
            </w:pPr>
            <w:r w:rsidRPr="0008315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Применять правила безопасной и аккуратной работы со стекой;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08315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Практическая</w:t>
            </w:r>
            <w:proofErr w:type="spellEnd"/>
            <w:r w:rsidRPr="0008315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08315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работа</w:t>
            </w:r>
            <w:proofErr w:type="spellEnd"/>
            <w:r w:rsidRPr="0008315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;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08315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http://trudovik.ucoz.ru</w:t>
            </w:r>
          </w:p>
        </w:tc>
      </w:tr>
      <w:tr w:rsidR="0008315F" w:rsidRPr="0008315F" w:rsidTr="00452E4F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76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08315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2.12.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76" w:after="0" w:line="250" w:lineRule="auto"/>
              <w:ind w:left="72" w:right="144"/>
              <w:rPr>
                <w:rFonts w:ascii="Cambria" w:eastAsia="MS Mincho" w:hAnsi="Cambria" w:cs="Times New Roman"/>
              </w:rPr>
            </w:pPr>
            <w:r w:rsidRPr="0008315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 xml:space="preserve">Приёмы изготовления изделий доступной по сложности формы из них: разметка на глаз, отделение части (стекой, отрыванием), </w:t>
            </w:r>
            <w:r w:rsidRPr="0008315F">
              <w:rPr>
                <w:rFonts w:ascii="Cambria" w:eastAsia="MS Mincho" w:hAnsi="Cambria" w:cs="Times New Roman"/>
              </w:rPr>
              <w:br/>
            </w:r>
            <w:r w:rsidRPr="0008315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>придание формы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08315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08315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08315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76" w:after="0" w:line="252" w:lineRule="auto"/>
              <w:ind w:left="72" w:right="144"/>
              <w:rPr>
                <w:rFonts w:ascii="Cambria" w:eastAsia="MS Mincho" w:hAnsi="Cambria" w:cs="Times New Roman"/>
              </w:rPr>
            </w:pPr>
            <w:r w:rsidRPr="0008315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С помощью учителя организовывать рабочее место для работы </w:t>
            </w:r>
            <w:r w:rsidRPr="0008315F">
              <w:rPr>
                <w:rFonts w:ascii="Cambria" w:eastAsia="MS Mincho" w:hAnsi="Cambria" w:cs="Times New Roman"/>
              </w:rPr>
              <w:br/>
            </w:r>
            <w:r w:rsidRPr="0008315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с пластическими массами, правильно и рационально размещать </w:t>
            </w:r>
            <w:r w:rsidRPr="0008315F">
              <w:rPr>
                <w:rFonts w:ascii="Cambria" w:eastAsia="MS Mincho" w:hAnsi="Cambria" w:cs="Times New Roman"/>
              </w:rPr>
              <w:br/>
            </w:r>
            <w:r w:rsidRPr="0008315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инструменты и материалы в соответствии с индивидуальными </w:t>
            </w:r>
            <w:proofErr w:type="spellStart"/>
            <w:proofErr w:type="gramStart"/>
            <w:r w:rsidRPr="0008315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осо</w:t>
            </w:r>
            <w:proofErr w:type="spellEnd"/>
            <w:r w:rsidRPr="0008315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​</w:t>
            </w:r>
            <w:r w:rsidRPr="0008315F">
              <w:rPr>
                <w:rFonts w:ascii="DejaVu Serif" w:eastAsia="DejaVu Serif" w:hAnsi="DejaVu Serif" w:cs="Times New Roman"/>
                <w:color w:val="000000"/>
                <w:w w:val="97"/>
                <w:sz w:val="16"/>
              </w:rPr>
              <w:t>‐</w:t>
            </w:r>
            <w:proofErr w:type="spellStart"/>
            <w:r w:rsidRPr="0008315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бенностями</w:t>
            </w:r>
            <w:proofErr w:type="spellEnd"/>
            <w:proofErr w:type="gramEnd"/>
            <w:r w:rsidRPr="0008315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, в процессе выполнения изделия проверять и </w:t>
            </w:r>
            <w:proofErr w:type="spellStart"/>
            <w:r w:rsidRPr="0008315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вос</w:t>
            </w:r>
            <w:proofErr w:type="spellEnd"/>
            <w:r w:rsidRPr="0008315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​</w:t>
            </w:r>
            <w:proofErr w:type="spellStart"/>
            <w:r w:rsidRPr="0008315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станавливать</w:t>
            </w:r>
            <w:proofErr w:type="spellEnd"/>
            <w:r w:rsidRPr="0008315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 порядок на рабочем месте; убирать рабочее место;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08315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Практическая</w:t>
            </w:r>
            <w:proofErr w:type="spellEnd"/>
            <w:r w:rsidRPr="0008315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08315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работа</w:t>
            </w:r>
            <w:proofErr w:type="spellEnd"/>
            <w:r w:rsidRPr="0008315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;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08315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http://trudovik.ucoz.ru</w:t>
            </w:r>
          </w:p>
        </w:tc>
      </w:tr>
      <w:tr w:rsidR="0008315F" w:rsidRPr="0008315F" w:rsidTr="00452E4F">
        <w:trPr>
          <w:trHeight w:hRule="exact" w:val="71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08315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2.13.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76" w:after="0" w:line="250" w:lineRule="auto"/>
              <w:ind w:left="72" w:right="144"/>
              <w:rPr>
                <w:rFonts w:ascii="Cambria" w:eastAsia="MS Mincho" w:hAnsi="Cambria" w:cs="Times New Roman"/>
              </w:rPr>
            </w:pPr>
            <w:r w:rsidRPr="0008315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 xml:space="preserve">Виды природных материалов (плоские </w:t>
            </w:r>
            <w:proofErr w:type="gramStart"/>
            <w:r w:rsidRPr="0008315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>—л</w:t>
            </w:r>
            <w:proofErr w:type="gramEnd"/>
            <w:r w:rsidRPr="0008315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>истья и объёмные — орехи, шишки, семена, ветки)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08315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08315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08315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</w:rPr>
            </w:pPr>
            <w:r w:rsidRPr="0008315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Отбирать природный материал в соответствии с выполняемым изделием;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08315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Практическая</w:t>
            </w:r>
            <w:proofErr w:type="spellEnd"/>
            <w:r w:rsidRPr="0008315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08315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работа</w:t>
            </w:r>
            <w:proofErr w:type="spellEnd"/>
            <w:r w:rsidRPr="0008315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;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08315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http://trudovik.ucoz.ru</w:t>
            </w:r>
          </w:p>
        </w:tc>
      </w:tr>
    </w:tbl>
    <w:p w:rsidR="0008315F" w:rsidRPr="0008315F" w:rsidRDefault="0008315F" w:rsidP="0008315F">
      <w:pPr>
        <w:autoSpaceDE w:val="0"/>
        <w:autoSpaceDN w:val="0"/>
        <w:spacing w:after="0" w:line="14" w:lineRule="exact"/>
        <w:rPr>
          <w:rFonts w:ascii="Cambria" w:eastAsia="MS Mincho" w:hAnsi="Cambria" w:cs="Times New Roman"/>
          <w:lang w:val="en-US"/>
        </w:rPr>
      </w:pPr>
    </w:p>
    <w:p w:rsidR="0008315F" w:rsidRPr="0008315F" w:rsidRDefault="0008315F" w:rsidP="0008315F">
      <w:pPr>
        <w:rPr>
          <w:rFonts w:ascii="Cambria" w:eastAsia="MS Mincho" w:hAnsi="Cambria" w:cs="Times New Roman"/>
          <w:lang w:val="en-US"/>
        </w:rPr>
        <w:sectPr w:rsidR="0008315F" w:rsidRPr="0008315F">
          <w:pgSz w:w="16840" w:h="11900"/>
          <w:pgMar w:top="284" w:right="640" w:bottom="286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08315F" w:rsidRPr="0008315F" w:rsidRDefault="0008315F" w:rsidP="0008315F">
      <w:pPr>
        <w:autoSpaceDE w:val="0"/>
        <w:autoSpaceDN w:val="0"/>
        <w:spacing w:after="66" w:line="220" w:lineRule="exact"/>
        <w:rPr>
          <w:rFonts w:ascii="Cambria" w:eastAsia="MS Mincho" w:hAnsi="Cambria" w:cs="Times New Roman"/>
          <w:lang w:val="en-US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3446"/>
        <w:gridCol w:w="528"/>
        <w:gridCol w:w="1106"/>
        <w:gridCol w:w="1140"/>
        <w:gridCol w:w="864"/>
        <w:gridCol w:w="5224"/>
        <w:gridCol w:w="1080"/>
        <w:gridCol w:w="1646"/>
      </w:tblGrid>
      <w:tr w:rsidR="0008315F" w:rsidRPr="0008315F" w:rsidTr="00452E4F">
        <w:trPr>
          <w:trHeight w:hRule="exact" w:val="106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08315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2.14.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Cambria" w:eastAsia="MS Mincho" w:hAnsi="Cambria" w:cs="Times New Roman"/>
              </w:rPr>
            </w:pPr>
            <w:r w:rsidRPr="0008315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 xml:space="preserve">Приёмы работы с природными материалами: подбор материалов в соответствии с </w:t>
            </w:r>
            <w:r w:rsidRPr="0008315F">
              <w:rPr>
                <w:rFonts w:ascii="Cambria" w:eastAsia="MS Mincho" w:hAnsi="Cambria" w:cs="Times New Roman"/>
              </w:rPr>
              <w:br/>
            </w:r>
            <w:r w:rsidRPr="0008315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 xml:space="preserve">замыслом, составление композиции, </w:t>
            </w:r>
            <w:r w:rsidRPr="0008315F">
              <w:rPr>
                <w:rFonts w:ascii="Cambria" w:eastAsia="MS Mincho" w:hAnsi="Cambria" w:cs="Times New Roman"/>
              </w:rPr>
              <w:br/>
            </w:r>
            <w:r w:rsidRPr="0008315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>соединение деталей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08315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08315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08315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Cambria" w:eastAsia="MS Mincho" w:hAnsi="Cambria" w:cs="Times New Roman"/>
              </w:rPr>
            </w:pPr>
            <w:r w:rsidRPr="0008315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Сравнивать и классифицировать собранные природные материалы по их видам (листья, ветки, камни и др.);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08315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Практическая</w:t>
            </w:r>
            <w:proofErr w:type="spellEnd"/>
            <w:r w:rsidRPr="0008315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08315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работа</w:t>
            </w:r>
            <w:proofErr w:type="spellEnd"/>
            <w:r w:rsidRPr="0008315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;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08315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http://trudovik.ucoz.ru</w:t>
            </w:r>
          </w:p>
        </w:tc>
      </w:tr>
      <w:tr w:rsidR="0008315F" w:rsidRPr="0008315F" w:rsidTr="00452E4F">
        <w:trPr>
          <w:trHeight w:hRule="exact" w:val="131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08315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2.15.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Cambria" w:eastAsia="MS Mincho" w:hAnsi="Cambria" w:cs="Times New Roman"/>
              </w:rPr>
            </w:pPr>
            <w:r w:rsidRPr="0008315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>Общее представление о тканях (текстиле), их строении и свойствах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08315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08315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08315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Cambria" w:eastAsia="MS Mincho" w:hAnsi="Cambria" w:cs="Times New Roman"/>
              </w:rPr>
            </w:pPr>
            <w:r w:rsidRPr="0008315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Под руководством учителя организовывать свою деятельность: </w:t>
            </w:r>
            <w:r w:rsidRPr="0008315F">
              <w:rPr>
                <w:rFonts w:ascii="Cambria" w:eastAsia="MS Mincho" w:hAnsi="Cambria" w:cs="Times New Roman"/>
              </w:rPr>
              <w:br/>
            </w:r>
            <w:r w:rsidRPr="0008315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подготавливать рабочее место для работы с текстильными материалами, правильно и рационально размещать инструменты и материалы в </w:t>
            </w:r>
            <w:r w:rsidRPr="0008315F">
              <w:rPr>
                <w:rFonts w:ascii="Cambria" w:eastAsia="MS Mincho" w:hAnsi="Cambria" w:cs="Times New Roman"/>
              </w:rPr>
              <w:br/>
            </w:r>
            <w:r w:rsidRPr="0008315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соответствии с индивидуальными особенностями </w:t>
            </w:r>
            <w:proofErr w:type="gramStart"/>
            <w:r w:rsidRPr="0008315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обучающихся</w:t>
            </w:r>
            <w:proofErr w:type="gramEnd"/>
            <w:r w:rsidRPr="0008315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, в процессе выполнения изделия контролировать и при необходимости </w:t>
            </w:r>
            <w:r w:rsidRPr="0008315F">
              <w:rPr>
                <w:rFonts w:ascii="Cambria" w:eastAsia="MS Mincho" w:hAnsi="Cambria" w:cs="Times New Roman"/>
              </w:rPr>
              <w:br/>
            </w:r>
            <w:r w:rsidRPr="0008315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восстанавливать порядок на рабочем месте;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08315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Практическая</w:t>
            </w:r>
            <w:proofErr w:type="spellEnd"/>
            <w:r w:rsidRPr="0008315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08315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работа</w:t>
            </w:r>
            <w:proofErr w:type="spellEnd"/>
            <w:r w:rsidRPr="0008315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;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08315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http://nachalka.com</w:t>
            </w:r>
          </w:p>
        </w:tc>
      </w:tr>
      <w:tr w:rsidR="0008315F" w:rsidRPr="0008315F" w:rsidTr="00452E4F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08315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2.16.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76" w:after="0" w:line="245" w:lineRule="auto"/>
              <w:ind w:left="72" w:right="288"/>
              <w:rPr>
                <w:rFonts w:ascii="Cambria" w:eastAsia="MS Mincho" w:hAnsi="Cambria" w:cs="Times New Roman"/>
              </w:rPr>
            </w:pPr>
            <w:r w:rsidRPr="0008315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>Швейные инструменты и приспособления (иглы, булавки и др.)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08315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08315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08315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76" w:after="0" w:line="250" w:lineRule="auto"/>
              <w:ind w:left="72" w:right="288"/>
              <w:rPr>
                <w:rFonts w:ascii="Cambria" w:eastAsia="MS Mincho" w:hAnsi="Cambria" w:cs="Times New Roman"/>
              </w:rPr>
            </w:pPr>
            <w:r w:rsidRPr="0008315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Определять названия и назначение основных инструментов и </w:t>
            </w:r>
            <w:r w:rsidRPr="0008315F">
              <w:rPr>
                <w:rFonts w:ascii="Cambria" w:eastAsia="MS Mincho" w:hAnsi="Cambria" w:cs="Times New Roman"/>
              </w:rPr>
              <w:br/>
            </w:r>
            <w:r w:rsidRPr="0008315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приспособлений для ручного труда (игла, ножницы, напёрсток, булавка, пяльцы), использовать в практической работе иглу, булавки, ножницы;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08315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Практическая</w:t>
            </w:r>
            <w:proofErr w:type="spellEnd"/>
            <w:r w:rsidRPr="0008315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08315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работа</w:t>
            </w:r>
            <w:proofErr w:type="spellEnd"/>
            <w:r w:rsidRPr="0008315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;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08315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http://nachalka.com</w:t>
            </w:r>
          </w:p>
        </w:tc>
      </w:tr>
      <w:tr w:rsidR="0008315F" w:rsidRPr="0008315F" w:rsidTr="00452E4F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08315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2.17.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76" w:after="0" w:line="245" w:lineRule="auto"/>
              <w:ind w:left="72" w:right="288"/>
              <w:rPr>
                <w:rFonts w:ascii="Cambria" w:eastAsia="MS Mincho" w:hAnsi="Cambria" w:cs="Times New Roman"/>
              </w:rPr>
            </w:pPr>
            <w:r w:rsidRPr="0008315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>Отмеривание и заправка нитки в иголку, строчка прямого стежка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08315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0.5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08315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08315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0.5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76" w:after="0" w:line="250" w:lineRule="auto"/>
              <w:ind w:left="72" w:right="144"/>
              <w:rPr>
                <w:rFonts w:ascii="Cambria" w:eastAsia="MS Mincho" w:hAnsi="Cambria" w:cs="Times New Roman"/>
              </w:rPr>
            </w:pPr>
            <w:r w:rsidRPr="0008315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Выполнять подготовку нитки и иглы к работе: завязывание узелка, использование приёмов отмеривания нитки для шитья, вдевание нитки в иглу;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08315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Практическая</w:t>
            </w:r>
            <w:proofErr w:type="spellEnd"/>
            <w:r w:rsidRPr="0008315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08315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работа</w:t>
            </w:r>
            <w:proofErr w:type="spellEnd"/>
            <w:r w:rsidRPr="0008315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;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08315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http://nachalka.com</w:t>
            </w:r>
          </w:p>
        </w:tc>
      </w:tr>
      <w:tr w:rsidR="0008315F" w:rsidRPr="0008315F" w:rsidTr="00452E4F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08315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2.18.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08315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>Использование</w:t>
            </w:r>
            <w:proofErr w:type="spellEnd"/>
            <w:r w:rsidRPr="0008315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08315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>дополнительных</w:t>
            </w:r>
            <w:proofErr w:type="spellEnd"/>
            <w:r w:rsidRPr="0008315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08315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>отделочных</w:t>
            </w:r>
            <w:proofErr w:type="spellEnd"/>
            <w:r w:rsidRPr="0008315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08315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>материалов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08315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0.5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08315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08315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0.5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08315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Использовать приём осыпания края ткани, выполнять прямую строчку стежков и варианты строчки прямого стежка (перевивы «змейка», «</w:t>
            </w:r>
            <w:proofErr w:type="spellStart"/>
            <w:r w:rsidRPr="0008315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волна»</w:t>
            </w:r>
            <w:proofErr w:type="gramStart"/>
            <w:r w:rsidRPr="0008315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,«</w:t>
            </w:r>
            <w:proofErr w:type="gramEnd"/>
            <w:r w:rsidRPr="0008315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цепочка</w:t>
            </w:r>
            <w:proofErr w:type="spellEnd"/>
            <w:r w:rsidRPr="0008315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»). </w:t>
            </w:r>
            <w:proofErr w:type="spellStart"/>
            <w:r w:rsidRPr="0008315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Понимать</w:t>
            </w:r>
            <w:proofErr w:type="spellEnd"/>
            <w:r w:rsidRPr="0008315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08315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назначение</w:t>
            </w:r>
            <w:proofErr w:type="spellEnd"/>
            <w:r w:rsidRPr="0008315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08315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изученных</w:t>
            </w:r>
            <w:proofErr w:type="spellEnd"/>
            <w:r w:rsidRPr="0008315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08315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строчек</w:t>
            </w:r>
            <w:proofErr w:type="spellEnd"/>
            <w:r w:rsidRPr="0008315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(</w:t>
            </w:r>
            <w:proofErr w:type="spellStart"/>
            <w:r w:rsidRPr="0008315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отделка</w:t>
            </w:r>
            <w:proofErr w:type="spellEnd"/>
            <w:r w:rsidRPr="0008315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, </w:t>
            </w:r>
            <w:proofErr w:type="spellStart"/>
            <w:r w:rsidRPr="0008315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соединение</w:t>
            </w:r>
            <w:proofErr w:type="spellEnd"/>
            <w:r w:rsidRPr="0008315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08315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деталей</w:t>
            </w:r>
            <w:proofErr w:type="spellEnd"/>
            <w:r w:rsidRPr="0008315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);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08315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Практическая</w:t>
            </w:r>
            <w:proofErr w:type="spellEnd"/>
            <w:r w:rsidRPr="0008315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08315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работа</w:t>
            </w:r>
            <w:proofErr w:type="spellEnd"/>
            <w:r w:rsidRPr="0008315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;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08315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http://nachalka.com</w:t>
            </w:r>
          </w:p>
        </w:tc>
      </w:tr>
      <w:tr w:rsidR="0008315F" w:rsidRPr="0008315F" w:rsidTr="00452E4F">
        <w:trPr>
          <w:trHeight w:hRule="exact" w:val="348"/>
        </w:trPr>
        <w:tc>
          <w:tcPr>
            <w:tcW w:w="3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08315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Итого</w:t>
            </w:r>
            <w:proofErr w:type="spellEnd"/>
            <w:r w:rsidRPr="0008315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08315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по</w:t>
            </w:r>
            <w:proofErr w:type="spellEnd"/>
            <w:r w:rsidRPr="0008315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08315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модулю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08315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15</w:t>
            </w:r>
          </w:p>
        </w:tc>
        <w:tc>
          <w:tcPr>
            <w:tcW w:w="11060" w:type="dxa"/>
            <w:gridSpan w:val="6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rPr>
                <w:rFonts w:ascii="Cambria" w:eastAsia="MS Mincho" w:hAnsi="Cambria" w:cs="Times New Roman"/>
                <w:lang w:val="en-US"/>
              </w:rPr>
            </w:pPr>
          </w:p>
        </w:tc>
      </w:tr>
      <w:tr w:rsidR="0008315F" w:rsidRPr="0008315F" w:rsidTr="00452E4F">
        <w:trPr>
          <w:trHeight w:hRule="exact" w:val="350"/>
        </w:trPr>
        <w:tc>
          <w:tcPr>
            <w:tcW w:w="15502" w:type="dxa"/>
            <w:gridSpan w:val="9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08315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>Модуль</w:t>
            </w:r>
            <w:proofErr w:type="spellEnd"/>
            <w:r w:rsidRPr="0008315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 xml:space="preserve"> 3. КОНСТРУИРОВАНИЕ И МОДЕЛИРОВАНИЕ</w:t>
            </w:r>
          </w:p>
        </w:tc>
      </w:tr>
      <w:tr w:rsidR="0008315F" w:rsidRPr="0008315F" w:rsidTr="00452E4F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08315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3.1.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76" w:after="0" w:line="250" w:lineRule="auto"/>
              <w:ind w:left="72" w:right="144"/>
              <w:rPr>
                <w:rFonts w:ascii="Cambria" w:eastAsia="MS Mincho" w:hAnsi="Cambria" w:cs="Times New Roman"/>
              </w:rPr>
            </w:pPr>
            <w:r w:rsidRPr="0008315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>Простые и объёмные конструкции из разных материалов (пластические массы, бумага, текстиль и др.) и способы их создания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08315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08315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08315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76" w:after="0" w:line="250" w:lineRule="auto"/>
              <w:ind w:left="72" w:right="288"/>
              <w:rPr>
                <w:rFonts w:ascii="Cambria" w:eastAsia="MS Mincho" w:hAnsi="Cambria" w:cs="Times New Roman"/>
              </w:rPr>
            </w:pPr>
            <w:r w:rsidRPr="0008315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Изготавливать простые и объёмные конструкции из разных материалов (пластические массы, бумага, текстиль и др.), по модели (на плоскости), рисунку;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08315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Практическая</w:t>
            </w:r>
            <w:proofErr w:type="spellEnd"/>
            <w:r w:rsidRPr="0008315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08315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работа</w:t>
            </w:r>
            <w:proofErr w:type="spellEnd"/>
            <w:r w:rsidRPr="0008315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;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08315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http://nachalka.com</w:t>
            </w:r>
          </w:p>
        </w:tc>
      </w:tr>
      <w:tr w:rsidR="0008315F" w:rsidRPr="0008315F" w:rsidTr="00452E4F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08315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3.2.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Cambria" w:eastAsia="MS Mincho" w:hAnsi="Cambria" w:cs="Times New Roman"/>
              </w:rPr>
            </w:pPr>
            <w:r w:rsidRPr="0008315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 xml:space="preserve">Общее представление о конструкции изделия; детали и части изделия, их взаимное </w:t>
            </w:r>
            <w:r w:rsidRPr="0008315F">
              <w:rPr>
                <w:rFonts w:ascii="Cambria" w:eastAsia="MS Mincho" w:hAnsi="Cambria" w:cs="Times New Roman"/>
              </w:rPr>
              <w:br/>
            </w:r>
            <w:r w:rsidRPr="0008315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 xml:space="preserve">расположение </w:t>
            </w:r>
            <w:r w:rsidRPr="0008315F">
              <w:rPr>
                <w:rFonts w:ascii="Cambria" w:eastAsia="MS Mincho" w:hAnsi="Cambria" w:cs="Times New Roman"/>
              </w:rPr>
              <w:br/>
            </w:r>
            <w:r w:rsidRPr="0008315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>в общей конструкции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08315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08315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08315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76" w:after="0" w:line="252" w:lineRule="auto"/>
              <w:ind w:left="72" w:right="144"/>
              <w:rPr>
                <w:rFonts w:ascii="Cambria" w:eastAsia="MS Mincho" w:hAnsi="Cambria" w:cs="Times New Roman"/>
              </w:rPr>
            </w:pPr>
            <w:r w:rsidRPr="0008315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Иметь общее представление о конструкции изделия, детали и части изделия, их взаимном расположении в общей конструкции; анализировать конструкции образцов изделий, выделять основные и дополнительные детали конструкции, называть их форму и способ соединения; </w:t>
            </w:r>
            <w:r w:rsidRPr="0008315F">
              <w:rPr>
                <w:rFonts w:ascii="Cambria" w:eastAsia="MS Mincho" w:hAnsi="Cambria" w:cs="Times New Roman"/>
              </w:rPr>
              <w:br/>
            </w:r>
            <w:r w:rsidRPr="0008315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анализировать конструкцию изделия по рисунку, фотографии, схеме;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08315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Практическая</w:t>
            </w:r>
            <w:proofErr w:type="spellEnd"/>
            <w:r w:rsidRPr="0008315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08315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работа</w:t>
            </w:r>
            <w:proofErr w:type="spellEnd"/>
            <w:r w:rsidRPr="0008315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;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08315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http://stranamasterov.ru</w:t>
            </w:r>
          </w:p>
        </w:tc>
      </w:tr>
      <w:tr w:rsidR="0008315F" w:rsidRPr="0008315F" w:rsidTr="00452E4F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08315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3.3.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78" w:after="0" w:line="245" w:lineRule="auto"/>
              <w:ind w:left="72" w:right="288"/>
              <w:rPr>
                <w:rFonts w:ascii="Cambria" w:eastAsia="MS Mincho" w:hAnsi="Cambria" w:cs="Times New Roman"/>
              </w:rPr>
            </w:pPr>
            <w:r w:rsidRPr="0008315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>Способы соединения деталей в изделиях из разных материалов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08315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08315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08315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78" w:after="0" w:line="245" w:lineRule="auto"/>
              <w:ind w:left="72" w:right="576"/>
              <w:rPr>
                <w:rFonts w:ascii="Cambria" w:eastAsia="MS Mincho" w:hAnsi="Cambria" w:cs="Times New Roman"/>
              </w:rPr>
            </w:pPr>
            <w:r w:rsidRPr="0008315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Использовать в работе осваиваемые способы соединения деталей в изделиях из разных материалов;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08315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Практическая</w:t>
            </w:r>
            <w:proofErr w:type="spellEnd"/>
            <w:r w:rsidRPr="0008315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08315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работа</w:t>
            </w:r>
            <w:proofErr w:type="spellEnd"/>
            <w:r w:rsidRPr="0008315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;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08315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http://stranamasterov.ru</w:t>
            </w:r>
          </w:p>
        </w:tc>
      </w:tr>
      <w:tr w:rsidR="0008315F" w:rsidRPr="0008315F" w:rsidTr="00452E4F">
        <w:trPr>
          <w:trHeight w:hRule="exact" w:val="73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08315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3.4.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78" w:after="0" w:line="247" w:lineRule="auto"/>
              <w:ind w:left="72" w:right="288"/>
              <w:rPr>
                <w:rFonts w:ascii="Cambria" w:eastAsia="MS Mincho" w:hAnsi="Cambria" w:cs="Times New Roman"/>
              </w:rPr>
            </w:pPr>
            <w:r w:rsidRPr="0008315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>Образец, анализ конструкции образцов изделий, изготовление изделий по образцу, рисунку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08315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08315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08315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78" w:after="0" w:line="247" w:lineRule="auto"/>
              <w:ind w:left="72" w:right="144"/>
              <w:rPr>
                <w:rFonts w:ascii="Cambria" w:eastAsia="MS Mincho" w:hAnsi="Cambria" w:cs="Times New Roman"/>
              </w:rPr>
            </w:pPr>
            <w:r w:rsidRPr="0008315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Определять порядок действий в зависимости от желаемого/необходимого результата; выбирать способ работы с опорой на учебник или рабочую тетрадь в зависимости от требуемого результата/замысла;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08315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Практическая</w:t>
            </w:r>
            <w:proofErr w:type="spellEnd"/>
            <w:r w:rsidRPr="0008315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08315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работа</w:t>
            </w:r>
            <w:proofErr w:type="spellEnd"/>
            <w:r w:rsidRPr="0008315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;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08315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http://stranamasterov.ru</w:t>
            </w:r>
          </w:p>
        </w:tc>
      </w:tr>
      <w:tr w:rsidR="0008315F" w:rsidRPr="0008315F" w:rsidTr="00452E4F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76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08315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3.5.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Cambria" w:eastAsia="MS Mincho" w:hAnsi="Cambria" w:cs="Times New Roman"/>
              </w:rPr>
            </w:pPr>
            <w:r w:rsidRPr="0008315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>Конструирование по модели (на плоскости)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08315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08315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08315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76" w:after="0" w:line="250" w:lineRule="auto"/>
              <w:ind w:left="72" w:right="288"/>
              <w:rPr>
                <w:rFonts w:ascii="Cambria" w:eastAsia="MS Mincho" w:hAnsi="Cambria" w:cs="Times New Roman"/>
              </w:rPr>
            </w:pPr>
            <w:r w:rsidRPr="0008315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Изготавливать простые и объёмные конструкции из разных материалов (пластические массы, бумага, текстиль и др.), по модели (на плоскости), рисунку;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08315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Практическая</w:t>
            </w:r>
            <w:proofErr w:type="spellEnd"/>
            <w:r w:rsidRPr="0008315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08315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работа</w:t>
            </w:r>
            <w:proofErr w:type="spellEnd"/>
            <w:r w:rsidRPr="0008315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;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76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08315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http://stranamasterov.ru</w:t>
            </w:r>
          </w:p>
        </w:tc>
      </w:tr>
      <w:tr w:rsidR="0008315F" w:rsidRPr="0008315F" w:rsidTr="00452E4F">
        <w:trPr>
          <w:trHeight w:hRule="exact" w:val="128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08315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3.6.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76" w:after="0" w:line="252" w:lineRule="auto"/>
              <w:ind w:left="72" w:right="144"/>
              <w:rPr>
                <w:rFonts w:ascii="Cambria" w:eastAsia="MS Mincho" w:hAnsi="Cambria" w:cs="Times New Roman"/>
              </w:rPr>
            </w:pPr>
            <w:r w:rsidRPr="0008315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 xml:space="preserve">Взаимосвязь выполняемого действия и </w:t>
            </w:r>
            <w:r w:rsidRPr="0008315F">
              <w:rPr>
                <w:rFonts w:ascii="Cambria" w:eastAsia="MS Mincho" w:hAnsi="Cambria" w:cs="Times New Roman"/>
              </w:rPr>
              <w:br/>
            </w:r>
            <w:r w:rsidRPr="0008315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 xml:space="preserve">результата. Элементарное прогнозирование порядка действий в зависимости от </w:t>
            </w:r>
            <w:r w:rsidRPr="0008315F">
              <w:rPr>
                <w:rFonts w:ascii="Cambria" w:eastAsia="MS Mincho" w:hAnsi="Cambria" w:cs="Times New Roman"/>
              </w:rPr>
              <w:br/>
            </w:r>
            <w:r w:rsidRPr="0008315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>желаемого/необходимого результата; выбор способа работы в зависимости от требуемого результата/замысла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08315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08315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08315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76" w:after="0" w:line="250" w:lineRule="auto"/>
              <w:ind w:left="72" w:right="144"/>
              <w:rPr>
                <w:rFonts w:ascii="Cambria" w:eastAsia="MS Mincho" w:hAnsi="Cambria" w:cs="Times New Roman"/>
              </w:rPr>
            </w:pPr>
            <w:r w:rsidRPr="0008315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Определять порядок действий в зависимости от желаемого/необходимого результата; выбирать способ работы с опорой на учебник или рабочую тетрадь в зависимости от требуемого результата/замысла;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08315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Практическая</w:t>
            </w:r>
            <w:proofErr w:type="spellEnd"/>
            <w:r w:rsidRPr="0008315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08315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работа</w:t>
            </w:r>
            <w:proofErr w:type="spellEnd"/>
            <w:r w:rsidRPr="0008315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;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08315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http://stranamasterov.ru</w:t>
            </w:r>
          </w:p>
        </w:tc>
      </w:tr>
    </w:tbl>
    <w:p w:rsidR="0008315F" w:rsidRPr="0008315F" w:rsidRDefault="0008315F" w:rsidP="0008315F">
      <w:pPr>
        <w:autoSpaceDE w:val="0"/>
        <w:autoSpaceDN w:val="0"/>
        <w:spacing w:after="0" w:line="14" w:lineRule="exact"/>
        <w:rPr>
          <w:rFonts w:ascii="Cambria" w:eastAsia="MS Mincho" w:hAnsi="Cambria" w:cs="Times New Roman"/>
          <w:lang w:val="en-US"/>
        </w:rPr>
      </w:pPr>
    </w:p>
    <w:p w:rsidR="0008315F" w:rsidRPr="0008315F" w:rsidRDefault="0008315F" w:rsidP="0008315F">
      <w:pPr>
        <w:rPr>
          <w:rFonts w:ascii="Cambria" w:eastAsia="MS Mincho" w:hAnsi="Cambria" w:cs="Times New Roman"/>
          <w:lang w:val="en-US"/>
        </w:rPr>
        <w:sectPr w:rsidR="0008315F" w:rsidRPr="0008315F">
          <w:pgSz w:w="16840" w:h="11900"/>
          <w:pgMar w:top="284" w:right="640" w:bottom="346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08315F" w:rsidRPr="0008315F" w:rsidRDefault="0008315F" w:rsidP="0008315F">
      <w:pPr>
        <w:autoSpaceDE w:val="0"/>
        <w:autoSpaceDN w:val="0"/>
        <w:spacing w:after="66" w:line="220" w:lineRule="exact"/>
        <w:rPr>
          <w:rFonts w:ascii="Cambria" w:eastAsia="MS Mincho" w:hAnsi="Cambria" w:cs="Times New Roman"/>
          <w:lang w:val="en-US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3446"/>
        <w:gridCol w:w="528"/>
        <w:gridCol w:w="1106"/>
        <w:gridCol w:w="1140"/>
        <w:gridCol w:w="864"/>
        <w:gridCol w:w="5224"/>
        <w:gridCol w:w="1080"/>
        <w:gridCol w:w="1646"/>
      </w:tblGrid>
      <w:tr w:rsidR="0008315F" w:rsidRPr="0008315F" w:rsidTr="00452E4F">
        <w:trPr>
          <w:trHeight w:hRule="exact" w:val="348"/>
        </w:trPr>
        <w:tc>
          <w:tcPr>
            <w:tcW w:w="3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08315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Итого</w:t>
            </w:r>
            <w:proofErr w:type="spellEnd"/>
            <w:r w:rsidRPr="0008315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08315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по</w:t>
            </w:r>
            <w:proofErr w:type="spellEnd"/>
            <w:r w:rsidRPr="0008315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08315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модулю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08315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10</w:t>
            </w:r>
          </w:p>
        </w:tc>
        <w:tc>
          <w:tcPr>
            <w:tcW w:w="110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rPr>
                <w:rFonts w:ascii="Cambria" w:eastAsia="MS Mincho" w:hAnsi="Cambria" w:cs="Times New Roman"/>
                <w:lang w:val="en-US"/>
              </w:rPr>
            </w:pPr>
          </w:p>
        </w:tc>
      </w:tr>
      <w:tr w:rsidR="0008315F" w:rsidRPr="0008315F" w:rsidTr="00452E4F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08315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>Модуль</w:t>
            </w:r>
            <w:proofErr w:type="spellEnd"/>
            <w:r w:rsidRPr="0008315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 xml:space="preserve"> 4. ИНФОРМАЦИОННО-КОММУНИКАТИВНЫЕ ТЕХНОЛОГИИ</w:t>
            </w:r>
          </w:p>
        </w:tc>
      </w:tr>
      <w:tr w:rsidR="0008315F" w:rsidRPr="0008315F" w:rsidTr="00452E4F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08315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4.1.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Cambria" w:eastAsia="MS Mincho" w:hAnsi="Cambria" w:cs="Times New Roman"/>
              </w:rPr>
            </w:pPr>
            <w:r w:rsidRPr="0008315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>Демонстрация учителем готовых материалов на информационных носителях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08315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08315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08315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78" w:after="0" w:line="245" w:lineRule="auto"/>
              <w:ind w:left="72" w:right="720"/>
              <w:rPr>
                <w:rFonts w:ascii="Cambria" w:eastAsia="MS Mincho" w:hAnsi="Cambria" w:cs="Times New Roman"/>
              </w:rPr>
            </w:pPr>
            <w:r w:rsidRPr="0008315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Анализировать готовые материалы, представленные учителем на информационных носителях;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78" w:after="0" w:line="245" w:lineRule="auto"/>
              <w:ind w:left="72" w:right="43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08315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Устный</w:t>
            </w:r>
            <w:proofErr w:type="spellEnd"/>
            <w:r w:rsidRPr="0008315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</w:t>
            </w:r>
            <w:r w:rsidRPr="0008315F">
              <w:rPr>
                <w:rFonts w:ascii="Cambria" w:eastAsia="MS Mincho" w:hAnsi="Cambria" w:cs="Times New Roman"/>
                <w:lang w:val="en-US"/>
              </w:rPr>
              <w:br/>
            </w:r>
            <w:proofErr w:type="spellStart"/>
            <w:r w:rsidRPr="0008315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опрос</w:t>
            </w:r>
            <w:proofErr w:type="spellEnd"/>
            <w:r w:rsidRPr="0008315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;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08315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http://nachalka.com</w:t>
            </w:r>
          </w:p>
        </w:tc>
      </w:tr>
      <w:tr w:rsidR="0008315F" w:rsidRPr="0008315F" w:rsidTr="00452E4F">
        <w:trPr>
          <w:trHeight w:hRule="exact" w:val="54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08315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4.2.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08315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>Информация</w:t>
            </w:r>
            <w:proofErr w:type="spellEnd"/>
            <w:r w:rsidRPr="0008315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 xml:space="preserve">. </w:t>
            </w:r>
            <w:proofErr w:type="spellStart"/>
            <w:r w:rsidRPr="0008315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>Виды</w:t>
            </w:r>
            <w:proofErr w:type="spellEnd"/>
            <w:r w:rsidRPr="0008315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08315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>информации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08315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08315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08315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Cambria" w:eastAsia="MS Mincho" w:hAnsi="Cambria" w:cs="Times New Roman"/>
              </w:rPr>
            </w:pPr>
            <w:r w:rsidRPr="0008315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Выполнять простейшие преобразования информации (например, перевод текстовой информации в рисуночную и/или табличную форму);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08315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Практическая</w:t>
            </w:r>
            <w:proofErr w:type="spellEnd"/>
            <w:r w:rsidRPr="0008315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08315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работа</w:t>
            </w:r>
            <w:proofErr w:type="spellEnd"/>
            <w:r w:rsidRPr="0008315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;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08315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http://nachalka.com</w:t>
            </w:r>
          </w:p>
        </w:tc>
      </w:tr>
      <w:tr w:rsidR="0008315F" w:rsidRPr="0008315F" w:rsidTr="00452E4F">
        <w:trPr>
          <w:trHeight w:hRule="exact" w:val="348"/>
        </w:trPr>
        <w:tc>
          <w:tcPr>
            <w:tcW w:w="3914" w:type="dxa"/>
            <w:gridSpan w:val="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74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08315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Итого</w:t>
            </w:r>
            <w:proofErr w:type="spellEnd"/>
            <w:r w:rsidRPr="0008315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08315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по</w:t>
            </w:r>
            <w:proofErr w:type="spellEnd"/>
            <w:r w:rsidRPr="0008315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08315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модулю</w:t>
            </w:r>
            <w:proofErr w:type="spellEnd"/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74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08315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2</w:t>
            </w:r>
          </w:p>
        </w:tc>
        <w:tc>
          <w:tcPr>
            <w:tcW w:w="11060" w:type="dxa"/>
            <w:gridSpan w:val="6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rPr>
                <w:rFonts w:ascii="Cambria" w:eastAsia="MS Mincho" w:hAnsi="Cambria" w:cs="Times New Roman"/>
                <w:lang w:val="en-US"/>
              </w:rPr>
            </w:pPr>
          </w:p>
        </w:tc>
      </w:tr>
      <w:tr w:rsidR="0008315F" w:rsidRPr="0008315F" w:rsidTr="00452E4F">
        <w:trPr>
          <w:trHeight w:hRule="exact" w:val="328"/>
        </w:trPr>
        <w:tc>
          <w:tcPr>
            <w:tcW w:w="3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</w:rPr>
            </w:pPr>
            <w:r w:rsidRPr="0008315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08315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33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08315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08315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32</w:t>
            </w:r>
          </w:p>
        </w:tc>
        <w:tc>
          <w:tcPr>
            <w:tcW w:w="88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rPr>
                <w:rFonts w:ascii="Cambria" w:eastAsia="MS Mincho" w:hAnsi="Cambria" w:cs="Times New Roman"/>
                <w:lang w:val="en-US"/>
              </w:rPr>
            </w:pPr>
          </w:p>
        </w:tc>
      </w:tr>
    </w:tbl>
    <w:p w:rsidR="0008315F" w:rsidRPr="0008315F" w:rsidRDefault="0008315F" w:rsidP="0008315F">
      <w:pPr>
        <w:autoSpaceDE w:val="0"/>
        <w:autoSpaceDN w:val="0"/>
        <w:spacing w:after="0" w:line="14" w:lineRule="exact"/>
        <w:rPr>
          <w:rFonts w:ascii="Cambria" w:eastAsia="MS Mincho" w:hAnsi="Cambria" w:cs="Times New Roman"/>
          <w:lang w:val="en-US"/>
        </w:rPr>
      </w:pPr>
    </w:p>
    <w:p w:rsidR="0008315F" w:rsidRPr="0008315F" w:rsidRDefault="0008315F" w:rsidP="0008315F">
      <w:pPr>
        <w:rPr>
          <w:rFonts w:ascii="Cambria" w:eastAsia="MS Mincho" w:hAnsi="Cambria" w:cs="Times New Roman"/>
          <w:lang w:val="en-US"/>
        </w:rPr>
        <w:sectPr w:rsidR="0008315F" w:rsidRPr="0008315F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08315F" w:rsidRPr="0008315F" w:rsidRDefault="0008315F" w:rsidP="0008315F">
      <w:pPr>
        <w:autoSpaceDE w:val="0"/>
        <w:autoSpaceDN w:val="0"/>
        <w:spacing w:after="78" w:line="220" w:lineRule="exact"/>
        <w:rPr>
          <w:rFonts w:ascii="Cambria" w:eastAsia="MS Mincho" w:hAnsi="Cambria" w:cs="Times New Roman"/>
          <w:lang w:val="en-US"/>
        </w:rPr>
      </w:pPr>
    </w:p>
    <w:p w:rsidR="0008315F" w:rsidRPr="0008315F" w:rsidRDefault="0008315F" w:rsidP="0008315F">
      <w:pPr>
        <w:autoSpaceDE w:val="0"/>
        <w:autoSpaceDN w:val="0"/>
        <w:spacing w:after="320" w:line="230" w:lineRule="auto"/>
        <w:rPr>
          <w:rFonts w:ascii="Cambria" w:eastAsia="MS Mincho" w:hAnsi="Cambria" w:cs="Times New Roman"/>
          <w:lang w:val="en-US"/>
        </w:rPr>
      </w:pPr>
      <w:r w:rsidRPr="0008315F"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  <w:t>ПОУРОЧНОЕ ПЛАНИРОВАНИЕ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16"/>
        <w:gridCol w:w="734"/>
        <w:gridCol w:w="1620"/>
        <w:gridCol w:w="1668"/>
        <w:gridCol w:w="1236"/>
        <w:gridCol w:w="1574"/>
      </w:tblGrid>
      <w:tr w:rsidR="0008315F" w:rsidRPr="0008315F" w:rsidTr="00452E4F">
        <w:trPr>
          <w:trHeight w:hRule="exact" w:val="492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08315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№</w:t>
            </w:r>
            <w:r w:rsidRPr="0008315F">
              <w:rPr>
                <w:rFonts w:ascii="Cambria" w:eastAsia="MS Mincho" w:hAnsi="Cambria" w:cs="Times New Roman"/>
                <w:lang w:val="en-US"/>
              </w:rPr>
              <w:br/>
            </w:r>
            <w:r w:rsidRPr="0008315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п/п</w:t>
            </w:r>
          </w:p>
        </w:tc>
        <w:tc>
          <w:tcPr>
            <w:tcW w:w="3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08315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Тема</w:t>
            </w:r>
            <w:proofErr w:type="spellEnd"/>
            <w:r w:rsidRPr="0008315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8315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урока</w:t>
            </w:r>
            <w:proofErr w:type="spellEnd"/>
          </w:p>
        </w:tc>
        <w:tc>
          <w:tcPr>
            <w:tcW w:w="40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08315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Количество</w:t>
            </w:r>
            <w:proofErr w:type="spellEnd"/>
            <w:r w:rsidRPr="0008315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8315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08315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Дата</w:t>
            </w:r>
            <w:proofErr w:type="spellEnd"/>
            <w:r w:rsidRPr="0008315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r w:rsidRPr="0008315F">
              <w:rPr>
                <w:rFonts w:ascii="Cambria" w:eastAsia="MS Mincho" w:hAnsi="Cambria" w:cs="Times New Roman"/>
                <w:lang w:val="en-US"/>
              </w:rPr>
              <w:br/>
            </w:r>
            <w:proofErr w:type="spellStart"/>
            <w:r w:rsidRPr="0008315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изучения</w:t>
            </w:r>
            <w:proofErr w:type="spellEnd"/>
          </w:p>
        </w:tc>
        <w:tc>
          <w:tcPr>
            <w:tcW w:w="1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98" w:after="0" w:line="271" w:lineRule="auto"/>
              <w:ind w:left="72" w:right="43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08315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Виды</w:t>
            </w:r>
            <w:proofErr w:type="spellEnd"/>
            <w:r w:rsidRPr="0008315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, </w:t>
            </w:r>
            <w:r w:rsidRPr="0008315F">
              <w:rPr>
                <w:rFonts w:ascii="Cambria" w:eastAsia="MS Mincho" w:hAnsi="Cambria" w:cs="Times New Roman"/>
                <w:lang w:val="en-US"/>
              </w:rPr>
              <w:br/>
            </w:r>
            <w:proofErr w:type="spellStart"/>
            <w:r w:rsidRPr="0008315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формы</w:t>
            </w:r>
            <w:proofErr w:type="spellEnd"/>
            <w:r w:rsidRPr="0008315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r w:rsidRPr="0008315F">
              <w:rPr>
                <w:rFonts w:ascii="Cambria" w:eastAsia="MS Mincho" w:hAnsi="Cambria" w:cs="Times New Roman"/>
                <w:lang w:val="en-US"/>
              </w:rPr>
              <w:br/>
            </w:r>
            <w:proofErr w:type="spellStart"/>
            <w:r w:rsidRPr="0008315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контроля</w:t>
            </w:r>
            <w:proofErr w:type="spellEnd"/>
          </w:p>
        </w:tc>
      </w:tr>
      <w:tr w:rsidR="0008315F" w:rsidRPr="0008315F" w:rsidTr="00452E4F">
        <w:trPr>
          <w:trHeight w:hRule="exact" w:val="828"/>
        </w:trPr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15F" w:rsidRPr="0008315F" w:rsidRDefault="0008315F" w:rsidP="0008315F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15F" w:rsidRPr="0008315F" w:rsidRDefault="0008315F" w:rsidP="0008315F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08315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всего</w:t>
            </w:r>
            <w:proofErr w:type="spellEnd"/>
            <w:r w:rsidRPr="0008315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08315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контрольные</w:t>
            </w:r>
            <w:proofErr w:type="spellEnd"/>
            <w:r w:rsidRPr="0008315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8315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08315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практические</w:t>
            </w:r>
            <w:proofErr w:type="spellEnd"/>
            <w:r w:rsidRPr="0008315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8315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15F" w:rsidRPr="0008315F" w:rsidRDefault="0008315F" w:rsidP="0008315F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15F" w:rsidRPr="0008315F" w:rsidRDefault="0008315F" w:rsidP="0008315F">
            <w:pPr>
              <w:rPr>
                <w:rFonts w:ascii="Cambria" w:eastAsia="MS Mincho" w:hAnsi="Cambria" w:cs="Times New Roman"/>
                <w:lang w:val="en-US"/>
              </w:rPr>
            </w:pPr>
          </w:p>
        </w:tc>
      </w:tr>
      <w:tr w:rsidR="0008315F" w:rsidRPr="0008315F" w:rsidTr="00452E4F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08315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Cambria" w:eastAsia="MS Mincho" w:hAnsi="Cambria" w:cs="Times New Roman"/>
              </w:rPr>
            </w:pPr>
            <w:r w:rsidRPr="0008315F">
              <w:rPr>
                <w:rFonts w:ascii="Times New Roman" w:eastAsia="Times New Roman" w:hAnsi="Times New Roman" w:cs="Times New Roman"/>
                <w:color w:val="000000"/>
                <w:sz w:val="24"/>
              </w:rPr>
              <w:t>Как работать с учебником. Я и мои друзья.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08315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08315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08315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08315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01.09.2022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08315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Устный</w:t>
            </w:r>
            <w:proofErr w:type="spellEnd"/>
            <w:r w:rsidRPr="0008315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8315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опрос</w:t>
            </w:r>
            <w:proofErr w:type="spellEnd"/>
            <w:r w:rsidRPr="0008315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;</w:t>
            </w:r>
          </w:p>
        </w:tc>
      </w:tr>
      <w:tr w:rsidR="0008315F" w:rsidRPr="0008315F" w:rsidTr="00452E4F">
        <w:trPr>
          <w:trHeight w:hRule="exact" w:val="183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08315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98" w:after="0" w:line="281" w:lineRule="auto"/>
              <w:ind w:left="72" w:right="144"/>
              <w:rPr>
                <w:rFonts w:ascii="Cambria" w:eastAsia="MS Mincho" w:hAnsi="Cambria" w:cs="Times New Roman"/>
                <w:lang w:val="en-US"/>
              </w:rPr>
            </w:pPr>
            <w:r w:rsidRPr="0008315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Материалы и инструменты. Многообразие материалов и их практическое применение в жизни. </w:t>
            </w:r>
            <w:proofErr w:type="spellStart"/>
            <w:r w:rsidRPr="0008315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Организация</w:t>
            </w:r>
            <w:proofErr w:type="spellEnd"/>
            <w:r w:rsidRPr="0008315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 w:rsidRPr="0008315F">
              <w:rPr>
                <w:rFonts w:ascii="Cambria" w:eastAsia="MS Mincho" w:hAnsi="Cambria" w:cs="Times New Roman"/>
                <w:lang w:val="en-US"/>
              </w:rPr>
              <w:br/>
            </w:r>
            <w:proofErr w:type="spellStart"/>
            <w:r w:rsidRPr="0008315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рабочего</w:t>
            </w:r>
            <w:proofErr w:type="spellEnd"/>
            <w:r w:rsidRPr="0008315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8315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места</w:t>
            </w:r>
            <w:proofErr w:type="spellEnd"/>
            <w:r w:rsidRPr="0008315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08315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08315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08315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08315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08.09.2022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08315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Практическая</w:t>
            </w:r>
            <w:proofErr w:type="spellEnd"/>
            <w:r w:rsidRPr="0008315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8315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работа</w:t>
            </w:r>
            <w:proofErr w:type="spellEnd"/>
            <w:r w:rsidRPr="0008315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;</w:t>
            </w:r>
          </w:p>
        </w:tc>
      </w:tr>
      <w:tr w:rsidR="0008315F" w:rsidRPr="0008315F" w:rsidTr="00452E4F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08315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</w:rPr>
            </w:pPr>
            <w:r w:rsidRPr="0008315F">
              <w:rPr>
                <w:rFonts w:ascii="Times New Roman" w:eastAsia="Times New Roman" w:hAnsi="Times New Roman" w:cs="Times New Roman"/>
                <w:color w:val="000000"/>
                <w:sz w:val="24"/>
              </w:rPr>
              <w:t>Что такое технология?</w:t>
            </w:r>
          </w:p>
          <w:p w:rsidR="0008315F" w:rsidRPr="0008315F" w:rsidRDefault="0008315F" w:rsidP="0008315F">
            <w:pPr>
              <w:autoSpaceDE w:val="0"/>
              <w:autoSpaceDN w:val="0"/>
              <w:spacing w:before="70" w:after="0" w:line="262" w:lineRule="auto"/>
              <w:ind w:left="72" w:right="432"/>
              <w:rPr>
                <w:rFonts w:ascii="Cambria" w:eastAsia="MS Mincho" w:hAnsi="Cambria" w:cs="Times New Roman"/>
              </w:rPr>
            </w:pPr>
            <w:r w:rsidRPr="0008315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Рукотворный мир как </w:t>
            </w:r>
            <w:r w:rsidRPr="0008315F">
              <w:rPr>
                <w:rFonts w:ascii="Cambria" w:eastAsia="MS Mincho" w:hAnsi="Cambria" w:cs="Times New Roman"/>
              </w:rPr>
              <w:br/>
            </w:r>
            <w:r w:rsidRPr="0008315F"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результат труда человека.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08315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08315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08315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08315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15.09.2022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08315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Практическая</w:t>
            </w:r>
            <w:proofErr w:type="spellEnd"/>
            <w:r w:rsidRPr="0008315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8315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работа</w:t>
            </w:r>
            <w:proofErr w:type="spellEnd"/>
            <w:r w:rsidRPr="0008315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;</w:t>
            </w:r>
          </w:p>
        </w:tc>
      </w:tr>
      <w:tr w:rsidR="0008315F" w:rsidRPr="0008315F" w:rsidTr="00452E4F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08315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98" w:after="0"/>
              <w:ind w:left="72" w:right="288"/>
              <w:rPr>
                <w:rFonts w:ascii="Cambria" w:eastAsia="MS Mincho" w:hAnsi="Cambria" w:cs="Times New Roman"/>
              </w:rPr>
            </w:pPr>
            <w:r w:rsidRPr="0008315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Изделие: « Аппликация из листьев». Общее понятие о материалах, их </w:t>
            </w:r>
            <w:r w:rsidRPr="0008315F">
              <w:rPr>
                <w:rFonts w:ascii="Cambria" w:eastAsia="MS Mincho" w:hAnsi="Cambria" w:cs="Times New Roman"/>
              </w:rPr>
              <w:br/>
            </w:r>
            <w:r w:rsidRPr="0008315F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происхождении.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08315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08315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08315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08315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22.09.2022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08315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Практическая</w:t>
            </w:r>
            <w:proofErr w:type="spellEnd"/>
            <w:r w:rsidRPr="0008315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8315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работа</w:t>
            </w:r>
            <w:proofErr w:type="spellEnd"/>
            <w:r w:rsidRPr="0008315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;</w:t>
            </w:r>
          </w:p>
        </w:tc>
      </w:tr>
      <w:tr w:rsidR="0008315F" w:rsidRPr="0008315F" w:rsidTr="00452E4F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08315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98" w:after="0" w:line="281" w:lineRule="auto"/>
              <w:ind w:left="72" w:right="432"/>
              <w:rPr>
                <w:rFonts w:ascii="Cambria" w:eastAsia="MS Mincho" w:hAnsi="Cambria" w:cs="Times New Roman"/>
              </w:rPr>
            </w:pPr>
            <w:r w:rsidRPr="0008315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Изделие: аппликация из пластилина «Ромашковая поляна». Инструменты и приспособления для </w:t>
            </w:r>
            <w:r w:rsidRPr="0008315F">
              <w:rPr>
                <w:rFonts w:ascii="Cambria" w:eastAsia="MS Mincho" w:hAnsi="Cambria" w:cs="Times New Roman"/>
              </w:rPr>
              <w:br/>
            </w:r>
            <w:r w:rsidRPr="0008315F"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обработки материалов.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08315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08315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08315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08315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29.09.2022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08315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Практическая</w:t>
            </w:r>
            <w:proofErr w:type="spellEnd"/>
            <w:r w:rsidRPr="0008315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8315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работа</w:t>
            </w:r>
            <w:proofErr w:type="spellEnd"/>
            <w:r w:rsidRPr="0008315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;</w:t>
            </w:r>
          </w:p>
        </w:tc>
      </w:tr>
      <w:tr w:rsidR="0008315F" w:rsidRPr="0008315F" w:rsidTr="00452E4F">
        <w:trPr>
          <w:trHeight w:hRule="exact" w:val="15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08315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</w:rPr>
            </w:pPr>
            <w:r w:rsidRPr="0008315F">
              <w:rPr>
                <w:rFonts w:ascii="Times New Roman" w:eastAsia="Times New Roman" w:hAnsi="Times New Roman" w:cs="Times New Roman"/>
                <w:color w:val="000000"/>
                <w:sz w:val="24"/>
              </w:rPr>
              <w:t>Изделие «Мудрая сова».</w:t>
            </w:r>
          </w:p>
          <w:p w:rsidR="0008315F" w:rsidRPr="0008315F" w:rsidRDefault="0008315F" w:rsidP="0008315F">
            <w:pPr>
              <w:autoSpaceDE w:val="0"/>
              <w:autoSpaceDN w:val="0"/>
              <w:spacing w:before="70" w:after="0" w:line="271" w:lineRule="auto"/>
              <w:ind w:left="72" w:right="576"/>
              <w:rPr>
                <w:rFonts w:ascii="Cambria" w:eastAsia="MS Mincho" w:hAnsi="Cambria" w:cs="Times New Roman"/>
              </w:rPr>
            </w:pPr>
            <w:r w:rsidRPr="0008315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Выстраивание </w:t>
            </w:r>
            <w:r w:rsidRPr="0008315F">
              <w:rPr>
                <w:rFonts w:ascii="Cambria" w:eastAsia="MS Mincho" w:hAnsi="Cambria" w:cs="Times New Roman"/>
              </w:rPr>
              <w:br/>
            </w:r>
            <w:r w:rsidRPr="0008315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последовательности </w:t>
            </w:r>
            <w:r w:rsidRPr="0008315F">
              <w:rPr>
                <w:rFonts w:ascii="Cambria" w:eastAsia="MS Mincho" w:hAnsi="Cambria" w:cs="Times New Roman"/>
              </w:rPr>
              <w:br/>
            </w:r>
            <w:r w:rsidRPr="0008315F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практических действий.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08315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08315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08315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08315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Практическая</w:t>
            </w:r>
            <w:proofErr w:type="spellEnd"/>
            <w:r w:rsidRPr="0008315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8315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работа</w:t>
            </w:r>
            <w:proofErr w:type="spellEnd"/>
            <w:r w:rsidRPr="0008315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;</w:t>
            </w:r>
          </w:p>
        </w:tc>
      </w:tr>
      <w:tr w:rsidR="0008315F" w:rsidRPr="0008315F" w:rsidTr="00452E4F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08315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100" w:after="0" w:line="271" w:lineRule="auto"/>
              <w:ind w:left="72" w:right="288"/>
              <w:rPr>
                <w:rFonts w:ascii="Cambria" w:eastAsia="MS Mincho" w:hAnsi="Cambria" w:cs="Times New Roman"/>
                <w:lang w:val="en-US"/>
              </w:rPr>
            </w:pPr>
            <w:r w:rsidRPr="0008315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Изделие: «Получение и </w:t>
            </w:r>
            <w:r w:rsidRPr="0008315F">
              <w:rPr>
                <w:rFonts w:ascii="Cambria" w:eastAsia="MS Mincho" w:hAnsi="Cambria" w:cs="Times New Roman"/>
              </w:rPr>
              <w:br/>
            </w:r>
            <w:r w:rsidRPr="0008315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сушка семян». </w:t>
            </w:r>
            <w:proofErr w:type="spellStart"/>
            <w:r w:rsidRPr="0008315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Подготовка</w:t>
            </w:r>
            <w:proofErr w:type="spellEnd"/>
            <w:r w:rsidRPr="0008315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8315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материалов</w:t>
            </w:r>
            <w:proofErr w:type="spellEnd"/>
            <w:r w:rsidRPr="0008315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к </w:t>
            </w:r>
            <w:proofErr w:type="spellStart"/>
            <w:r w:rsidRPr="0008315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работе</w:t>
            </w:r>
            <w:proofErr w:type="spellEnd"/>
            <w:r w:rsidRPr="0008315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100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08315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08315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08315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100" w:after="0" w:line="262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08315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Практическая</w:t>
            </w:r>
            <w:proofErr w:type="spellEnd"/>
            <w:r w:rsidRPr="0008315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8315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работа</w:t>
            </w:r>
            <w:proofErr w:type="spellEnd"/>
            <w:r w:rsidRPr="0008315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;</w:t>
            </w:r>
          </w:p>
        </w:tc>
      </w:tr>
      <w:tr w:rsidR="0008315F" w:rsidRPr="0008315F" w:rsidTr="00452E4F">
        <w:trPr>
          <w:trHeight w:hRule="exact" w:val="282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08315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98" w:after="0" w:line="286" w:lineRule="auto"/>
              <w:ind w:left="72" w:right="144"/>
              <w:rPr>
                <w:rFonts w:ascii="Cambria" w:eastAsia="MS Mincho" w:hAnsi="Cambria" w:cs="Times New Roman"/>
                <w:lang w:val="en-US"/>
              </w:rPr>
            </w:pPr>
            <w:r w:rsidRPr="0008315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Изделие: «Овощи из </w:t>
            </w:r>
            <w:r w:rsidRPr="0008315F">
              <w:rPr>
                <w:rFonts w:ascii="Cambria" w:eastAsia="MS Mincho" w:hAnsi="Cambria" w:cs="Times New Roman"/>
              </w:rPr>
              <w:br/>
            </w:r>
            <w:r w:rsidRPr="0008315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пластилина». Выбор </w:t>
            </w:r>
            <w:r w:rsidRPr="0008315F">
              <w:rPr>
                <w:rFonts w:ascii="Cambria" w:eastAsia="MS Mincho" w:hAnsi="Cambria" w:cs="Times New Roman"/>
              </w:rPr>
              <w:br/>
            </w:r>
            <w:r w:rsidRPr="0008315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материалов по их </w:t>
            </w:r>
            <w:r w:rsidRPr="0008315F">
              <w:rPr>
                <w:rFonts w:ascii="Cambria" w:eastAsia="MS Mincho" w:hAnsi="Cambria" w:cs="Times New Roman"/>
              </w:rPr>
              <w:br/>
            </w:r>
            <w:r w:rsidRPr="0008315F">
              <w:rPr>
                <w:rFonts w:ascii="Times New Roman" w:eastAsia="Times New Roman" w:hAnsi="Times New Roman" w:cs="Times New Roman"/>
                <w:color w:val="000000"/>
                <w:sz w:val="24"/>
              </w:rPr>
              <w:t>декоративно-</w:t>
            </w:r>
            <w:r w:rsidRPr="0008315F">
              <w:rPr>
                <w:rFonts w:ascii="Cambria" w:eastAsia="MS Mincho" w:hAnsi="Cambria" w:cs="Times New Roman"/>
              </w:rPr>
              <w:br/>
            </w:r>
            <w:r w:rsidRPr="0008315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художественным </w:t>
            </w:r>
            <w:r w:rsidRPr="0008315F">
              <w:rPr>
                <w:rFonts w:ascii="Cambria" w:eastAsia="MS Mincho" w:hAnsi="Cambria" w:cs="Times New Roman"/>
              </w:rPr>
              <w:br/>
            </w:r>
            <w:proofErr w:type="spellStart"/>
            <w:r w:rsidRPr="0008315F">
              <w:rPr>
                <w:rFonts w:ascii="Times New Roman" w:eastAsia="Times New Roman" w:hAnsi="Times New Roman" w:cs="Times New Roman"/>
                <w:color w:val="000000"/>
                <w:sz w:val="24"/>
              </w:rPr>
              <w:t>свойствам</w:t>
            </w:r>
            <w:proofErr w:type="gramStart"/>
            <w:r w:rsidRPr="0008315F">
              <w:rPr>
                <w:rFonts w:ascii="Times New Roman" w:eastAsia="Times New Roman" w:hAnsi="Times New Roman" w:cs="Times New Roman"/>
                <w:color w:val="000000"/>
                <w:sz w:val="24"/>
              </w:rPr>
              <w:t>.П</w:t>
            </w:r>
            <w:proofErr w:type="gramEnd"/>
            <w:r w:rsidRPr="0008315F">
              <w:rPr>
                <w:rFonts w:ascii="Times New Roman" w:eastAsia="Times New Roman" w:hAnsi="Times New Roman" w:cs="Times New Roman"/>
                <w:color w:val="000000"/>
                <w:sz w:val="24"/>
              </w:rPr>
              <w:t>роект</w:t>
            </w:r>
            <w:proofErr w:type="spellEnd"/>
            <w:r w:rsidRPr="0008315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«Осенний урожай». </w:t>
            </w:r>
            <w:proofErr w:type="spellStart"/>
            <w:r w:rsidRPr="0008315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Элементарная</w:t>
            </w:r>
            <w:proofErr w:type="spellEnd"/>
            <w:r w:rsidRPr="0008315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 w:rsidRPr="0008315F">
              <w:rPr>
                <w:rFonts w:ascii="Cambria" w:eastAsia="MS Mincho" w:hAnsi="Cambria" w:cs="Times New Roman"/>
                <w:lang w:val="en-US"/>
              </w:rPr>
              <w:br/>
            </w:r>
            <w:proofErr w:type="spellStart"/>
            <w:r w:rsidRPr="0008315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проектная</w:t>
            </w:r>
            <w:proofErr w:type="spellEnd"/>
            <w:r w:rsidRPr="0008315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8315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деятельность</w:t>
            </w:r>
            <w:proofErr w:type="spellEnd"/>
            <w:r w:rsidRPr="0008315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08315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08315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08315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08315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Практическая</w:t>
            </w:r>
            <w:proofErr w:type="spellEnd"/>
            <w:r w:rsidRPr="0008315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8315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работа</w:t>
            </w:r>
            <w:proofErr w:type="spellEnd"/>
            <w:r w:rsidRPr="0008315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;</w:t>
            </w:r>
          </w:p>
        </w:tc>
      </w:tr>
    </w:tbl>
    <w:p w:rsidR="0008315F" w:rsidRPr="0008315F" w:rsidRDefault="0008315F" w:rsidP="0008315F">
      <w:pPr>
        <w:autoSpaceDE w:val="0"/>
        <w:autoSpaceDN w:val="0"/>
        <w:spacing w:after="0" w:line="14" w:lineRule="exact"/>
        <w:rPr>
          <w:rFonts w:ascii="Cambria" w:eastAsia="MS Mincho" w:hAnsi="Cambria" w:cs="Times New Roman"/>
          <w:lang w:val="en-US"/>
        </w:rPr>
      </w:pPr>
    </w:p>
    <w:p w:rsidR="0008315F" w:rsidRPr="0008315F" w:rsidRDefault="0008315F" w:rsidP="0008315F">
      <w:pPr>
        <w:rPr>
          <w:rFonts w:ascii="Cambria" w:eastAsia="MS Mincho" w:hAnsi="Cambria" w:cs="Times New Roman"/>
          <w:lang w:val="en-US"/>
        </w:rPr>
        <w:sectPr w:rsidR="0008315F" w:rsidRPr="0008315F">
          <w:pgSz w:w="11900" w:h="16840"/>
          <w:pgMar w:top="298" w:right="650" w:bottom="82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08315F" w:rsidRPr="0008315F" w:rsidRDefault="0008315F" w:rsidP="0008315F">
      <w:pPr>
        <w:autoSpaceDE w:val="0"/>
        <w:autoSpaceDN w:val="0"/>
        <w:spacing w:after="66" w:line="220" w:lineRule="exact"/>
        <w:rPr>
          <w:rFonts w:ascii="Cambria" w:eastAsia="MS Mincho" w:hAnsi="Cambria" w:cs="Times New Roman"/>
          <w:lang w:val="en-US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16"/>
        <w:gridCol w:w="734"/>
        <w:gridCol w:w="1620"/>
        <w:gridCol w:w="1668"/>
        <w:gridCol w:w="1236"/>
        <w:gridCol w:w="1574"/>
      </w:tblGrid>
      <w:tr w:rsidR="0008315F" w:rsidRPr="0008315F" w:rsidTr="00452E4F">
        <w:trPr>
          <w:trHeight w:hRule="exact" w:val="217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08315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9.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98" w:after="0" w:line="281" w:lineRule="auto"/>
              <w:ind w:left="72" w:right="288"/>
              <w:rPr>
                <w:rFonts w:ascii="Cambria" w:eastAsia="MS Mincho" w:hAnsi="Cambria" w:cs="Times New Roman"/>
              </w:rPr>
            </w:pPr>
            <w:r w:rsidRPr="0008315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Изделие: «Волшебные </w:t>
            </w:r>
            <w:r w:rsidRPr="0008315F">
              <w:rPr>
                <w:rFonts w:ascii="Cambria" w:eastAsia="MS Mincho" w:hAnsi="Cambria" w:cs="Times New Roman"/>
              </w:rPr>
              <w:br/>
            </w:r>
            <w:r w:rsidRPr="0008315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фигуры». Исследование </w:t>
            </w:r>
            <w:r w:rsidRPr="0008315F">
              <w:rPr>
                <w:rFonts w:ascii="Cambria" w:eastAsia="MS Mincho" w:hAnsi="Cambria" w:cs="Times New Roman"/>
              </w:rPr>
              <w:br/>
            </w:r>
            <w:r w:rsidRPr="0008315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элементарных физических, механических и </w:t>
            </w:r>
            <w:r w:rsidRPr="0008315F">
              <w:rPr>
                <w:rFonts w:ascii="Cambria" w:eastAsia="MS Mincho" w:hAnsi="Cambria" w:cs="Times New Roman"/>
              </w:rPr>
              <w:br/>
            </w:r>
            <w:r w:rsidRPr="0008315F">
              <w:rPr>
                <w:rFonts w:ascii="Times New Roman" w:eastAsia="Times New Roman" w:hAnsi="Times New Roman" w:cs="Times New Roman"/>
                <w:color w:val="000000"/>
                <w:sz w:val="24"/>
              </w:rPr>
              <w:t>технологических свойств материалов.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08315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08315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08315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08315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Практическая</w:t>
            </w:r>
            <w:proofErr w:type="spellEnd"/>
            <w:r w:rsidRPr="0008315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8315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работа</w:t>
            </w:r>
            <w:proofErr w:type="spellEnd"/>
            <w:r w:rsidRPr="0008315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;</w:t>
            </w:r>
          </w:p>
        </w:tc>
      </w:tr>
      <w:tr w:rsidR="0008315F" w:rsidRPr="0008315F" w:rsidTr="00452E4F">
        <w:trPr>
          <w:trHeight w:hRule="exact" w:val="183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08315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10.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98" w:after="0" w:line="281" w:lineRule="auto"/>
              <w:ind w:left="72" w:right="576"/>
              <w:rPr>
                <w:rFonts w:ascii="Cambria" w:eastAsia="MS Mincho" w:hAnsi="Cambria" w:cs="Times New Roman"/>
              </w:rPr>
            </w:pPr>
            <w:r w:rsidRPr="0008315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Изделие: «Закладки из бумаги». Рациональное размещение на рабочем месте материалов и </w:t>
            </w:r>
            <w:r w:rsidRPr="0008315F">
              <w:rPr>
                <w:rFonts w:ascii="Cambria" w:eastAsia="MS Mincho" w:hAnsi="Cambria" w:cs="Times New Roman"/>
              </w:rPr>
              <w:br/>
            </w:r>
            <w:r w:rsidRPr="0008315F">
              <w:rPr>
                <w:rFonts w:ascii="Times New Roman" w:eastAsia="Times New Roman" w:hAnsi="Times New Roman" w:cs="Times New Roman"/>
                <w:color w:val="000000"/>
                <w:sz w:val="24"/>
              </w:rPr>
              <w:t>инструментов.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08315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08315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08315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08315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Практическая</w:t>
            </w:r>
            <w:proofErr w:type="spellEnd"/>
            <w:r w:rsidRPr="0008315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8315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работа</w:t>
            </w:r>
            <w:proofErr w:type="spellEnd"/>
            <w:r w:rsidRPr="0008315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;</w:t>
            </w:r>
          </w:p>
        </w:tc>
      </w:tr>
      <w:tr w:rsidR="0008315F" w:rsidRPr="0008315F" w:rsidTr="00452E4F">
        <w:trPr>
          <w:trHeight w:hRule="exact" w:val="25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08315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</w:rPr>
            </w:pPr>
            <w:r w:rsidRPr="0008315F">
              <w:rPr>
                <w:rFonts w:ascii="Times New Roman" w:eastAsia="Times New Roman" w:hAnsi="Times New Roman" w:cs="Times New Roman"/>
                <w:color w:val="000000"/>
                <w:sz w:val="24"/>
              </w:rPr>
              <w:t>Изделие: «Пчёлы и соты».</w:t>
            </w:r>
          </w:p>
          <w:p w:rsidR="0008315F" w:rsidRPr="0008315F" w:rsidRDefault="0008315F" w:rsidP="0008315F">
            <w:pPr>
              <w:autoSpaceDE w:val="0"/>
              <w:autoSpaceDN w:val="0"/>
              <w:spacing w:before="70" w:after="0" w:line="281" w:lineRule="auto"/>
              <w:ind w:left="72"/>
              <w:rPr>
                <w:rFonts w:ascii="Cambria" w:eastAsia="MS Mincho" w:hAnsi="Cambria" w:cs="Times New Roman"/>
              </w:rPr>
            </w:pPr>
            <w:r w:rsidRPr="0008315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Инструменты и </w:t>
            </w:r>
            <w:r w:rsidRPr="0008315F">
              <w:rPr>
                <w:rFonts w:ascii="Cambria" w:eastAsia="MS Mincho" w:hAnsi="Cambria" w:cs="Times New Roman"/>
              </w:rPr>
              <w:br/>
            </w:r>
            <w:r w:rsidRPr="0008315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приспособления для </w:t>
            </w:r>
            <w:r w:rsidRPr="0008315F">
              <w:rPr>
                <w:rFonts w:ascii="Cambria" w:eastAsia="MS Mincho" w:hAnsi="Cambria" w:cs="Times New Roman"/>
              </w:rPr>
              <w:br/>
            </w:r>
            <w:r w:rsidRPr="0008315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обработки материалов, </w:t>
            </w:r>
            <w:r w:rsidRPr="0008315F">
              <w:rPr>
                <w:rFonts w:ascii="Cambria" w:eastAsia="MS Mincho" w:hAnsi="Cambria" w:cs="Times New Roman"/>
              </w:rPr>
              <w:br/>
            </w:r>
            <w:r w:rsidRPr="0008315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выполнение приёмов их </w:t>
            </w:r>
            <w:r w:rsidRPr="0008315F">
              <w:rPr>
                <w:rFonts w:ascii="Cambria" w:eastAsia="MS Mincho" w:hAnsi="Cambria" w:cs="Times New Roman"/>
              </w:rPr>
              <w:br/>
            </w:r>
            <w:r w:rsidRPr="0008315F">
              <w:rPr>
                <w:rFonts w:ascii="Times New Roman" w:eastAsia="Times New Roman" w:hAnsi="Times New Roman" w:cs="Times New Roman"/>
                <w:color w:val="000000"/>
                <w:sz w:val="24"/>
              </w:rPr>
              <w:t>рационального и безопасного использования.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08315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08315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08315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08315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Практическая</w:t>
            </w:r>
            <w:proofErr w:type="spellEnd"/>
            <w:r w:rsidRPr="0008315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8315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работа</w:t>
            </w:r>
            <w:proofErr w:type="spellEnd"/>
            <w:r w:rsidRPr="0008315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;</w:t>
            </w:r>
          </w:p>
        </w:tc>
      </w:tr>
      <w:tr w:rsidR="0008315F" w:rsidRPr="0008315F" w:rsidTr="00452E4F">
        <w:trPr>
          <w:trHeight w:hRule="exact" w:val="217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08315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98" w:after="0" w:line="281" w:lineRule="auto"/>
              <w:ind w:left="72" w:right="144"/>
              <w:rPr>
                <w:rFonts w:ascii="Cambria" w:eastAsia="MS Mincho" w:hAnsi="Cambria" w:cs="Times New Roman"/>
              </w:rPr>
            </w:pPr>
            <w:r w:rsidRPr="0008315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Изделие: «Коллаж». </w:t>
            </w:r>
            <w:proofErr w:type="spellStart"/>
            <w:r w:rsidRPr="0008315F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Проект</w:t>
            </w:r>
            <w:proofErr w:type="gramStart"/>
            <w:r w:rsidRPr="0008315F">
              <w:rPr>
                <w:rFonts w:ascii="Times New Roman" w:eastAsia="Times New Roman" w:hAnsi="Times New Roman" w:cs="Times New Roman"/>
                <w:color w:val="000000"/>
                <w:sz w:val="24"/>
              </w:rPr>
              <w:t>«Д</w:t>
            </w:r>
            <w:proofErr w:type="gramEnd"/>
            <w:r w:rsidRPr="0008315F">
              <w:rPr>
                <w:rFonts w:ascii="Times New Roman" w:eastAsia="Times New Roman" w:hAnsi="Times New Roman" w:cs="Times New Roman"/>
                <w:color w:val="000000"/>
                <w:sz w:val="24"/>
              </w:rPr>
              <w:t>икие</w:t>
            </w:r>
            <w:proofErr w:type="spellEnd"/>
            <w:r w:rsidRPr="0008315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животные». Работа в малых группах, </w:t>
            </w:r>
            <w:r w:rsidRPr="0008315F">
              <w:rPr>
                <w:rFonts w:ascii="Cambria" w:eastAsia="MS Mincho" w:hAnsi="Cambria" w:cs="Times New Roman"/>
              </w:rPr>
              <w:br/>
            </w:r>
            <w:r w:rsidRPr="0008315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осуществление </w:t>
            </w:r>
            <w:r w:rsidRPr="0008315F">
              <w:rPr>
                <w:rFonts w:ascii="Cambria" w:eastAsia="MS Mincho" w:hAnsi="Cambria" w:cs="Times New Roman"/>
              </w:rPr>
              <w:br/>
            </w:r>
            <w:r w:rsidRPr="0008315F">
              <w:rPr>
                <w:rFonts w:ascii="Times New Roman" w:eastAsia="Times New Roman" w:hAnsi="Times New Roman" w:cs="Times New Roman"/>
                <w:color w:val="000000"/>
                <w:sz w:val="24"/>
              </w:rPr>
              <w:t>сотрудничества, выполнение социальных ролей.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08315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08315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08315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08315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Практическая</w:t>
            </w:r>
            <w:proofErr w:type="spellEnd"/>
            <w:r w:rsidRPr="0008315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8315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работа</w:t>
            </w:r>
            <w:proofErr w:type="spellEnd"/>
            <w:r w:rsidRPr="0008315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;</w:t>
            </w:r>
          </w:p>
        </w:tc>
      </w:tr>
      <w:tr w:rsidR="0008315F" w:rsidRPr="0008315F" w:rsidTr="00452E4F">
        <w:trPr>
          <w:trHeight w:hRule="exact" w:val="251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08315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98" w:after="0"/>
              <w:ind w:left="72" w:right="288"/>
              <w:rPr>
                <w:rFonts w:ascii="Cambria" w:eastAsia="MS Mincho" w:hAnsi="Cambria" w:cs="Times New Roman"/>
              </w:rPr>
            </w:pPr>
            <w:r w:rsidRPr="0008315F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Проект «Украшаем класс к Новому году». Изделия:</w:t>
            </w:r>
            <w:r w:rsidRPr="0008315F">
              <w:rPr>
                <w:rFonts w:ascii="Cambria" w:eastAsia="MS Mincho" w:hAnsi="Cambria" w:cs="Times New Roman"/>
              </w:rPr>
              <w:br/>
            </w:r>
            <w:r w:rsidRPr="0008315F">
              <w:rPr>
                <w:rFonts w:ascii="Times New Roman" w:eastAsia="Times New Roman" w:hAnsi="Times New Roman" w:cs="Times New Roman"/>
                <w:color w:val="000000"/>
                <w:sz w:val="24"/>
              </w:rPr>
              <w:t>«Украшение на ёлку»,</w:t>
            </w:r>
            <w:r w:rsidRPr="0008315F">
              <w:rPr>
                <w:rFonts w:ascii="Cambria" w:eastAsia="MS Mincho" w:hAnsi="Cambria" w:cs="Times New Roman"/>
              </w:rPr>
              <w:br/>
            </w:r>
            <w:r w:rsidRPr="0008315F">
              <w:rPr>
                <w:rFonts w:ascii="Times New Roman" w:eastAsia="Times New Roman" w:hAnsi="Times New Roman" w:cs="Times New Roman"/>
                <w:color w:val="000000"/>
                <w:sz w:val="24"/>
              </w:rPr>
              <w:t>«Украшение на окно».</w:t>
            </w:r>
          </w:p>
          <w:p w:rsidR="0008315F" w:rsidRPr="0008315F" w:rsidRDefault="0008315F" w:rsidP="0008315F">
            <w:pPr>
              <w:autoSpaceDE w:val="0"/>
              <w:autoSpaceDN w:val="0"/>
              <w:spacing w:before="70" w:after="0" w:line="274" w:lineRule="auto"/>
              <w:ind w:left="72" w:right="144"/>
              <w:rPr>
                <w:rFonts w:ascii="Cambria" w:eastAsia="MS Mincho" w:hAnsi="Cambria" w:cs="Times New Roman"/>
              </w:rPr>
            </w:pPr>
            <w:r w:rsidRPr="0008315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Элементарные общие </w:t>
            </w:r>
            <w:r w:rsidRPr="0008315F">
              <w:rPr>
                <w:rFonts w:ascii="Cambria" w:eastAsia="MS Mincho" w:hAnsi="Cambria" w:cs="Times New Roman"/>
              </w:rPr>
              <w:br/>
            </w:r>
            <w:r w:rsidRPr="0008315F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правила создания предметов рукотворного мира.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08315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08315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08315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08315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Практическая</w:t>
            </w:r>
            <w:proofErr w:type="spellEnd"/>
            <w:r w:rsidRPr="0008315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8315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работа</w:t>
            </w:r>
            <w:proofErr w:type="spellEnd"/>
            <w:r w:rsidRPr="0008315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;</w:t>
            </w:r>
          </w:p>
        </w:tc>
      </w:tr>
      <w:tr w:rsidR="0008315F" w:rsidRPr="0008315F" w:rsidTr="00452E4F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08315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98" w:after="0"/>
              <w:ind w:left="72"/>
              <w:rPr>
                <w:rFonts w:ascii="Cambria" w:eastAsia="MS Mincho" w:hAnsi="Cambria" w:cs="Times New Roman"/>
              </w:rPr>
            </w:pPr>
            <w:r w:rsidRPr="0008315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Изделие: «Котёнок». Отбор и анализ информации, её </w:t>
            </w:r>
            <w:r w:rsidRPr="0008315F">
              <w:rPr>
                <w:rFonts w:ascii="Cambria" w:eastAsia="MS Mincho" w:hAnsi="Cambria" w:cs="Times New Roman"/>
              </w:rPr>
              <w:br/>
            </w:r>
            <w:r w:rsidRPr="0008315F">
              <w:rPr>
                <w:rFonts w:ascii="Times New Roman" w:eastAsia="Times New Roman" w:hAnsi="Times New Roman" w:cs="Times New Roman"/>
                <w:color w:val="000000"/>
                <w:sz w:val="24"/>
              </w:rPr>
              <w:t>использование в организации работы.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08315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08315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08315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08315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Практическая</w:t>
            </w:r>
            <w:proofErr w:type="spellEnd"/>
            <w:r w:rsidRPr="0008315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8315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работа</w:t>
            </w:r>
            <w:proofErr w:type="spellEnd"/>
            <w:r w:rsidRPr="0008315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;</w:t>
            </w:r>
          </w:p>
        </w:tc>
      </w:tr>
      <w:tr w:rsidR="0008315F" w:rsidRPr="0008315F" w:rsidTr="00452E4F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08315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98" w:after="0"/>
              <w:ind w:left="72" w:right="144"/>
              <w:rPr>
                <w:rFonts w:ascii="Cambria" w:eastAsia="MS Mincho" w:hAnsi="Cambria" w:cs="Times New Roman"/>
              </w:rPr>
            </w:pPr>
            <w:r w:rsidRPr="0008315F">
              <w:rPr>
                <w:rFonts w:ascii="Times New Roman" w:eastAsia="Times New Roman" w:hAnsi="Times New Roman" w:cs="Times New Roman"/>
                <w:color w:val="000000"/>
                <w:sz w:val="24"/>
              </w:rPr>
              <w:t>Изделие: «Домик из веток». Многообразие материалов и их практическое применение в жизни.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08315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08315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08315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08315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Практическая</w:t>
            </w:r>
            <w:proofErr w:type="spellEnd"/>
            <w:r w:rsidRPr="0008315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8315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работа</w:t>
            </w:r>
            <w:proofErr w:type="spellEnd"/>
            <w:r w:rsidRPr="0008315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;</w:t>
            </w:r>
          </w:p>
        </w:tc>
      </w:tr>
      <w:tr w:rsidR="0008315F" w:rsidRPr="0008315F" w:rsidTr="00452E4F">
        <w:trPr>
          <w:trHeight w:hRule="exact" w:val="114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08315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98" w:after="0" w:line="271" w:lineRule="auto"/>
              <w:ind w:left="72" w:right="432"/>
              <w:rPr>
                <w:rFonts w:ascii="Cambria" w:eastAsia="MS Mincho" w:hAnsi="Cambria" w:cs="Times New Roman"/>
              </w:rPr>
            </w:pPr>
            <w:r w:rsidRPr="0008315F">
              <w:rPr>
                <w:rFonts w:ascii="Times New Roman" w:eastAsia="Times New Roman" w:hAnsi="Times New Roman" w:cs="Times New Roman"/>
                <w:color w:val="000000"/>
                <w:sz w:val="24"/>
              </w:rPr>
              <w:t>Изделия: «Чашка»,</w:t>
            </w:r>
            <w:r w:rsidRPr="0008315F">
              <w:rPr>
                <w:rFonts w:ascii="Cambria" w:eastAsia="MS Mincho" w:hAnsi="Cambria" w:cs="Times New Roman"/>
              </w:rPr>
              <w:br/>
            </w:r>
            <w:r w:rsidRPr="0008315F">
              <w:rPr>
                <w:rFonts w:ascii="Times New Roman" w:eastAsia="Times New Roman" w:hAnsi="Times New Roman" w:cs="Times New Roman"/>
                <w:color w:val="000000"/>
                <w:sz w:val="24"/>
              </w:rPr>
              <w:t>«Чайник», «Сахарница». Мастера и их профессии.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08315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08315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08315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08315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Практическая</w:t>
            </w:r>
            <w:proofErr w:type="spellEnd"/>
            <w:r w:rsidRPr="0008315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8315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работа</w:t>
            </w:r>
            <w:proofErr w:type="spellEnd"/>
            <w:r w:rsidRPr="0008315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;</w:t>
            </w:r>
          </w:p>
        </w:tc>
      </w:tr>
    </w:tbl>
    <w:p w:rsidR="0008315F" w:rsidRPr="0008315F" w:rsidRDefault="0008315F" w:rsidP="0008315F">
      <w:pPr>
        <w:autoSpaceDE w:val="0"/>
        <w:autoSpaceDN w:val="0"/>
        <w:spacing w:after="0" w:line="14" w:lineRule="exact"/>
        <w:rPr>
          <w:rFonts w:ascii="Cambria" w:eastAsia="MS Mincho" w:hAnsi="Cambria" w:cs="Times New Roman"/>
          <w:lang w:val="en-US"/>
        </w:rPr>
      </w:pPr>
    </w:p>
    <w:p w:rsidR="0008315F" w:rsidRPr="0008315F" w:rsidRDefault="0008315F" w:rsidP="0008315F">
      <w:pPr>
        <w:rPr>
          <w:rFonts w:ascii="Cambria" w:eastAsia="MS Mincho" w:hAnsi="Cambria" w:cs="Times New Roman"/>
          <w:lang w:val="en-US"/>
        </w:rPr>
        <w:sectPr w:rsidR="0008315F" w:rsidRPr="0008315F">
          <w:pgSz w:w="11900" w:h="16840"/>
          <w:pgMar w:top="284" w:right="650" w:bottom="44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08315F" w:rsidRPr="0008315F" w:rsidRDefault="0008315F" w:rsidP="0008315F">
      <w:pPr>
        <w:autoSpaceDE w:val="0"/>
        <w:autoSpaceDN w:val="0"/>
        <w:spacing w:after="66" w:line="220" w:lineRule="exact"/>
        <w:rPr>
          <w:rFonts w:ascii="Cambria" w:eastAsia="MS Mincho" w:hAnsi="Cambria" w:cs="Times New Roman"/>
          <w:lang w:val="en-US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16"/>
        <w:gridCol w:w="734"/>
        <w:gridCol w:w="1620"/>
        <w:gridCol w:w="1668"/>
        <w:gridCol w:w="1236"/>
        <w:gridCol w:w="1574"/>
      </w:tblGrid>
      <w:tr w:rsidR="0008315F" w:rsidRPr="0008315F" w:rsidTr="00452E4F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08315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98" w:after="0"/>
              <w:ind w:left="72" w:right="432"/>
              <w:rPr>
                <w:rFonts w:ascii="Cambria" w:eastAsia="MS Mincho" w:hAnsi="Cambria" w:cs="Times New Roman"/>
              </w:rPr>
            </w:pPr>
            <w:r w:rsidRPr="0008315F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Проект «Чайный сервиз». Культура межличностных отношений в совместной деятельности.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08315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08315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08315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08315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Практическая</w:t>
            </w:r>
            <w:proofErr w:type="spellEnd"/>
            <w:r w:rsidRPr="0008315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8315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работа</w:t>
            </w:r>
            <w:proofErr w:type="spellEnd"/>
            <w:r w:rsidRPr="0008315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;</w:t>
            </w:r>
          </w:p>
        </w:tc>
      </w:tr>
      <w:tr w:rsidR="0008315F" w:rsidRPr="0008315F" w:rsidTr="00452E4F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08315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</w:rPr>
            </w:pPr>
            <w:r w:rsidRPr="0008315F">
              <w:rPr>
                <w:rFonts w:ascii="Times New Roman" w:eastAsia="Times New Roman" w:hAnsi="Times New Roman" w:cs="Times New Roman"/>
                <w:color w:val="000000"/>
                <w:sz w:val="24"/>
              </w:rPr>
              <w:t>Изделие: «Торшер».</w:t>
            </w:r>
          </w:p>
          <w:p w:rsidR="0008315F" w:rsidRPr="0008315F" w:rsidRDefault="0008315F" w:rsidP="0008315F">
            <w:pPr>
              <w:autoSpaceDE w:val="0"/>
              <w:autoSpaceDN w:val="0"/>
              <w:spacing w:before="70" w:after="0"/>
              <w:ind w:left="72" w:right="288"/>
              <w:rPr>
                <w:rFonts w:ascii="Cambria" w:eastAsia="MS Mincho" w:hAnsi="Cambria" w:cs="Times New Roman"/>
              </w:rPr>
            </w:pPr>
            <w:r w:rsidRPr="0008315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Конструирование и </w:t>
            </w:r>
            <w:r w:rsidRPr="0008315F">
              <w:rPr>
                <w:rFonts w:ascii="Cambria" w:eastAsia="MS Mincho" w:hAnsi="Cambria" w:cs="Times New Roman"/>
              </w:rPr>
              <w:br/>
            </w:r>
            <w:r w:rsidRPr="0008315F">
              <w:rPr>
                <w:rFonts w:ascii="Times New Roman" w:eastAsia="Times New Roman" w:hAnsi="Times New Roman" w:cs="Times New Roman"/>
                <w:color w:val="000000"/>
                <w:sz w:val="24"/>
              </w:rPr>
              <w:t>моделирование изделий из различных материалов по образцу.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08315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08315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08315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08315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Практическая</w:t>
            </w:r>
            <w:proofErr w:type="spellEnd"/>
            <w:r w:rsidRPr="0008315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8315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работа</w:t>
            </w:r>
            <w:proofErr w:type="spellEnd"/>
            <w:r w:rsidRPr="0008315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;</w:t>
            </w:r>
          </w:p>
        </w:tc>
      </w:tr>
      <w:tr w:rsidR="0008315F" w:rsidRPr="0008315F" w:rsidTr="00452E4F">
        <w:trPr>
          <w:trHeight w:hRule="exact" w:val="183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100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08315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19.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Cambria" w:eastAsia="MS Mincho" w:hAnsi="Cambria" w:cs="Times New Roman"/>
              </w:rPr>
            </w:pPr>
            <w:r w:rsidRPr="0008315F">
              <w:rPr>
                <w:rFonts w:ascii="Times New Roman" w:eastAsia="Times New Roman" w:hAnsi="Times New Roman" w:cs="Times New Roman"/>
                <w:color w:val="000000"/>
                <w:sz w:val="24"/>
              </w:rPr>
              <w:t>Изделие: «Стул».</w:t>
            </w:r>
          </w:p>
          <w:p w:rsidR="0008315F" w:rsidRPr="0008315F" w:rsidRDefault="0008315F" w:rsidP="0008315F">
            <w:pPr>
              <w:autoSpaceDE w:val="0"/>
              <w:autoSpaceDN w:val="0"/>
              <w:spacing w:before="72" w:after="0"/>
              <w:ind w:left="72" w:right="288"/>
              <w:rPr>
                <w:rFonts w:ascii="Cambria" w:eastAsia="MS Mincho" w:hAnsi="Cambria" w:cs="Times New Roman"/>
              </w:rPr>
            </w:pPr>
            <w:r w:rsidRPr="0008315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Конструирование и </w:t>
            </w:r>
            <w:r w:rsidRPr="0008315F">
              <w:rPr>
                <w:rFonts w:ascii="Cambria" w:eastAsia="MS Mincho" w:hAnsi="Cambria" w:cs="Times New Roman"/>
              </w:rPr>
              <w:br/>
            </w:r>
            <w:r w:rsidRPr="0008315F">
              <w:rPr>
                <w:rFonts w:ascii="Times New Roman" w:eastAsia="Times New Roman" w:hAnsi="Times New Roman" w:cs="Times New Roman"/>
                <w:color w:val="000000"/>
                <w:sz w:val="24"/>
              </w:rPr>
              <w:t>моделирование изделий из различных материалов по простейшему чертежу.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100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08315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08315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08315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100" w:after="0" w:line="262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08315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Практическая</w:t>
            </w:r>
            <w:proofErr w:type="spellEnd"/>
            <w:r w:rsidRPr="0008315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8315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работа</w:t>
            </w:r>
            <w:proofErr w:type="spellEnd"/>
            <w:r w:rsidRPr="0008315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;</w:t>
            </w:r>
          </w:p>
        </w:tc>
      </w:tr>
      <w:tr w:rsidR="0008315F" w:rsidRPr="0008315F" w:rsidTr="00452E4F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08315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20.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98" w:after="0"/>
              <w:ind w:left="72" w:right="144"/>
              <w:rPr>
                <w:rFonts w:ascii="Cambria" w:eastAsia="MS Mincho" w:hAnsi="Cambria" w:cs="Times New Roman"/>
              </w:rPr>
            </w:pPr>
            <w:r w:rsidRPr="0008315F">
              <w:rPr>
                <w:rFonts w:ascii="Times New Roman" w:eastAsia="Times New Roman" w:hAnsi="Times New Roman" w:cs="Times New Roman"/>
                <w:color w:val="000000"/>
                <w:sz w:val="24"/>
              </w:rPr>
              <w:t>Изделие: «Кукла из ниток». Выбор и замена материалов по их декоративн</w:t>
            </w:r>
            <w:proofErr w:type="gramStart"/>
            <w:r w:rsidRPr="0008315F">
              <w:rPr>
                <w:rFonts w:ascii="Times New Roman" w:eastAsia="Times New Roman" w:hAnsi="Times New Roman" w:cs="Times New Roman"/>
                <w:color w:val="000000"/>
                <w:sz w:val="24"/>
              </w:rPr>
              <w:t>о-</w:t>
            </w:r>
            <w:proofErr w:type="gramEnd"/>
            <w:r w:rsidRPr="0008315F">
              <w:rPr>
                <w:rFonts w:ascii="Cambria" w:eastAsia="MS Mincho" w:hAnsi="Cambria" w:cs="Times New Roman"/>
              </w:rPr>
              <w:br/>
            </w:r>
            <w:r w:rsidRPr="0008315F">
              <w:rPr>
                <w:rFonts w:ascii="Times New Roman" w:eastAsia="Times New Roman" w:hAnsi="Times New Roman" w:cs="Times New Roman"/>
                <w:color w:val="000000"/>
                <w:sz w:val="24"/>
              </w:rPr>
              <w:t>художественным свойствам.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08315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08315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08315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08315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Практическая</w:t>
            </w:r>
            <w:proofErr w:type="spellEnd"/>
            <w:r w:rsidRPr="0008315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8315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работа</w:t>
            </w:r>
            <w:proofErr w:type="spellEnd"/>
            <w:r w:rsidRPr="0008315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;</w:t>
            </w:r>
          </w:p>
        </w:tc>
      </w:tr>
      <w:tr w:rsidR="0008315F" w:rsidRPr="0008315F" w:rsidTr="00452E4F">
        <w:trPr>
          <w:trHeight w:hRule="exact" w:val="318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08315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21.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98" w:after="0" w:line="271" w:lineRule="auto"/>
              <w:ind w:left="72" w:right="144"/>
              <w:rPr>
                <w:rFonts w:ascii="Cambria" w:eastAsia="MS Mincho" w:hAnsi="Cambria" w:cs="Times New Roman"/>
              </w:rPr>
            </w:pPr>
            <w:r w:rsidRPr="0008315F">
              <w:rPr>
                <w:rFonts w:ascii="Times New Roman" w:eastAsia="Times New Roman" w:hAnsi="Times New Roman" w:cs="Times New Roman"/>
                <w:color w:val="000000"/>
                <w:sz w:val="24"/>
              </w:rPr>
              <w:t>Изделия: «Строчка прямых стежков», «Строчка стежков с перевивом и змейкой.</w:t>
            </w:r>
          </w:p>
          <w:p w:rsidR="0008315F" w:rsidRPr="0008315F" w:rsidRDefault="0008315F" w:rsidP="0008315F">
            <w:pPr>
              <w:autoSpaceDE w:val="0"/>
              <w:autoSpaceDN w:val="0"/>
              <w:spacing w:before="70" w:after="0" w:line="281" w:lineRule="auto"/>
              <w:ind w:left="72"/>
              <w:rPr>
                <w:rFonts w:ascii="Cambria" w:eastAsia="MS Mincho" w:hAnsi="Cambria" w:cs="Times New Roman"/>
              </w:rPr>
            </w:pPr>
            <w:r w:rsidRPr="0008315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Спиралью». Инструменты и приспособления для </w:t>
            </w:r>
            <w:r w:rsidRPr="0008315F">
              <w:rPr>
                <w:rFonts w:ascii="Cambria" w:eastAsia="MS Mincho" w:hAnsi="Cambria" w:cs="Times New Roman"/>
              </w:rPr>
              <w:br/>
            </w:r>
            <w:r w:rsidRPr="0008315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обработки материалов, </w:t>
            </w:r>
            <w:r w:rsidRPr="0008315F">
              <w:rPr>
                <w:rFonts w:ascii="Cambria" w:eastAsia="MS Mincho" w:hAnsi="Cambria" w:cs="Times New Roman"/>
              </w:rPr>
              <w:br/>
            </w:r>
            <w:r w:rsidRPr="0008315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выполнение приёмов их </w:t>
            </w:r>
            <w:r w:rsidRPr="0008315F">
              <w:rPr>
                <w:rFonts w:ascii="Cambria" w:eastAsia="MS Mincho" w:hAnsi="Cambria" w:cs="Times New Roman"/>
              </w:rPr>
              <w:br/>
            </w:r>
            <w:r w:rsidRPr="0008315F">
              <w:rPr>
                <w:rFonts w:ascii="Times New Roman" w:eastAsia="Times New Roman" w:hAnsi="Times New Roman" w:cs="Times New Roman"/>
                <w:color w:val="000000"/>
                <w:sz w:val="24"/>
              </w:rPr>
              <w:t>рационального и безопасного использования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08315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08315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08315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08315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Практическая</w:t>
            </w:r>
            <w:proofErr w:type="spellEnd"/>
            <w:r w:rsidRPr="0008315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8315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работа</w:t>
            </w:r>
            <w:proofErr w:type="spellEnd"/>
            <w:r w:rsidRPr="0008315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;</w:t>
            </w:r>
          </w:p>
        </w:tc>
      </w:tr>
      <w:tr w:rsidR="0008315F" w:rsidRPr="0008315F" w:rsidTr="00452E4F">
        <w:trPr>
          <w:trHeight w:hRule="exact" w:val="183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08315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22.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</w:rPr>
            </w:pPr>
            <w:r w:rsidRPr="0008315F">
              <w:rPr>
                <w:rFonts w:ascii="Times New Roman" w:eastAsia="Times New Roman" w:hAnsi="Times New Roman" w:cs="Times New Roman"/>
                <w:color w:val="000000"/>
                <w:sz w:val="24"/>
              </w:rPr>
              <w:t>«Закладка с вышивкой».</w:t>
            </w:r>
          </w:p>
          <w:p w:rsidR="0008315F" w:rsidRPr="0008315F" w:rsidRDefault="0008315F" w:rsidP="0008315F">
            <w:pPr>
              <w:autoSpaceDE w:val="0"/>
              <w:autoSpaceDN w:val="0"/>
              <w:spacing w:before="70" w:after="0" w:line="278" w:lineRule="auto"/>
              <w:ind w:left="72"/>
              <w:rPr>
                <w:rFonts w:ascii="Cambria" w:eastAsia="MS Mincho" w:hAnsi="Cambria" w:cs="Times New Roman"/>
              </w:rPr>
            </w:pPr>
            <w:r w:rsidRPr="0008315F">
              <w:rPr>
                <w:rFonts w:ascii="Times New Roman" w:eastAsia="Times New Roman" w:hAnsi="Times New Roman" w:cs="Times New Roman"/>
                <w:color w:val="000000"/>
                <w:sz w:val="24"/>
              </w:rPr>
              <w:t>Рациональное размещение на рабочем месте материалов и инструментов, распределение рабочего времени.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08315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08315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08315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08315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Практическая</w:t>
            </w:r>
            <w:proofErr w:type="spellEnd"/>
            <w:r w:rsidRPr="0008315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8315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работа</w:t>
            </w:r>
            <w:proofErr w:type="spellEnd"/>
            <w:r w:rsidRPr="0008315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;</w:t>
            </w:r>
          </w:p>
        </w:tc>
      </w:tr>
      <w:tr w:rsidR="0008315F" w:rsidRPr="0008315F" w:rsidTr="00452E4F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08315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23.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Cambria" w:eastAsia="MS Mincho" w:hAnsi="Cambria" w:cs="Times New Roman"/>
              </w:rPr>
            </w:pPr>
            <w:r w:rsidRPr="0008315F">
              <w:rPr>
                <w:rFonts w:ascii="Times New Roman" w:eastAsia="Times New Roman" w:hAnsi="Times New Roman" w:cs="Times New Roman"/>
                <w:color w:val="000000"/>
                <w:sz w:val="24"/>
              </w:rPr>
              <w:t>«Пришиваем пуговицу с двумя отверстиями».</w:t>
            </w:r>
          </w:p>
          <w:p w:rsidR="0008315F" w:rsidRPr="0008315F" w:rsidRDefault="0008315F" w:rsidP="0008315F">
            <w:pPr>
              <w:autoSpaceDE w:val="0"/>
              <w:autoSpaceDN w:val="0"/>
              <w:spacing w:before="70" w:after="0" w:line="271" w:lineRule="auto"/>
              <w:ind w:left="72" w:right="576"/>
              <w:rPr>
                <w:rFonts w:ascii="Cambria" w:eastAsia="MS Mincho" w:hAnsi="Cambria" w:cs="Times New Roman"/>
              </w:rPr>
            </w:pPr>
            <w:r w:rsidRPr="0008315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Выполнение доступных видов работ по </w:t>
            </w:r>
            <w:r w:rsidRPr="0008315F">
              <w:rPr>
                <w:rFonts w:ascii="Cambria" w:eastAsia="MS Mincho" w:hAnsi="Cambria" w:cs="Times New Roman"/>
              </w:rPr>
              <w:br/>
            </w:r>
            <w:r w:rsidRPr="0008315F">
              <w:rPr>
                <w:rFonts w:ascii="Times New Roman" w:eastAsia="Times New Roman" w:hAnsi="Times New Roman" w:cs="Times New Roman"/>
                <w:color w:val="000000"/>
                <w:sz w:val="24"/>
              </w:rPr>
              <w:t>самообслуживанию.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08315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08315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08315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08315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Практическая</w:t>
            </w:r>
            <w:proofErr w:type="spellEnd"/>
            <w:r w:rsidRPr="0008315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8315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работа</w:t>
            </w:r>
            <w:proofErr w:type="spellEnd"/>
            <w:r w:rsidRPr="0008315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;</w:t>
            </w:r>
          </w:p>
        </w:tc>
      </w:tr>
      <w:tr w:rsidR="0008315F" w:rsidRPr="0008315F" w:rsidTr="00452E4F">
        <w:trPr>
          <w:trHeight w:hRule="exact" w:val="148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08315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24.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98" w:after="0"/>
              <w:ind w:left="72"/>
              <w:rPr>
                <w:rFonts w:ascii="Cambria" w:eastAsia="MS Mincho" w:hAnsi="Cambria" w:cs="Times New Roman"/>
              </w:rPr>
            </w:pPr>
            <w:r w:rsidRPr="0008315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Изделие: «Тачка». Понятие о конструкции изделия; </w:t>
            </w:r>
            <w:r w:rsidRPr="0008315F">
              <w:rPr>
                <w:rFonts w:ascii="Cambria" w:eastAsia="MS Mincho" w:hAnsi="Cambria" w:cs="Times New Roman"/>
              </w:rPr>
              <w:br/>
            </w:r>
            <w:r w:rsidRPr="0008315F"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различные виды конструкций и способы их сборки.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08315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08315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08315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08315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Практическая</w:t>
            </w:r>
            <w:proofErr w:type="spellEnd"/>
            <w:r w:rsidRPr="0008315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8315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работа</w:t>
            </w:r>
            <w:proofErr w:type="spellEnd"/>
            <w:r w:rsidRPr="0008315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;</w:t>
            </w:r>
          </w:p>
        </w:tc>
      </w:tr>
    </w:tbl>
    <w:p w:rsidR="0008315F" w:rsidRPr="0008315F" w:rsidRDefault="0008315F" w:rsidP="0008315F">
      <w:pPr>
        <w:autoSpaceDE w:val="0"/>
        <w:autoSpaceDN w:val="0"/>
        <w:spacing w:after="0" w:line="14" w:lineRule="exact"/>
        <w:rPr>
          <w:rFonts w:ascii="Cambria" w:eastAsia="MS Mincho" w:hAnsi="Cambria" w:cs="Times New Roman"/>
          <w:lang w:val="en-US"/>
        </w:rPr>
      </w:pPr>
    </w:p>
    <w:p w:rsidR="0008315F" w:rsidRPr="0008315F" w:rsidRDefault="0008315F" w:rsidP="0008315F">
      <w:pPr>
        <w:rPr>
          <w:rFonts w:ascii="Cambria" w:eastAsia="MS Mincho" w:hAnsi="Cambria" w:cs="Times New Roman"/>
          <w:lang w:val="en-US"/>
        </w:rPr>
        <w:sectPr w:rsidR="0008315F" w:rsidRPr="0008315F">
          <w:pgSz w:w="11900" w:h="16840"/>
          <w:pgMar w:top="284" w:right="650" w:bottom="616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08315F" w:rsidRPr="0008315F" w:rsidRDefault="0008315F" w:rsidP="0008315F">
      <w:pPr>
        <w:autoSpaceDE w:val="0"/>
        <w:autoSpaceDN w:val="0"/>
        <w:spacing w:after="66" w:line="220" w:lineRule="exact"/>
        <w:rPr>
          <w:rFonts w:ascii="Cambria" w:eastAsia="MS Mincho" w:hAnsi="Cambria" w:cs="Times New Roman"/>
          <w:lang w:val="en-US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16"/>
        <w:gridCol w:w="734"/>
        <w:gridCol w:w="1620"/>
        <w:gridCol w:w="1668"/>
        <w:gridCol w:w="1236"/>
        <w:gridCol w:w="1574"/>
      </w:tblGrid>
      <w:tr w:rsidR="0008315F" w:rsidRPr="0008315F" w:rsidTr="00452E4F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08315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25.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98" w:after="0"/>
              <w:ind w:left="72" w:right="144"/>
              <w:rPr>
                <w:rFonts w:ascii="Cambria" w:eastAsia="MS Mincho" w:hAnsi="Cambria" w:cs="Times New Roman"/>
              </w:rPr>
            </w:pPr>
            <w:r w:rsidRPr="0008315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Изделие: «Проращивание </w:t>
            </w:r>
            <w:r w:rsidRPr="0008315F">
              <w:rPr>
                <w:rFonts w:ascii="Cambria" w:eastAsia="MS Mincho" w:hAnsi="Cambria" w:cs="Times New Roman"/>
              </w:rPr>
              <w:br/>
            </w:r>
            <w:r w:rsidRPr="0008315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семян». Трудовая </w:t>
            </w:r>
            <w:r w:rsidRPr="0008315F">
              <w:rPr>
                <w:rFonts w:ascii="Cambria" w:eastAsia="MS Mincho" w:hAnsi="Cambria" w:cs="Times New Roman"/>
              </w:rPr>
              <w:br/>
            </w:r>
            <w:r w:rsidRPr="0008315F">
              <w:rPr>
                <w:rFonts w:ascii="Times New Roman" w:eastAsia="Times New Roman" w:hAnsi="Times New Roman" w:cs="Times New Roman"/>
                <w:color w:val="000000"/>
                <w:sz w:val="24"/>
              </w:rPr>
              <w:t>деятельность и её значение в жизни человека.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08315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08315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08315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08315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Практическая</w:t>
            </w:r>
            <w:proofErr w:type="spellEnd"/>
            <w:r w:rsidRPr="0008315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8315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работа</w:t>
            </w:r>
            <w:proofErr w:type="spellEnd"/>
            <w:r w:rsidRPr="0008315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;</w:t>
            </w:r>
          </w:p>
        </w:tc>
      </w:tr>
      <w:tr w:rsidR="0008315F" w:rsidRPr="0008315F" w:rsidTr="00452E4F">
        <w:trPr>
          <w:trHeight w:hRule="exact" w:val="217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08315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26.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98" w:after="0" w:line="281" w:lineRule="auto"/>
              <w:ind w:left="72" w:right="144"/>
              <w:rPr>
                <w:rFonts w:ascii="Cambria" w:eastAsia="MS Mincho" w:hAnsi="Cambria" w:cs="Times New Roman"/>
              </w:rPr>
            </w:pPr>
            <w:r w:rsidRPr="0008315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Изделие: «Колодец». Общее представление о </w:t>
            </w:r>
            <w:r w:rsidRPr="0008315F">
              <w:rPr>
                <w:rFonts w:ascii="Cambria" w:eastAsia="MS Mincho" w:hAnsi="Cambria" w:cs="Times New Roman"/>
              </w:rPr>
              <w:br/>
            </w:r>
            <w:r w:rsidRPr="0008315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технологической </w:t>
            </w:r>
            <w:r w:rsidRPr="0008315F">
              <w:rPr>
                <w:rFonts w:ascii="Cambria" w:eastAsia="MS Mincho" w:hAnsi="Cambria" w:cs="Times New Roman"/>
              </w:rPr>
              <w:br/>
            </w:r>
            <w:r w:rsidRPr="0008315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документации, анализ </w:t>
            </w:r>
            <w:r w:rsidRPr="0008315F">
              <w:rPr>
                <w:rFonts w:ascii="Cambria" w:eastAsia="MS Mincho" w:hAnsi="Cambria" w:cs="Times New Roman"/>
              </w:rPr>
              <w:br/>
            </w:r>
            <w:r w:rsidRPr="0008315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устройства и назначения </w:t>
            </w:r>
            <w:r w:rsidRPr="0008315F">
              <w:rPr>
                <w:rFonts w:ascii="Cambria" w:eastAsia="MS Mincho" w:hAnsi="Cambria" w:cs="Times New Roman"/>
              </w:rPr>
              <w:br/>
            </w:r>
            <w:r w:rsidRPr="0008315F">
              <w:rPr>
                <w:rFonts w:ascii="Times New Roman" w:eastAsia="Times New Roman" w:hAnsi="Times New Roman" w:cs="Times New Roman"/>
                <w:color w:val="000000"/>
                <w:sz w:val="24"/>
              </w:rPr>
              <w:t>изделия.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08315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08315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08315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08315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Практическая</w:t>
            </w:r>
            <w:proofErr w:type="spellEnd"/>
            <w:r w:rsidRPr="0008315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8315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работа</w:t>
            </w:r>
            <w:proofErr w:type="spellEnd"/>
            <w:r w:rsidRPr="0008315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;</w:t>
            </w:r>
          </w:p>
        </w:tc>
      </w:tr>
      <w:tr w:rsidR="0008315F" w:rsidRPr="0008315F" w:rsidTr="00452E4F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08315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27.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</w:rPr>
            </w:pPr>
            <w:r w:rsidRPr="0008315F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Проект: «Речной флот».</w:t>
            </w:r>
          </w:p>
          <w:p w:rsidR="0008315F" w:rsidRPr="0008315F" w:rsidRDefault="0008315F" w:rsidP="0008315F">
            <w:pPr>
              <w:autoSpaceDE w:val="0"/>
              <w:autoSpaceDN w:val="0"/>
              <w:spacing w:before="70" w:after="0"/>
              <w:ind w:left="72"/>
              <w:rPr>
                <w:rFonts w:ascii="Cambria" w:eastAsia="MS Mincho" w:hAnsi="Cambria" w:cs="Times New Roman"/>
              </w:rPr>
            </w:pPr>
            <w:r w:rsidRPr="0008315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Изделие: «Кораблик из </w:t>
            </w:r>
            <w:r w:rsidRPr="0008315F">
              <w:rPr>
                <w:rFonts w:ascii="Cambria" w:eastAsia="MS Mincho" w:hAnsi="Cambria" w:cs="Times New Roman"/>
              </w:rPr>
              <w:br/>
            </w:r>
            <w:r w:rsidRPr="0008315F">
              <w:rPr>
                <w:rFonts w:ascii="Times New Roman" w:eastAsia="Times New Roman" w:hAnsi="Times New Roman" w:cs="Times New Roman"/>
                <w:color w:val="000000"/>
                <w:sz w:val="24"/>
              </w:rPr>
              <w:t>бумаги», «Плот». Культура межличностных отношений в совместной деятельности.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08315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08315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08315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08315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Практическая</w:t>
            </w:r>
            <w:proofErr w:type="spellEnd"/>
            <w:r w:rsidRPr="0008315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8315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работа</w:t>
            </w:r>
            <w:proofErr w:type="spellEnd"/>
            <w:r w:rsidRPr="0008315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;</w:t>
            </w:r>
          </w:p>
        </w:tc>
      </w:tr>
      <w:tr w:rsidR="0008315F" w:rsidRPr="0008315F" w:rsidTr="00452E4F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08315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28.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98" w:after="0" w:line="281" w:lineRule="auto"/>
              <w:ind w:left="72" w:right="144"/>
              <w:rPr>
                <w:rFonts w:ascii="Cambria" w:eastAsia="MS Mincho" w:hAnsi="Cambria" w:cs="Times New Roman"/>
              </w:rPr>
            </w:pPr>
            <w:r w:rsidRPr="0008315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Р.К. Изготовление игрушек для детского сада. </w:t>
            </w:r>
            <w:proofErr w:type="spellStart"/>
            <w:r w:rsidRPr="0008315F">
              <w:rPr>
                <w:rFonts w:ascii="Times New Roman" w:eastAsia="Times New Roman" w:hAnsi="Times New Roman" w:cs="Times New Roman"/>
                <w:color w:val="000000"/>
                <w:sz w:val="24"/>
              </w:rPr>
              <w:t>Изделие</w:t>
            </w:r>
            <w:proofErr w:type="gramStart"/>
            <w:r w:rsidRPr="0008315F">
              <w:rPr>
                <w:rFonts w:ascii="Times New Roman" w:eastAsia="Times New Roman" w:hAnsi="Times New Roman" w:cs="Times New Roman"/>
                <w:color w:val="000000"/>
                <w:sz w:val="24"/>
              </w:rPr>
              <w:t>:«</w:t>
            </w:r>
            <w:proofErr w:type="gramEnd"/>
            <w:r w:rsidRPr="0008315F">
              <w:rPr>
                <w:rFonts w:ascii="Times New Roman" w:eastAsia="Times New Roman" w:hAnsi="Times New Roman" w:cs="Times New Roman"/>
                <w:color w:val="000000"/>
                <w:sz w:val="24"/>
              </w:rPr>
              <w:t>Вертушка</w:t>
            </w:r>
            <w:proofErr w:type="spellEnd"/>
            <w:r w:rsidRPr="0008315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». Оказание </w:t>
            </w:r>
            <w:r w:rsidRPr="0008315F">
              <w:rPr>
                <w:rFonts w:ascii="Cambria" w:eastAsia="MS Mincho" w:hAnsi="Cambria" w:cs="Times New Roman"/>
              </w:rPr>
              <w:br/>
            </w:r>
            <w:r w:rsidRPr="0008315F">
              <w:rPr>
                <w:rFonts w:ascii="Times New Roman" w:eastAsia="Times New Roman" w:hAnsi="Times New Roman" w:cs="Times New Roman"/>
                <w:color w:val="000000"/>
                <w:sz w:val="24"/>
              </w:rPr>
              <w:t>доступных видов помощи малышам.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08315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08315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08315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08315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Практическая</w:t>
            </w:r>
            <w:proofErr w:type="spellEnd"/>
            <w:r w:rsidRPr="0008315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8315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работа</w:t>
            </w:r>
            <w:proofErr w:type="spellEnd"/>
            <w:r w:rsidRPr="0008315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;</w:t>
            </w:r>
          </w:p>
        </w:tc>
      </w:tr>
      <w:tr w:rsidR="0008315F" w:rsidRPr="0008315F" w:rsidTr="00452E4F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08315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29.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98" w:after="0" w:line="271" w:lineRule="auto"/>
              <w:ind w:left="72" w:right="432"/>
              <w:rPr>
                <w:rFonts w:ascii="Cambria" w:eastAsia="MS Mincho" w:hAnsi="Cambria" w:cs="Times New Roman"/>
              </w:rPr>
            </w:pPr>
            <w:r w:rsidRPr="0008315F">
              <w:rPr>
                <w:rFonts w:ascii="Times New Roman" w:eastAsia="Times New Roman" w:hAnsi="Times New Roman" w:cs="Times New Roman"/>
                <w:color w:val="000000"/>
                <w:sz w:val="24"/>
              </w:rPr>
              <w:t>Изделие:</w:t>
            </w:r>
            <w:r w:rsidRPr="0008315F">
              <w:rPr>
                <w:rFonts w:ascii="Cambria" w:eastAsia="MS Mincho" w:hAnsi="Cambria" w:cs="Times New Roman"/>
              </w:rPr>
              <w:br/>
            </w:r>
            <w:r w:rsidRPr="0008315F">
              <w:rPr>
                <w:rFonts w:ascii="Times New Roman" w:eastAsia="Times New Roman" w:hAnsi="Times New Roman" w:cs="Times New Roman"/>
                <w:color w:val="000000"/>
                <w:sz w:val="24"/>
              </w:rPr>
              <w:t>«</w:t>
            </w:r>
            <w:proofErr w:type="spellStart"/>
            <w:r w:rsidRPr="0008315F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Попугай»</w:t>
            </w:r>
            <w:proofErr w:type="gramStart"/>
            <w:r w:rsidRPr="0008315F">
              <w:rPr>
                <w:rFonts w:ascii="Times New Roman" w:eastAsia="Times New Roman" w:hAnsi="Times New Roman" w:cs="Times New Roman"/>
                <w:color w:val="000000"/>
                <w:sz w:val="24"/>
              </w:rPr>
              <w:t>.И</w:t>
            </w:r>
            <w:proofErr w:type="gramEnd"/>
            <w:r w:rsidRPr="0008315F">
              <w:rPr>
                <w:rFonts w:ascii="Times New Roman" w:eastAsia="Times New Roman" w:hAnsi="Times New Roman" w:cs="Times New Roman"/>
                <w:color w:val="000000"/>
                <w:sz w:val="24"/>
              </w:rPr>
              <w:t>зготовление</w:t>
            </w:r>
            <w:proofErr w:type="spellEnd"/>
            <w:r w:rsidRPr="0008315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изделия по рисунку.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08315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08315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08315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08315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Практическая</w:t>
            </w:r>
            <w:proofErr w:type="spellEnd"/>
            <w:r w:rsidRPr="0008315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8315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работа</w:t>
            </w:r>
            <w:proofErr w:type="spellEnd"/>
            <w:r w:rsidRPr="0008315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;</w:t>
            </w:r>
          </w:p>
        </w:tc>
      </w:tr>
      <w:tr w:rsidR="0008315F" w:rsidRPr="0008315F" w:rsidTr="00452E4F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08315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30.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98" w:after="0" w:line="281" w:lineRule="auto"/>
              <w:ind w:left="72" w:right="288"/>
              <w:rPr>
                <w:rFonts w:ascii="Cambria" w:eastAsia="MS Mincho" w:hAnsi="Cambria" w:cs="Times New Roman"/>
              </w:rPr>
            </w:pPr>
            <w:r w:rsidRPr="0008315F">
              <w:rPr>
                <w:rFonts w:ascii="Times New Roman" w:eastAsia="Times New Roman" w:hAnsi="Times New Roman" w:cs="Times New Roman"/>
                <w:color w:val="000000"/>
                <w:sz w:val="24"/>
              </w:rPr>
              <w:t>Изделия: «Самолёт»,</w:t>
            </w:r>
            <w:r w:rsidRPr="0008315F">
              <w:rPr>
                <w:rFonts w:ascii="Cambria" w:eastAsia="MS Mincho" w:hAnsi="Cambria" w:cs="Times New Roman"/>
              </w:rPr>
              <w:br/>
            </w:r>
            <w:r w:rsidRPr="0008315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«Парашют». Выстраивание последовательности </w:t>
            </w:r>
            <w:r w:rsidRPr="0008315F">
              <w:rPr>
                <w:rFonts w:ascii="Cambria" w:eastAsia="MS Mincho" w:hAnsi="Cambria" w:cs="Times New Roman"/>
              </w:rPr>
              <w:br/>
            </w:r>
            <w:r w:rsidRPr="0008315F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практических действий и технологических операций.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08315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08315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08315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08315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Практическая</w:t>
            </w:r>
            <w:proofErr w:type="spellEnd"/>
            <w:r w:rsidRPr="0008315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8315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работа</w:t>
            </w:r>
            <w:proofErr w:type="spellEnd"/>
            <w:r w:rsidRPr="0008315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;</w:t>
            </w:r>
          </w:p>
        </w:tc>
      </w:tr>
      <w:tr w:rsidR="0008315F" w:rsidRPr="0008315F" w:rsidTr="00452E4F">
        <w:trPr>
          <w:trHeight w:hRule="exact" w:val="251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100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08315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31.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100" w:after="0" w:line="281" w:lineRule="auto"/>
              <w:ind w:left="72"/>
              <w:rPr>
                <w:rFonts w:ascii="Cambria" w:eastAsia="MS Mincho" w:hAnsi="Cambria" w:cs="Times New Roman"/>
              </w:rPr>
            </w:pPr>
            <w:r w:rsidRPr="0008315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Изделие: «Письмо на </w:t>
            </w:r>
            <w:r w:rsidRPr="0008315F">
              <w:rPr>
                <w:rFonts w:ascii="Cambria" w:eastAsia="MS Mincho" w:hAnsi="Cambria" w:cs="Times New Roman"/>
              </w:rPr>
              <w:br/>
            </w:r>
            <w:r w:rsidRPr="0008315F">
              <w:rPr>
                <w:rFonts w:ascii="Times New Roman" w:eastAsia="Times New Roman" w:hAnsi="Times New Roman" w:cs="Times New Roman"/>
                <w:color w:val="000000"/>
                <w:sz w:val="24"/>
              </w:rPr>
              <w:t>глиняной дощечке»,</w:t>
            </w:r>
            <w:r w:rsidRPr="0008315F">
              <w:rPr>
                <w:rFonts w:ascii="Cambria" w:eastAsia="MS Mincho" w:hAnsi="Cambria" w:cs="Times New Roman"/>
              </w:rPr>
              <w:br/>
            </w:r>
            <w:r w:rsidRPr="0008315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«Зашифрованное письмо». Отбор и анализ информации, её использование в </w:t>
            </w:r>
            <w:r w:rsidRPr="0008315F">
              <w:rPr>
                <w:rFonts w:ascii="Cambria" w:eastAsia="MS Mincho" w:hAnsi="Cambria" w:cs="Times New Roman"/>
              </w:rPr>
              <w:br/>
            </w:r>
            <w:r w:rsidRPr="0008315F">
              <w:rPr>
                <w:rFonts w:ascii="Times New Roman" w:eastAsia="Times New Roman" w:hAnsi="Times New Roman" w:cs="Times New Roman"/>
                <w:color w:val="000000"/>
                <w:sz w:val="24"/>
              </w:rPr>
              <w:t>организации работы.</w:t>
            </w:r>
          </w:p>
          <w:p w:rsidR="0008315F" w:rsidRPr="0008315F" w:rsidRDefault="0008315F" w:rsidP="0008315F">
            <w:pPr>
              <w:autoSpaceDE w:val="0"/>
              <w:autoSpaceDN w:val="0"/>
              <w:spacing w:before="70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08315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Компьютер</w:t>
            </w:r>
            <w:proofErr w:type="spellEnd"/>
            <w:r w:rsidRPr="0008315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100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08315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08315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08315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100" w:after="0" w:line="262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08315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Практическая</w:t>
            </w:r>
            <w:proofErr w:type="spellEnd"/>
            <w:r w:rsidRPr="0008315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8315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работа</w:t>
            </w:r>
            <w:proofErr w:type="spellEnd"/>
            <w:r w:rsidRPr="0008315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;</w:t>
            </w:r>
          </w:p>
        </w:tc>
      </w:tr>
      <w:tr w:rsidR="0008315F" w:rsidRPr="0008315F" w:rsidTr="00452E4F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08315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32.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98" w:after="0" w:line="262" w:lineRule="auto"/>
              <w:ind w:left="72" w:right="864"/>
              <w:rPr>
                <w:rFonts w:ascii="Cambria" w:eastAsia="MS Mincho" w:hAnsi="Cambria" w:cs="Times New Roman"/>
              </w:rPr>
            </w:pPr>
            <w:r w:rsidRPr="0008315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Изделие: «Важные </w:t>
            </w:r>
            <w:r w:rsidRPr="0008315F">
              <w:rPr>
                <w:rFonts w:ascii="Cambria" w:eastAsia="MS Mincho" w:hAnsi="Cambria" w:cs="Times New Roman"/>
              </w:rPr>
              <w:br/>
            </w:r>
            <w:r w:rsidRPr="0008315F">
              <w:rPr>
                <w:rFonts w:ascii="Times New Roman" w:eastAsia="Times New Roman" w:hAnsi="Times New Roman" w:cs="Times New Roman"/>
                <w:color w:val="000000"/>
                <w:sz w:val="24"/>
              </w:rPr>
              <w:t>телефонные номера».</w:t>
            </w:r>
          </w:p>
          <w:p w:rsidR="0008315F" w:rsidRPr="0008315F" w:rsidRDefault="0008315F" w:rsidP="0008315F">
            <w:pPr>
              <w:autoSpaceDE w:val="0"/>
              <w:autoSpaceDN w:val="0"/>
              <w:spacing w:before="70" w:after="0" w:line="262" w:lineRule="auto"/>
              <w:ind w:left="72" w:right="432"/>
              <w:rPr>
                <w:rFonts w:ascii="Cambria" w:eastAsia="MS Mincho" w:hAnsi="Cambria" w:cs="Times New Roman"/>
              </w:rPr>
            </w:pPr>
            <w:r w:rsidRPr="0008315F">
              <w:rPr>
                <w:rFonts w:ascii="Times New Roman" w:eastAsia="Times New Roman" w:hAnsi="Times New Roman" w:cs="Times New Roman"/>
                <w:color w:val="000000"/>
                <w:sz w:val="24"/>
              </w:rPr>
              <w:t>Элементарная творческая деятельность.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08315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08315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08315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08315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Устный</w:t>
            </w:r>
            <w:proofErr w:type="spellEnd"/>
            <w:r w:rsidRPr="0008315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8315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опрос</w:t>
            </w:r>
            <w:proofErr w:type="spellEnd"/>
            <w:r w:rsidRPr="0008315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;</w:t>
            </w:r>
          </w:p>
        </w:tc>
      </w:tr>
      <w:tr w:rsidR="0008315F" w:rsidRPr="0008315F" w:rsidTr="00452E4F">
        <w:trPr>
          <w:trHeight w:hRule="exact" w:val="8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08315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33.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08315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Компьютер</w:t>
            </w:r>
            <w:proofErr w:type="spellEnd"/>
            <w:r w:rsidRPr="0008315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08315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08315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08315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08315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Практическая</w:t>
            </w:r>
            <w:proofErr w:type="spellEnd"/>
            <w:r w:rsidRPr="0008315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8315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работа</w:t>
            </w:r>
            <w:proofErr w:type="spellEnd"/>
            <w:r w:rsidRPr="0008315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;</w:t>
            </w:r>
          </w:p>
        </w:tc>
      </w:tr>
    </w:tbl>
    <w:p w:rsidR="0008315F" w:rsidRPr="0008315F" w:rsidRDefault="0008315F" w:rsidP="0008315F">
      <w:pPr>
        <w:autoSpaceDE w:val="0"/>
        <w:autoSpaceDN w:val="0"/>
        <w:spacing w:after="0" w:line="14" w:lineRule="exact"/>
        <w:rPr>
          <w:rFonts w:ascii="Cambria" w:eastAsia="MS Mincho" w:hAnsi="Cambria" w:cs="Times New Roman"/>
          <w:lang w:val="en-US"/>
        </w:rPr>
      </w:pPr>
    </w:p>
    <w:p w:rsidR="0008315F" w:rsidRPr="0008315F" w:rsidRDefault="0008315F" w:rsidP="0008315F">
      <w:pPr>
        <w:rPr>
          <w:rFonts w:ascii="Cambria" w:eastAsia="MS Mincho" w:hAnsi="Cambria" w:cs="Times New Roman"/>
          <w:lang w:val="en-US"/>
        </w:rPr>
        <w:sectPr w:rsidR="0008315F" w:rsidRPr="0008315F">
          <w:pgSz w:w="11900" w:h="16840"/>
          <w:pgMar w:top="284" w:right="650" w:bottom="53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08315F" w:rsidRPr="0008315F" w:rsidRDefault="0008315F" w:rsidP="0008315F">
      <w:pPr>
        <w:autoSpaceDE w:val="0"/>
        <w:autoSpaceDN w:val="0"/>
        <w:spacing w:after="66" w:line="220" w:lineRule="exact"/>
        <w:rPr>
          <w:rFonts w:ascii="Cambria" w:eastAsia="MS Mincho" w:hAnsi="Cambria" w:cs="Times New Roman"/>
          <w:lang w:val="en-US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720"/>
        <w:gridCol w:w="734"/>
        <w:gridCol w:w="1620"/>
        <w:gridCol w:w="1668"/>
        <w:gridCol w:w="2810"/>
      </w:tblGrid>
      <w:tr w:rsidR="0008315F" w:rsidRPr="0008315F" w:rsidTr="00452E4F">
        <w:trPr>
          <w:trHeight w:hRule="exact" w:val="808"/>
        </w:trPr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Cambria" w:eastAsia="MS Mincho" w:hAnsi="Cambria" w:cs="Times New Roman"/>
              </w:rPr>
            </w:pPr>
            <w:r w:rsidRPr="0008315F"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08315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33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08315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08315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33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15F" w:rsidRPr="0008315F" w:rsidRDefault="0008315F" w:rsidP="0008315F">
            <w:pPr>
              <w:rPr>
                <w:rFonts w:ascii="Cambria" w:eastAsia="MS Mincho" w:hAnsi="Cambria" w:cs="Times New Roman"/>
                <w:lang w:val="en-US"/>
              </w:rPr>
            </w:pPr>
          </w:p>
        </w:tc>
      </w:tr>
    </w:tbl>
    <w:p w:rsidR="0008315F" w:rsidRPr="0008315F" w:rsidRDefault="0008315F" w:rsidP="0008315F">
      <w:pPr>
        <w:autoSpaceDE w:val="0"/>
        <w:autoSpaceDN w:val="0"/>
        <w:spacing w:after="0" w:line="14" w:lineRule="exact"/>
        <w:rPr>
          <w:rFonts w:ascii="Cambria" w:eastAsia="MS Mincho" w:hAnsi="Cambria" w:cs="Times New Roman"/>
          <w:lang w:val="en-US"/>
        </w:rPr>
      </w:pPr>
    </w:p>
    <w:p w:rsidR="0008315F" w:rsidRPr="0008315F" w:rsidRDefault="0008315F" w:rsidP="0008315F">
      <w:pPr>
        <w:rPr>
          <w:rFonts w:ascii="Cambria" w:eastAsia="MS Mincho" w:hAnsi="Cambria" w:cs="Times New Roman"/>
          <w:lang w:val="en-US"/>
        </w:rPr>
        <w:sectPr w:rsidR="0008315F" w:rsidRPr="0008315F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08315F" w:rsidRPr="0008315F" w:rsidRDefault="0008315F" w:rsidP="0008315F">
      <w:pPr>
        <w:autoSpaceDE w:val="0"/>
        <w:autoSpaceDN w:val="0"/>
        <w:spacing w:after="78" w:line="220" w:lineRule="exact"/>
        <w:rPr>
          <w:rFonts w:ascii="Cambria" w:eastAsia="MS Mincho" w:hAnsi="Cambria" w:cs="Times New Roman"/>
          <w:lang w:val="en-US"/>
        </w:rPr>
      </w:pPr>
    </w:p>
    <w:p w:rsidR="0008315F" w:rsidRPr="0008315F" w:rsidRDefault="0008315F" w:rsidP="0008315F">
      <w:pPr>
        <w:autoSpaceDE w:val="0"/>
        <w:autoSpaceDN w:val="0"/>
        <w:spacing w:after="0" w:line="230" w:lineRule="auto"/>
        <w:rPr>
          <w:rFonts w:ascii="Cambria" w:eastAsia="MS Mincho" w:hAnsi="Cambria" w:cs="Times New Roman"/>
          <w:lang w:val="en-US"/>
        </w:rPr>
      </w:pPr>
      <w:r w:rsidRPr="0008315F"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  <w:t xml:space="preserve">УЧЕБНО-МЕТОДИЧЕСКОЕ ОБЕСПЕЧЕНИЕ ОБРАЗОВАТЕЛЬНОГО ПРОЦЕССА </w:t>
      </w:r>
    </w:p>
    <w:p w:rsidR="0008315F" w:rsidRPr="0008315F" w:rsidRDefault="0008315F" w:rsidP="0008315F">
      <w:pPr>
        <w:autoSpaceDE w:val="0"/>
        <w:autoSpaceDN w:val="0"/>
        <w:spacing w:before="346" w:after="0" w:line="298" w:lineRule="auto"/>
        <w:ind w:right="1152"/>
        <w:rPr>
          <w:rFonts w:ascii="Cambria" w:eastAsia="MS Mincho" w:hAnsi="Cambria" w:cs="Times New Roman"/>
        </w:rPr>
      </w:pPr>
      <w:r w:rsidRPr="0008315F">
        <w:rPr>
          <w:rFonts w:ascii="Times New Roman" w:eastAsia="Times New Roman" w:hAnsi="Times New Roman" w:cs="Times New Roman"/>
          <w:b/>
          <w:color w:val="000000"/>
          <w:sz w:val="24"/>
        </w:rPr>
        <w:t xml:space="preserve">ОБЯЗАТЕЛЬНЫЕ УЧЕБНЫЕ МАТЕРИАЛЫ ДЛЯ УЧЕНИКА </w:t>
      </w:r>
      <w:r w:rsidRPr="0008315F">
        <w:rPr>
          <w:rFonts w:ascii="Cambria" w:eastAsia="MS Mincho" w:hAnsi="Cambria" w:cs="Times New Roman"/>
        </w:rPr>
        <w:br/>
      </w:r>
      <w:r w:rsidRPr="0008315F">
        <w:rPr>
          <w:rFonts w:ascii="Times New Roman" w:eastAsia="Times New Roman" w:hAnsi="Times New Roman" w:cs="Times New Roman"/>
          <w:color w:val="000000"/>
          <w:sz w:val="24"/>
        </w:rPr>
        <w:t>Технология, 1 класс/</w:t>
      </w:r>
      <w:proofErr w:type="spellStart"/>
      <w:r w:rsidRPr="0008315F">
        <w:rPr>
          <w:rFonts w:ascii="Times New Roman" w:eastAsia="Times New Roman" w:hAnsi="Times New Roman" w:cs="Times New Roman"/>
          <w:color w:val="000000"/>
          <w:sz w:val="24"/>
        </w:rPr>
        <w:t>Роговцева</w:t>
      </w:r>
      <w:proofErr w:type="spellEnd"/>
      <w:r w:rsidRPr="0008315F">
        <w:rPr>
          <w:rFonts w:ascii="Times New Roman" w:eastAsia="Times New Roman" w:hAnsi="Times New Roman" w:cs="Times New Roman"/>
          <w:color w:val="000000"/>
          <w:sz w:val="24"/>
        </w:rPr>
        <w:t xml:space="preserve"> Н.И., Богданова Н.В., </w:t>
      </w:r>
      <w:proofErr w:type="spellStart"/>
      <w:r w:rsidRPr="0008315F">
        <w:rPr>
          <w:rFonts w:ascii="Times New Roman" w:eastAsia="Times New Roman" w:hAnsi="Times New Roman" w:cs="Times New Roman"/>
          <w:color w:val="000000"/>
          <w:sz w:val="24"/>
        </w:rPr>
        <w:t>Фрейтаг</w:t>
      </w:r>
      <w:proofErr w:type="spellEnd"/>
      <w:r w:rsidRPr="0008315F">
        <w:rPr>
          <w:rFonts w:ascii="Times New Roman" w:eastAsia="Times New Roman" w:hAnsi="Times New Roman" w:cs="Times New Roman"/>
          <w:color w:val="000000"/>
          <w:sz w:val="24"/>
        </w:rPr>
        <w:t xml:space="preserve"> И.П., Акционерное </w:t>
      </w:r>
      <w:proofErr w:type="spellStart"/>
      <w:r w:rsidRPr="0008315F">
        <w:rPr>
          <w:rFonts w:ascii="Times New Roman" w:eastAsia="Times New Roman" w:hAnsi="Times New Roman" w:cs="Times New Roman"/>
          <w:color w:val="000000"/>
          <w:sz w:val="24"/>
        </w:rPr>
        <w:t>общество</w:t>
      </w:r>
      <w:proofErr w:type="gramStart"/>
      <w:r w:rsidRPr="0008315F">
        <w:rPr>
          <w:rFonts w:ascii="Times New Roman" w:eastAsia="Times New Roman" w:hAnsi="Times New Roman" w:cs="Times New Roman"/>
          <w:color w:val="000000"/>
          <w:sz w:val="24"/>
        </w:rPr>
        <w:t>«И</w:t>
      </w:r>
      <w:proofErr w:type="gramEnd"/>
      <w:r w:rsidRPr="0008315F">
        <w:rPr>
          <w:rFonts w:ascii="Times New Roman" w:eastAsia="Times New Roman" w:hAnsi="Times New Roman" w:cs="Times New Roman"/>
          <w:color w:val="000000"/>
          <w:sz w:val="24"/>
        </w:rPr>
        <w:t>здательство</w:t>
      </w:r>
      <w:proofErr w:type="spellEnd"/>
      <w:r w:rsidRPr="0008315F">
        <w:rPr>
          <w:rFonts w:ascii="Times New Roman" w:eastAsia="Times New Roman" w:hAnsi="Times New Roman" w:cs="Times New Roman"/>
          <w:color w:val="000000"/>
          <w:sz w:val="24"/>
        </w:rPr>
        <w:t xml:space="preserve"> «Просвещение»; </w:t>
      </w:r>
      <w:r w:rsidRPr="0008315F">
        <w:rPr>
          <w:rFonts w:ascii="Cambria" w:eastAsia="MS Mincho" w:hAnsi="Cambria" w:cs="Times New Roman"/>
        </w:rPr>
        <w:br/>
      </w:r>
      <w:r w:rsidRPr="0008315F">
        <w:rPr>
          <w:rFonts w:ascii="Times New Roman" w:eastAsia="Times New Roman" w:hAnsi="Times New Roman" w:cs="Times New Roman"/>
          <w:color w:val="000000"/>
          <w:sz w:val="24"/>
        </w:rPr>
        <w:t>Введите свой вариант:</w:t>
      </w:r>
    </w:p>
    <w:p w:rsidR="0008315F" w:rsidRPr="0008315F" w:rsidRDefault="0008315F" w:rsidP="0008315F">
      <w:pPr>
        <w:autoSpaceDE w:val="0"/>
        <w:autoSpaceDN w:val="0"/>
        <w:spacing w:before="262" w:after="0" w:line="298" w:lineRule="auto"/>
        <w:ind w:right="4896"/>
        <w:rPr>
          <w:rFonts w:ascii="Cambria" w:eastAsia="MS Mincho" w:hAnsi="Cambria" w:cs="Times New Roman"/>
        </w:rPr>
      </w:pPr>
      <w:r w:rsidRPr="0008315F">
        <w:rPr>
          <w:rFonts w:ascii="Times New Roman" w:eastAsia="Times New Roman" w:hAnsi="Times New Roman" w:cs="Times New Roman"/>
          <w:b/>
          <w:color w:val="000000"/>
          <w:sz w:val="24"/>
        </w:rPr>
        <w:t xml:space="preserve">МЕТОДИЧЕСКИЕ МАТЕРИАЛЫ ДЛЯ УЧИТЕЛЯ </w:t>
      </w:r>
      <w:r w:rsidRPr="0008315F">
        <w:rPr>
          <w:rFonts w:ascii="Times New Roman" w:eastAsia="Times New Roman" w:hAnsi="Times New Roman" w:cs="Times New Roman"/>
          <w:color w:val="000000"/>
          <w:sz w:val="24"/>
        </w:rPr>
        <w:t xml:space="preserve">Технология. Методическое пособие с </w:t>
      </w:r>
      <w:proofErr w:type="spellStart"/>
      <w:r w:rsidRPr="0008315F">
        <w:rPr>
          <w:rFonts w:ascii="Times New Roman" w:eastAsia="Times New Roman" w:hAnsi="Times New Roman" w:cs="Times New Roman"/>
          <w:color w:val="000000"/>
          <w:sz w:val="24"/>
        </w:rPr>
        <w:t>поуро</w:t>
      </w:r>
      <w:proofErr w:type="gramStart"/>
      <w:r w:rsidRPr="0008315F">
        <w:rPr>
          <w:rFonts w:ascii="Times New Roman" w:eastAsia="Times New Roman" w:hAnsi="Times New Roman" w:cs="Times New Roman"/>
          <w:color w:val="000000"/>
          <w:sz w:val="24"/>
        </w:rPr>
        <w:t>ч</w:t>
      </w:r>
      <w:proofErr w:type="spellEnd"/>
      <w:r w:rsidRPr="0008315F">
        <w:rPr>
          <w:rFonts w:ascii="Times New Roman" w:eastAsia="Times New Roman" w:hAnsi="Times New Roman" w:cs="Times New Roman"/>
          <w:color w:val="000000"/>
          <w:sz w:val="24"/>
        </w:rPr>
        <w:t>-</w:t>
      </w:r>
      <w:proofErr w:type="gramEnd"/>
      <w:r w:rsidRPr="0008315F">
        <w:rPr>
          <w:rFonts w:ascii="Cambria" w:eastAsia="MS Mincho" w:hAnsi="Cambria" w:cs="Times New Roman"/>
        </w:rPr>
        <w:br/>
      </w:r>
      <w:proofErr w:type="spellStart"/>
      <w:r w:rsidRPr="0008315F">
        <w:rPr>
          <w:rFonts w:ascii="Times New Roman" w:eastAsia="Times New Roman" w:hAnsi="Times New Roman" w:cs="Times New Roman"/>
          <w:color w:val="000000"/>
          <w:sz w:val="24"/>
        </w:rPr>
        <w:t>ными</w:t>
      </w:r>
      <w:proofErr w:type="spellEnd"/>
      <w:r w:rsidRPr="0008315F">
        <w:rPr>
          <w:rFonts w:ascii="Times New Roman" w:eastAsia="Times New Roman" w:hAnsi="Times New Roman" w:cs="Times New Roman"/>
          <w:color w:val="000000"/>
          <w:sz w:val="24"/>
        </w:rPr>
        <w:t xml:space="preserve"> разработками. 1 класс : пособие для учите-</w:t>
      </w:r>
      <w:r w:rsidRPr="0008315F">
        <w:rPr>
          <w:rFonts w:ascii="Cambria" w:eastAsia="MS Mincho" w:hAnsi="Cambria" w:cs="Times New Roman"/>
        </w:rPr>
        <w:br/>
      </w:r>
      <w:r w:rsidRPr="0008315F">
        <w:rPr>
          <w:rFonts w:ascii="Times New Roman" w:eastAsia="Times New Roman" w:hAnsi="Times New Roman" w:cs="Times New Roman"/>
          <w:color w:val="000000"/>
          <w:sz w:val="24"/>
        </w:rPr>
        <w:t xml:space="preserve">лей </w:t>
      </w:r>
      <w:proofErr w:type="spellStart"/>
      <w:r w:rsidRPr="0008315F">
        <w:rPr>
          <w:rFonts w:ascii="Times New Roman" w:eastAsia="Times New Roman" w:hAnsi="Times New Roman" w:cs="Times New Roman"/>
          <w:color w:val="000000"/>
          <w:sz w:val="24"/>
        </w:rPr>
        <w:t>общеобразоват</w:t>
      </w:r>
      <w:proofErr w:type="spellEnd"/>
      <w:r w:rsidRPr="0008315F">
        <w:rPr>
          <w:rFonts w:ascii="Times New Roman" w:eastAsia="Times New Roman" w:hAnsi="Times New Roman" w:cs="Times New Roman"/>
          <w:color w:val="000000"/>
          <w:sz w:val="24"/>
        </w:rPr>
        <w:t xml:space="preserve">. организаций / Е. А. </w:t>
      </w:r>
      <w:proofErr w:type="spellStart"/>
      <w:r w:rsidRPr="0008315F">
        <w:rPr>
          <w:rFonts w:ascii="Times New Roman" w:eastAsia="Times New Roman" w:hAnsi="Times New Roman" w:cs="Times New Roman"/>
          <w:color w:val="000000"/>
          <w:sz w:val="24"/>
        </w:rPr>
        <w:t>Лутцева</w:t>
      </w:r>
      <w:proofErr w:type="spellEnd"/>
      <w:r w:rsidRPr="0008315F">
        <w:rPr>
          <w:rFonts w:ascii="Times New Roman" w:eastAsia="Times New Roman" w:hAnsi="Times New Roman" w:cs="Times New Roman"/>
          <w:color w:val="000000"/>
          <w:sz w:val="24"/>
        </w:rPr>
        <w:t>,</w:t>
      </w:r>
    </w:p>
    <w:p w:rsidR="0008315F" w:rsidRPr="0008315F" w:rsidRDefault="0008315F" w:rsidP="0008315F">
      <w:pPr>
        <w:autoSpaceDE w:val="0"/>
        <w:autoSpaceDN w:val="0"/>
        <w:spacing w:before="408" w:after="0" w:line="230" w:lineRule="auto"/>
        <w:rPr>
          <w:rFonts w:ascii="Cambria" w:eastAsia="MS Mincho" w:hAnsi="Cambria" w:cs="Times New Roman"/>
        </w:rPr>
      </w:pPr>
      <w:r w:rsidRPr="0008315F">
        <w:rPr>
          <w:rFonts w:ascii="Times New Roman" w:eastAsia="Times New Roman" w:hAnsi="Times New Roman" w:cs="Times New Roman"/>
          <w:color w:val="000000"/>
          <w:sz w:val="24"/>
        </w:rPr>
        <w:t>Т. П. Зуева. — 2-е изд. — М.</w:t>
      </w:r>
      <w:proofErr w:type="gramStart"/>
      <w:r w:rsidRPr="0008315F">
        <w:rPr>
          <w:rFonts w:ascii="Times New Roman" w:eastAsia="Times New Roman" w:hAnsi="Times New Roman" w:cs="Times New Roman"/>
          <w:color w:val="000000"/>
          <w:sz w:val="24"/>
        </w:rPr>
        <w:t xml:space="preserve"> :</w:t>
      </w:r>
      <w:proofErr w:type="gramEnd"/>
      <w:r w:rsidRPr="0008315F">
        <w:rPr>
          <w:rFonts w:ascii="Times New Roman" w:eastAsia="Times New Roman" w:hAnsi="Times New Roman" w:cs="Times New Roman"/>
          <w:color w:val="000000"/>
          <w:sz w:val="24"/>
        </w:rPr>
        <w:t xml:space="preserve"> Просвещение, 2014.</w:t>
      </w:r>
    </w:p>
    <w:p w:rsidR="0008315F" w:rsidRPr="0008315F" w:rsidRDefault="0008315F" w:rsidP="0008315F">
      <w:pPr>
        <w:autoSpaceDE w:val="0"/>
        <w:autoSpaceDN w:val="0"/>
        <w:spacing w:before="262" w:after="0" w:line="302" w:lineRule="auto"/>
        <w:ind w:right="1440"/>
        <w:rPr>
          <w:rFonts w:ascii="Cambria" w:eastAsia="MS Mincho" w:hAnsi="Cambria" w:cs="Times New Roman"/>
        </w:rPr>
      </w:pPr>
      <w:r w:rsidRPr="0008315F">
        <w:rPr>
          <w:rFonts w:ascii="Times New Roman" w:eastAsia="Times New Roman" w:hAnsi="Times New Roman" w:cs="Times New Roman"/>
          <w:b/>
          <w:color w:val="000000"/>
          <w:sz w:val="24"/>
        </w:rPr>
        <w:t xml:space="preserve">ЦИФРОВЫЕ ОБРАЗОВАТЕЛЬНЫЕ РЕСУРСЫ И РЕСУРСЫ СЕТИ ИНТЕРНЕТ </w:t>
      </w:r>
      <w:r w:rsidRPr="0008315F">
        <w:rPr>
          <w:rFonts w:ascii="Times New Roman" w:eastAsia="Times New Roman" w:hAnsi="Times New Roman" w:cs="Times New Roman"/>
          <w:color w:val="000000"/>
          <w:sz w:val="24"/>
          <w:lang w:val="en-US"/>
        </w:rPr>
        <w:t>http</w:t>
      </w:r>
      <w:r w:rsidRPr="0008315F">
        <w:rPr>
          <w:rFonts w:ascii="Times New Roman" w:eastAsia="Times New Roman" w:hAnsi="Times New Roman" w:cs="Times New Roman"/>
          <w:color w:val="000000"/>
          <w:sz w:val="24"/>
        </w:rPr>
        <w:t>://</w:t>
      </w:r>
      <w:proofErr w:type="spellStart"/>
      <w:r w:rsidRPr="0008315F">
        <w:rPr>
          <w:rFonts w:ascii="Times New Roman" w:eastAsia="Times New Roman" w:hAnsi="Times New Roman" w:cs="Times New Roman"/>
          <w:color w:val="000000"/>
          <w:sz w:val="24"/>
          <w:lang w:val="en-US"/>
        </w:rPr>
        <w:t>nachalka</w:t>
      </w:r>
      <w:proofErr w:type="spellEnd"/>
      <w:r w:rsidRPr="0008315F">
        <w:rPr>
          <w:rFonts w:ascii="Times New Roman" w:eastAsia="Times New Roman" w:hAnsi="Times New Roman" w:cs="Times New Roman"/>
          <w:color w:val="000000"/>
          <w:sz w:val="24"/>
        </w:rPr>
        <w:t>.</w:t>
      </w:r>
      <w:r w:rsidRPr="0008315F">
        <w:rPr>
          <w:rFonts w:ascii="Times New Roman" w:eastAsia="Times New Roman" w:hAnsi="Times New Roman" w:cs="Times New Roman"/>
          <w:color w:val="000000"/>
          <w:sz w:val="24"/>
          <w:lang w:val="en-US"/>
        </w:rPr>
        <w:t>com</w:t>
      </w:r>
    </w:p>
    <w:p w:rsidR="0008315F" w:rsidRPr="0008315F" w:rsidRDefault="0008315F" w:rsidP="0008315F">
      <w:pPr>
        <w:autoSpaceDE w:val="0"/>
        <w:autoSpaceDN w:val="0"/>
        <w:spacing w:before="406" w:after="0" w:line="230" w:lineRule="auto"/>
        <w:rPr>
          <w:rFonts w:ascii="Cambria" w:eastAsia="MS Mincho" w:hAnsi="Cambria" w:cs="Times New Roman"/>
        </w:rPr>
      </w:pPr>
      <w:r w:rsidRPr="0008315F">
        <w:rPr>
          <w:rFonts w:ascii="Times New Roman" w:eastAsia="Times New Roman" w:hAnsi="Times New Roman" w:cs="Times New Roman"/>
          <w:color w:val="000000"/>
          <w:sz w:val="24"/>
          <w:lang w:val="en-US"/>
        </w:rPr>
        <w:t>http</w:t>
      </w:r>
      <w:r w:rsidRPr="0008315F">
        <w:rPr>
          <w:rFonts w:ascii="Times New Roman" w:eastAsia="Times New Roman" w:hAnsi="Times New Roman" w:cs="Times New Roman"/>
          <w:color w:val="000000"/>
          <w:sz w:val="24"/>
        </w:rPr>
        <w:t>://</w:t>
      </w:r>
      <w:proofErr w:type="spellStart"/>
      <w:r w:rsidRPr="0008315F">
        <w:rPr>
          <w:rFonts w:ascii="Times New Roman" w:eastAsia="Times New Roman" w:hAnsi="Times New Roman" w:cs="Times New Roman"/>
          <w:color w:val="000000"/>
          <w:sz w:val="24"/>
          <w:lang w:val="en-US"/>
        </w:rPr>
        <w:t>nsportal</w:t>
      </w:r>
      <w:proofErr w:type="spellEnd"/>
      <w:r w:rsidRPr="0008315F">
        <w:rPr>
          <w:rFonts w:ascii="Times New Roman" w:eastAsia="Times New Roman" w:hAnsi="Times New Roman" w:cs="Times New Roman"/>
          <w:color w:val="000000"/>
          <w:sz w:val="24"/>
        </w:rPr>
        <w:t>.</w:t>
      </w:r>
      <w:proofErr w:type="spellStart"/>
      <w:r w:rsidRPr="0008315F">
        <w:rPr>
          <w:rFonts w:ascii="Times New Roman" w:eastAsia="Times New Roman" w:hAnsi="Times New Roman" w:cs="Times New Roman"/>
          <w:color w:val="000000"/>
          <w:sz w:val="24"/>
          <w:lang w:val="en-US"/>
        </w:rPr>
        <w:t>ru</w:t>
      </w:r>
      <w:proofErr w:type="spellEnd"/>
    </w:p>
    <w:p w:rsidR="0008315F" w:rsidRPr="0008315F" w:rsidRDefault="0008315F" w:rsidP="0008315F">
      <w:pPr>
        <w:autoSpaceDE w:val="0"/>
        <w:autoSpaceDN w:val="0"/>
        <w:spacing w:before="406" w:after="0" w:line="230" w:lineRule="auto"/>
        <w:rPr>
          <w:rFonts w:ascii="Cambria" w:eastAsia="MS Mincho" w:hAnsi="Cambria" w:cs="Times New Roman"/>
        </w:rPr>
      </w:pPr>
      <w:r w:rsidRPr="0008315F">
        <w:rPr>
          <w:rFonts w:ascii="Times New Roman" w:eastAsia="Times New Roman" w:hAnsi="Times New Roman" w:cs="Times New Roman"/>
          <w:color w:val="000000"/>
          <w:sz w:val="24"/>
          <w:lang w:val="en-US"/>
        </w:rPr>
        <w:t>http</w:t>
      </w:r>
      <w:r w:rsidRPr="0008315F">
        <w:rPr>
          <w:rFonts w:ascii="Times New Roman" w:eastAsia="Times New Roman" w:hAnsi="Times New Roman" w:cs="Times New Roman"/>
          <w:color w:val="000000"/>
          <w:sz w:val="24"/>
        </w:rPr>
        <w:t>://</w:t>
      </w:r>
      <w:proofErr w:type="spellStart"/>
      <w:r w:rsidRPr="0008315F">
        <w:rPr>
          <w:rFonts w:ascii="Times New Roman" w:eastAsia="Times New Roman" w:hAnsi="Times New Roman" w:cs="Times New Roman"/>
          <w:color w:val="000000"/>
          <w:sz w:val="24"/>
          <w:lang w:val="en-US"/>
        </w:rPr>
        <w:t>stranamasterov</w:t>
      </w:r>
      <w:proofErr w:type="spellEnd"/>
      <w:r w:rsidRPr="0008315F">
        <w:rPr>
          <w:rFonts w:ascii="Times New Roman" w:eastAsia="Times New Roman" w:hAnsi="Times New Roman" w:cs="Times New Roman"/>
          <w:color w:val="000000"/>
          <w:sz w:val="24"/>
        </w:rPr>
        <w:t>.</w:t>
      </w:r>
      <w:proofErr w:type="spellStart"/>
      <w:r w:rsidRPr="0008315F">
        <w:rPr>
          <w:rFonts w:ascii="Times New Roman" w:eastAsia="Times New Roman" w:hAnsi="Times New Roman" w:cs="Times New Roman"/>
          <w:color w:val="000000"/>
          <w:sz w:val="24"/>
          <w:lang w:val="en-US"/>
        </w:rPr>
        <w:t>ru</w:t>
      </w:r>
      <w:proofErr w:type="spellEnd"/>
    </w:p>
    <w:p w:rsidR="0008315F" w:rsidRPr="0008315F" w:rsidRDefault="0008315F" w:rsidP="0008315F">
      <w:pPr>
        <w:rPr>
          <w:rFonts w:ascii="Cambria" w:eastAsia="MS Mincho" w:hAnsi="Cambria" w:cs="Times New Roman"/>
        </w:rPr>
        <w:sectPr w:rsidR="0008315F" w:rsidRPr="0008315F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08315F" w:rsidRPr="0008315F" w:rsidRDefault="0008315F" w:rsidP="0008315F">
      <w:pPr>
        <w:autoSpaceDE w:val="0"/>
        <w:autoSpaceDN w:val="0"/>
        <w:spacing w:after="78" w:line="220" w:lineRule="exact"/>
        <w:rPr>
          <w:rFonts w:ascii="Cambria" w:eastAsia="MS Mincho" w:hAnsi="Cambria" w:cs="Times New Roman"/>
        </w:rPr>
      </w:pPr>
    </w:p>
    <w:p w:rsidR="0008315F" w:rsidRPr="0008315F" w:rsidRDefault="0008315F" w:rsidP="0008315F">
      <w:pPr>
        <w:autoSpaceDE w:val="0"/>
        <w:autoSpaceDN w:val="0"/>
        <w:spacing w:after="0" w:line="408" w:lineRule="auto"/>
        <w:ind w:right="432"/>
        <w:rPr>
          <w:rFonts w:ascii="Cambria" w:eastAsia="MS Mincho" w:hAnsi="Cambria" w:cs="Times New Roman"/>
        </w:rPr>
      </w:pPr>
      <w:r w:rsidRPr="0008315F">
        <w:rPr>
          <w:rFonts w:ascii="Times New Roman" w:eastAsia="Times New Roman" w:hAnsi="Times New Roman" w:cs="Times New Roman"/>
          <w:b/>
          <w:color w:val="000000"/>
          <w:sz w:val="24"/>
        </w:rPr>
        <w:t xml:space="preserve">МАТЕРИАЛЬНО-ТЕХНИЧЕСКОЕ ОБЕСПЕЧЕНИЕ ОБРАЗОВАТЕЛЬНОГО ПРОЦЕССА УЧЕБНОЕ ОБОРУДОВАНИЕ </w:t>
      </w:r>
      <w:r w:rsidRPr="0008315F">
        <w:rPr>
          <w:rFonts w:ascii="Cambria" w:eastAsia="MS Mincho" w:hAnsi="Cambria" w:cs="Times New Roman"/>
        </w:rPr>
        <w:br/>
      </w:r>
      <w:proofErr w:type="spellStart"/>
      <w:proofErr w:type="gramStart"/>
      <w:r w:rsidRPr="0008315F">
        <w:rPr>
          <w:rFonts w:ascii="Times New Roman" w:eastAsia="Times New Roman" w:hAnsi="Times New Roman" w:cs="Times New Roman"/>
          <w:b/>
          <w:color w:val="000000"/>
          <w:sz w:val="24"/>
        </w:rPr>
        <w:t>ОБОРУДОВАНИЕ</w:t>
      </w:r>
      <w:proofErr w:type="spellEnd"/>
      <w:proofErr w:type="gramEnd"/>
      <w:r w:rsidRPr="0008315F">
        <w:rPr>
          <w:rFonts w:ascii="Times New Roman" w:eastAsia="Times New Roman" w:hAnsi="Times New Roman" w:cs="Times New Roman"/>
          <w:b/>
          <w:color w:val="000000"/>
          <w:sz w:val="24"/>
        </w:rPr>
        <w:t xml:space="preserve"> ДЛЯ ПРОВЕДЕНИЯ ПРАКТИЧЕСКИХ РАБОТ</w:t>
      </w:r>
    </w:p>
    <w:p w:rsidR="0008315F" w:rsidRDefault="0008315F"/>
    <w:p w:rsidR="0008315F" w:rsidRDefault="0008315F"/>
    <w:p w:rsidR="0008315F" w:rsidRDefault="0008315F"/>
    <w:p w:rsidR="0008315F" w:rsidRDefault="0008315F"/>
    <w:p w:rsidR="0008315F" w:rsidRDefault="0008315F"/>
    <w:p w:rsidR="0008315F" w:rsidRDefault="0008315F"/>
    <w:p w:rsidR="0008315F" w:rsidRDefault="0008315F"/>
    <w:p w:rsidR="0008315F" w:rsidRDefault="0008315F"/>
    <w:p w:rsidR="0008315F" w:rsidRDefault="0008315F"/>
    <w:p w:rsidR="0008315F" w:rsidRDefault="0008315F"/>
    <w:p w:rsidR="0008315F" w:rsidRDefault="0008315F"/>
    <w:p w:rsidR="0008315F" w:rsidRDefault="0008315F"/>
    <w:p w:rsidR="0008315F" w:rsidRDefault="0008315F"/>
    <w:p w:rsidR="0008315F" w:rsidRDefault="0008315F"/>
    <w:p w:rsidR="0008315F" w:rsidRDefault="0008315F"/>
    <w:p w:rsidR="0008315F" w:rsidRDefault="0008315F"/>
    <w:p w:rsidR="0008315F" w:rsidRDefault="0008315F"/>
    <w:p w:rsidR="0008315F" w:rsidRDefault="0008315F"/>
    <w:p w:rsidR="0008315F" w:rsidRDefault="0008315F"/>
    <w:p w:rsidR="0008315F" w:rsidRDefault="0008315F"/>
    <w:p w:rsidR="0008315F" w:rsidRDefault="0008315F"/>
    <w:p w:rsidR="0008315F" w:rsidRDefault="0008315F"/>
    <w:p w:rsidR="0008315F" w:rsidRDefault="0008315F"/>
    <w:p w:rsidR="0008315F" w:rsidRDefault="0008315F"/>
    <w:p w:rsidR="0008315F" w:rsidRDefault="0008315F"/>
    <w:p w:rsidR="0008315F" w:rsidRDefault="0008315F">
      <w:r>
        <w:rPr>
          <w:noProof/>
          <w:lang w:eastAsia="ru-RU"/>
        </w:rPr>
        <w:lastRenderedPageBreak/>
        <w:drawing>
          <wp:inline distT="0" distB="0" distL="0" distR="0">
            <wp:extent cx="5940425" cy="8169275"/>
            <wp:effectExtent l="0" t="0" r="3175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ехнология 1 класс лист 2 00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831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DejaVu Serif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1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1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1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1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1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B4F"/>
    <w:rsid w:val="0008315F"/>
    <w:rsid w:val="00164ED4"/>
    <w:rsid w:val="00AF4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1">
    <w:name w:val="heading 1"/>
    <w:basedOn w:val="a"/>
    <w:next w:val="a"/>
    <w:link w:val="12"/>
    <w:uiPriority w:val="9"/>
    <w:qFormat/>
    <w:rsid w:val="0008315F"/>
    <w:pPr>
      <w:keepNext/>
      <w:keepLines/>
      <w:spacing w:before="480" w:after="0"/>
      <w:outlineLvl w:val="0"/>
    </w:pPr>
    <w:rPr>
      <w:rFonts w:ascii="Calibri" w:eastAsia="MS Gothic" w:hAnsi="Calibri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315F"/>
    <w:pPr>
      <w:keepNext/>
      <w:keepLines/>
      <w:spacing w:before="200" w:after="0"/>
      <w:outlineLvl w:val="1"/>
    </w:pPr>
    <w:rPr>
      <w:rFonts w:ascii="Calibri" w:eastAsia="MS Gothic" w:hAnsi="Calibri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315F"/>
    <w:pPr>
      <w:keepNext/>
      <w:keepLines/>
      <w:spacing w:before="200" w:after="0"/>
      <w:outlineLvl w:val="2"/>
    </w:pPr>
    <w:rPr>
      <w:rFonts w:ascii="Calibri" w:eastAsia="MS Gothic" w:hAnsi="Calibri" w:cs="Times New Roman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315F"/>
    <w:pPr>
      <w:keepNext/>
      <w:keepLines/>
      <w:spacing w:before="200" w:after="0"/>
      <w:outlineLvl w:val="3"/>
    </w:pPr>
    <w:rPr>
      <w:rFonts w:ascii="Calibri" w:eastAsia="MS Gothic" w:hAnsi="Calibri" w:cs="Times New Roman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315F"/>
    <w:pPr>
      <w:keepNext/>
      <w:keepLines/>
      <w:spacing w:before="200" w:after="0"/>
      <w:outlineLvl w:val="4"/>
    </w:pPr>
    <w:rPr>
      <w:rFonts w:ascii="Calibri" w:eastAsia="MS Gothic" w:hAnsi="Calibri" w:cs="Times New Roman"/>
      <w:color w:val="243F6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315F"/>
    <w:pPr>
      <w:keepNext/>
      <w:keepLines/>
      <w:spacing w:before="200" w:after="0"/>
      <w:outlineLvl w:val="5"/>
    </w:pPr>
    <w:rPr>
      <w:rFonts w:ascii="Calibri" w:eastAsia="MS Gothic" w:hAnsi="Calibri" w:cs="Times New Roman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315F"/>
    <w:pPr>
      <w:keepNext/>
      <w:keepLines/>
      <w:spacing w:before="200" w:after="0"/>
      <w:outlineLvl w:val="6"/>
    </w:pPr>
    <w:rPr>
      <w:rFonts w:ascii="Calibri" w:eastAsia="MS Gothic" w:hAnsi="Calibri" w:cs="Times New Roman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315F"/>
    <w:pPr>
      <w:keepNext/>
      <w:keepLines/>
      <w:spacing w:before="200" w:after="0"/>
      <w:outlineLvl w:val="7"/>
    </w:pPr>
    <w:rPr>
      <w:rFonts w:ascii="Calibri" w:eastAsia="MS Gothic" w:hAnsi="Calibri" w:cs="Times New Roman"/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315F"/>
    <w:pPr>
      <w:keepNext/>
      <w:keepLines/>
      <w:spacing w:before="200" w:after="0"/>
      <w:outlineLvl w:val="8"/>
    </w:pPr>
    <w:rPr>
      <w:rFonts w:ascii="Calibri" w:eastAsia="MS Gothic" w:hAnsi="Calibri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31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315F"/>
    <w:rPr>
      <w:rFonts w:ascii="Tahoma" w:hAnsi="Tahoma" w:cs="Tahoma"/>
      <w:sz w:val="16"/>
      <w:szCs w:val="16"/>
    </w:rPr>
  </w:style>
  <w:style w:type="paragraph" w:customStyle="1" w:styleId="110">
    <w:name w:val="Заголовок 11"/>
    <w:basedOn w:val="a"/>
    <w:next w:val="a"/>
    <w:uiPriority w:val="9"/>
    <w:qFormat/>
    <w:rsid w:val="0008315F"/>
    <w:pPr>
      <w:keepNext/>
      <w:keepLines/>
      <w:spacing w:before="480" w:after="0"/>
      <w:outlineLvl w:val="0"/>
    </w:pPr>
    <w:rPr>
      <w:rFonts w:ascii="Calibri" w:eastAsia="MS Gothic" w:hAnsi="Calibri" w:cs="Times New Roman"/>
      <w:b/>
      <w:bCs/>
      <w:color w:val="365F91"/>
      <w:sz w:val="28"/>
      <w:szCs w:val="28"/>
      <w:lang w:val="en-US"/>
    </w:rPr>
  </w:style>
  <w:style w:type="paragraph" w:customStyle="1" w:styleId="211">
    <w:name w:val="Заголовок 21"/>
    <w:basedOn w:val="a"/>
    <w:next w:val="a"/>
    <w:uiPriority w:val="9"/>
    <w:unhideWhenUsed/>
    <w:qFormat/>
    <w:rsid w:val="0008315F"/>
    <w:pPr>
      <w:keepNext/>
      <w:keepLines/>
      <w:spacing w:before="200" w:after="0"/>
      <w:outlineLvl w:val="1"/>
    </w:pPr>
    <w:rPr>
      <w:rFonts w:ascii="Calibri" w:eastAsia="MS Gothic" w:hAnsi="Calibri" w:cs="Times New Roman"/>
      <w:b/>
      <w:bCs/>
      <w:color w:val="4F81BD"/>
      <w:sz w:val="26"/>
      <w:szCs w:val="26"/>
      <w:lang w:val="en-US"/>
    </w:rPr>
  </w:style>
  <w:style w:type="paragraph" w:customStyle="1" w:styleId="311">
    <w:name w:val="Заголовок 31"/>
    <w:basedOn w:val="a"/>
    <w:next w:val="a"/>
    <w:uiPriority w:val="9"/>
    <w:unhideWhenUsed/>
    <w:qFormat/>
    <w:rsid w:val="0008315F"/>
    <w:pPr>
      <w:keepNext/>
      <w:keepLines/>
      <w:spacing w:before="200" w:after="0"/>
      <w:outlineLvl w:val="2"/>
    </w:pPr>
    <w:rPr>
      <w:rFonts w:ascii="Calibri" w:eastAsia="MS Gothic" w:hAnsi="Calibri" w:cs="Times New Roman"/>
      <w:b/>
      <w:bCs/>
      <w:color w:val="4F81BD"/>
      <w:lang w:val="en-US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08315F"/>
    <w:pPr>
      <w:keepNext/>
      <w:keepLines/>
      <w:spacing w:before="200" w:after="0"/>
      <w:outlineLvl w:val="3"/>
    </w:pPr>
    <w:rPr>
      <w:rFonts w:ascii="Calibri" w:eastAsia="MS Gothic" w:hAnsi="Calibri" w:cs="Times New Roman"/>
      <w:b/>
      <w:bCs/>
      <w:i/>
      <w:iCs/>
      <w:color w:val="4F81BD"/>
      <w:lang w:val="en-US"/>
    </w:rPr>
  </w:style>
  <w:style w:type="paragraph" w:customStyle="1" w:styleId="51">
    <w:name w:val="Заголовок 51"/>
    <w:basedOn w:val="a"/>
    <w:next w:val="a"/>
    <w:uiPriority w:val="9"/>
    <w:semiHidden/>
    <w:unhideWhenUsed/>
    <w:qFormat/>
    <w:rsid w:val="0008315F"/>
    <w:pPr>
      <w:keepNext/>
      <w:keepLines/>
      <w:spacing w:before="200" w:after="0"/>
      <w:outlineLvl w:val="4"/>
    </w:pPr>
    <w:rPr>
      <w:rFonts w:ascii="Calibri" w:eastAsia="MS Gothic" w:hAnsi="Calibri" w:cs="Times New Roman"/>
      <w:color w:val="243F60"/>
      <w:lang w:val="en-US"/>
    </w:rPr>
  </w:style>
  <w:style w:type="paragraph" w:customStyle="1" w:styleId="61">
    <w:name w:val="Заголовок 61"/>
    <w:basedOn w:val="a"/>
    <w:next w:val="a"/>
    <w:uiPriority w:val="9"/>
    <w:semiHidden/>
    <w:unhideWhenUsed/>
    <w:qFormat/>
    <w:rsid w:val="0008315F"/>
    <w:pPr>
      <w:keepNext/>
      <w:keepLines/>
      <w:spacing w:before="200" w:after="0"/>
      <w:outlineLvl w:val="5"/>
    </w:pPr>
    <w:rPr>
      <w:rFonts w:ascii="Calibri" w:eastAsia="MS Gothic" w:hAnsi="Calibri" w:cs="Times New Roman"/>
      <w:i/>
      <w:iCs/>
      <w:color w:val="243F60"/>
      <w:lang w:val="en-US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08315F"/>
    <w:pPr>
      <w:keepNext/>
      <w:keepLines/>
      <w:spacing w:before="200" w:after="0"/>
      <w:outlineLvl w:val="6"/>
    </w:pPr>
    <w:rPr>
      <w:rFonts w:ascii="Calibri" w:eastAsia="MS Gothic" w:hAnsi="Calibri" w:cs="Times New Roman"/>
      <w:i/>
      <w:iCs/>
      <w:color w:val="404040"/>
      <w:lang w:val="en-US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08315F"/>
    <w:pPr>
      <w:keepNext/>
      <w:keepLines/>
      <w:spacing w:before="200" w:after="0"/>
      <w:outlineLvl w:val="7"/>
    </w:pPr>
    <w:rPr>
      <w:rFonts w:ascii="Calibri" w:eastAsia="MS Gothic" w:hAnsi="Calibri" w:cs="Times New Roman"/>
      <w:color w:val="4F81BD"/>
      <w:sz w:val="20"/>
      <w:szCs w:val="20"/>
      <w:lang w:val="en-US"/>
    </w:rPr>
  </w:style>
  <w:style w:type="paragraph" w:customStyle="1" w:styleId="91">
    <w:name w:val="Заголовок 91"/>
    <w:basedOn w:val="a"/>
    <w:next w:val="a"/>
    <w:uiPriority w:val="9"/>
    <w:semiHidden/>
    <w:unhideWhenUsed/>
    <w:qFormat/>
    <w:rsid w:val="0008315F"/>
    <w:pPr>
      <w:keepNext/>
      <w:keepLines/>
      <w:spacing w:before="200" w:after="0"/>
      <w:outlineLvl w:val="8"/>
    </w:pPr>
    <w:rPr>
      <w:rFonts w:ascii="Calibri" w:eastAsia="MS Gothic" w:hAnsi="Calibri" w:cs="Times New Roman"/>
      <w:i/>
      <w:iCs/>
      <w:color w:val="404040"/>
      <w:sz w:val="20"/>
      <w:szCs w:val="20"/>
      <w:lang w:val="en-US"/>
    </w:rPr>
  </w:style>
  <w:style w:type="numbering" w:customStyle="1" w:styleId="13">
    <w:name w:val="Нет списка1"/>
    <w:next w:val="a2"/>
    <w:uiPriority w:val="99"/>
    <w:semiHidden/>
    <w:unhideWhenUsed/>
    <w:rsid w:val="0008315F"/>
  </w:style>
  <w:style w:type="character" w:customStyle="1" w:styleId="12">
    <w:name w:val="Заголовок 1 Знак"/>
    <w:basedOn w:val="a0"/>
    <w:link w:val="11"/>
    <w:uiPriority w:val="9"/>
    <w:rsid w:val="0008315F"/>
    <w:rPr>
      <w:rFonts w:ascii="Calibri" w:eastAsia="MS Gothic" w:hAnsi="Calibri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8315F"/>
    <w:rPr>
      <w:rFonts w:ascii="Calibri" w:eastAsia="MS Gothic" w:hAnsi="Calibri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8315F"/>
    <w:rPr>
      <w:rFonts w:ascii="Calibri" w:eastAsia="MS Gothic" w:hAnsi="Calibri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semiHidden/>
    <w:rsid w:val="0008315F"/>
    <w:rPr>
      <w:rFonts w:ascii="Calibri" w:eastAsia="MS Gothic" w:hAnsi="Calibri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"/>
    <w:semiHidden/>
    <w:rsid w:val="0008315F"/>
    <w:rPr>
      <w:rFonts w:ascii="Calibri" w:eastAsia="MS Gothic" w:hAnsi="Calibri" w:cs="Times New Roman"/>
      <w:color w:val="243F60"/>
    </w:rPr>
  </w:style>
  <w:style w:type="character" w:customStyle="1" w:styleId="60">
    <w:name w:val="Заголовок 6 Знак"/>
    <w:basedOn w:val="a0"/>
    <w:link w:val="6"/>
    <w:uiPriority w:val="9"/>
    <w:semiHidden/>
    <w:rsid w:val="0008315F"/>
    <w:rPr>
      <w:rFonts w:ascii="Calibri" w:eastAsia="MS Gothic" w:hAnsi="Calibri" w:cs="Times New Roman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"/>
    <w:semiHidden/>
    <w:rsid w:val="0008315F"/>
    <w:rPr>
      <w:rFonts w:ascii="Calibri" w:eastAsia="MS Gothic" w:hAnsi="Calibri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"/>
    <w:semiHidden/>
    <w:rsid w:val="0008315F"/>
    <w:rPr>
      <w:rFonts w:ascii="Calibri" w:eastAsia="MS Gothic" w:hAnsi="Calibri" w:cs="Times New Roman"/>
      <w:color w:val="4F81BD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8315F"/>
    <w:rPr>
      <w:rFonts w:ascii="Calibri" w:eastAsia="MS Gothic" w:hAnsi="Calibri" w:cs="Times New Roman"/>
      <w:i/>
      <w:iCs/>
      <w:color w:val="404040"/>
      <w:sz w:val="20"/>
      <w:szCs w:val="20"/>
    </w:rPr>
  </w:style>
  <w:style w:type="paragraph" w:customStyle="1" w:styleId="14">
    <w:name w:val="Верхний колонтитул1"/>
    <w:basedOn w:val="a"/>
    <w:next w:val="a5"/>
    <w:link w:val="a6"/>
    <w:uiPriority w:val="99"/>
    <w:unhideWhenUsed/>
    <w:rsid w:val="000831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14"/>
    <w:uiPriority w:val="99"/>
    <w:rsid w:val="0008315F"/>
  </w:style>
  <w:style w:type="paragraph" w:customStyle="1" w:styleId="15">
    <w:name w:val="Нижний колонтитул1"/>
    <w:basedOn w:val="a"/>
    <w:next w:val="a7"/>
    <w:link w:val="a8"/>
    <w:uiPriority w:val="99"/>
    <w:unhideWhenUsed/>
    <w:rsid w:val="000831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15"/>
    <w:uiPriority w:val="99"/>
    <w:rsid w:val="0008315F"/>
  </w:style>
  <w:style w:type="paragraph" w:customStyle="1" w:styleId="16">
    <w:name w:val="Без интервала1"/>
    <w:next w:val="a9"/>
    <w:uiPriority w:val="1"/>
    <w:qFormat/>
    <w:rsid w:val="0008315F"/>
    <w:pPr>
      <w:spacing w:after="0" w:line="240" w:lineRule="auto"/>
    </w:pPr>
    <w:rPr>
      <w:rFonts w:eastAsia="MS Mincho"/>
      <w:lang w:val="en-US"/>
    </w:rPr>
  </w:style>
  <w:style w:type="paragraph" w:customStyle="1" w:styleId="17">
    <w:name w:val="Название1"/>
    <w:basedOn w:val="a"/>
    <w:next w:val="a"/>
    <w:uiPriority w:val="10"/>
    <w:qFormat/>
    <w:rsid w:val="0008315F"/>
    <w:pPr>
      <w:pBdr>
        <w:bottom w:val="single" w:sz="8" w:space="4" w:color="4F81BD"/>
      </w:pBdr>
      <w:spacing w:after="300" w:line="240" w:lineRule="auto"/>
      <w:contextualSpacing/>
    </w:pPr>
    <w:rPr>
      <w:rFonts w:ascii="Calibri" w:eastAsia="MS Gothic" w:hAnsi="Calibri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aa">
    <w:name w:val="Название Знак"/>
    <w:basedOn w:val="a0"/>
    <w:link w:val="ab"/>
    <w:uiPriority w:val="10"/>
    <w:rsid w:val="0008315F"/>
    <w:rPr>
      <w:rFonts w:ascii="Calibri" w:eastAsia="MS Gothic" w:hAnsi="Calibri" w:cs="Times New Roman"/>
      <w:color w:val="17365D"/>
      <w:spacing w:val="5"/>
      <w:kern w:val="28"/>
      <w:sz w:val="52"/>
      <w:szCs w:val="52"/>
    </w:rPr>
  </w:style>
  <w:style w:type="paragraph" w:customStyle="1" w:styleId="18">
    <w:name w:val="Подзаголовок1"/>
    <w:basedOn w:val="a"/>
    <w:next w:val="a"/>
    <w:uiPriority w:val="11"/>
    <w:qFormat/>
    <w:rsid w:val="0008315F"/>
    <w:pPr>
      <w:numPr>
        <w:ilvl w:val="1"/>
      </w:numPr>
    </w:pPr>
    <w:rPr>
      <w:rFonts w:ascii="Calibri" w:eastAsia="MS Gothic" w:hAnsi="Calibri" w:cs="Times New Roman"/>
      <w:i/>
      <w:iCs/>
      <w:color w:val="4F81BD"/>
      <w:spacing w:val="15"/>
      <w:sz w:val="24"/>
      <w:szCs w:val="24"/>
      <w:lang w:val="en-US"/>
    </w:rPr>
  </w:style>
  <w:style w:type="character" w:customStyle="1" w:styleId="ac">
    <w:name w:val="Подзаголовок Знак"/>
    <w:basedOn w:val="a0"/>
    <w:link w:val="ad"/>
    <w:uiPriority w:val="11"/>
    <w:rsid w:val="0008315F"/>
    <w:rPr>
      <w:rFonts w:ascii="Calibri" w:eastAsia="MS Gothic" w:hAnsi="Calibri" w:cs="Times New Roman"/>
      <w:i/>
      <w:iCs/>
      <w:color w:val="4F81BD"/>
      <w:spacing w:val="15"/>
      <w:sz w:val="24"/>
      <w:szCs w:val="24"/>
    </w:rPr>
  </w:style>
  <w:style w:type="paragraph" w:customStyle="1" w:styleId="19">
    <w:name w:val="Абзац списка1"/>
    <w:basedOn w:val="a"/>
    <w:next w:val="ae"/>
    <w:uiPriority w:val="34"/>
    <w:qFormat/>
    <w:rsid w:val="0008315F"/>
    <w:pPr>
      <w:ind w:left="720"/>
      <w:contextualSpacing/>
    </w:pPr>
    <w:rPr>
      <w:rFonts w:eastAsia="MS Mincho"/>
      <w:lang w:val="en-US"/>
    </w:rPr>
  </w:style>
  <w:style w:type="paragraph" w:customStyle="1" w:styleId="1a">
    <w:name w:val="Основной текст1"/>
    <w:basedOn w:val="a"/>
    <w:next w:val="af"/>
    <w:link w:val="af0"/>
    <w:uiPriority w:val="99"/>
    <w:unhideWhenUsed/>
    <w:rsid w:val="0008315F"/>
    <w:pPr>
      <w:spacing w:after="120"/>
    </w:pPr>
  </w:style>
  <w:style w:type="character" w:customStyle="1" w:styleId="af0">
    <w:name w:val="Основной текст Знак"/>
    <w:basedOn w:val="a0"/>
    <w:link w:val="1a"/>
    <w:uiPriority w:val="99"/>
    <w:rsid w:val="0008315F"/>
  </w:style>
  <w:style w:type="paragraph" w:customStyle="1" w:styleId="212">
    <w:name w:val="Основной текст 21"/>
    <w:basedOn w:val="a"/>
    <w:next w:val="22"/>
    <w:link w:val="23"/>
    <w:uiPriority w:val="99"/>
    <w:unhideWhenUsed/>
    <w:rsid w:val="0008315F"/>
    <w:pPr>
      <w:spacing w:after="120" w:line="480" w:lineRule="auto"/>
    </w:pPr>
  </w:style>
  <w:style w:type="character" w:customStyle="1" w:styleId="23">
    <w:name w:val="Основной текст 2 Знак"/>
    <w:basedOn w:val="a0"/>
    <w:link w:val="212"/>
    <w:uiPriority w:val="99"/>
    <w:rsid w:val="0008315F"/>
  </w:style>
  <w:style w:type="paragraph" w:customStyle="1" w:styleId="312">
    <w:name w:val="Основной текст 31"/>
    <w:basedOn w:val="a"/>
    <w:next w:val="32"/>
    <w:link w:val="33"/>
    <w:uiPriority w:val="99"/>
    <w:unhideWhenUsed/>
    <w:rsid w:val="0008315F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12"/>
    <w:uiPriority w:val="99"/>
    <w:rsid w:val="0008315F"/>
    <w:rPr>
      <w:sz w:val="16"/>
      <w:szCs w:val="16"/>
    </w:rPr>
  </w:style>
  <w:style w:type="paragraph" w:customStyle="1" w:styleId="1b">
    <w:name w:val="Список1"/>
    <w:basedOn w:val="a"/>
    <w:next w:val="af1"/>
    <w:uiPriority w:val="99"/>
    <w:unhideWhenUsed/>
    <w:rsid w:val="0008315F"/>
    <w:pPr>
      <w:ind w:left="360" w:hanging="360"/>
      <w:contextualSpacing/>
    </w:pPr>
    <w:rPr>
      <w:rFonts w:eastAsia="MS Mincho"/>
      <w:lang w:val="en-US"/>
    </w:rPr>
  </w:style>
  <w:style w:type="paragraph" w:customStyle="1" w:styleId="213">
    <w:name w:val="Список 21"/>
    <w:basedOn w:val="a"/>
    <w:next w:val="24"/>
    <w:uiPriority w:val="99"/>
    <w:unhideWhenUsed/>
    <w:rsid w:val="0008315F"/>
    <w:pPr>
      <w:ind w:left="720" w:hanging="360"/>
      <w:contextualSpacing/>
    </w:pPr>
    <w:rPr>
      <w:rFonts w:eastAsia="MS Mincho"/>
      <w:lang w:val="en-US"/>
    </w:rPr>
  </w:style>
  <w:style w:type="paragraph" w:customStyle="1" w:styleId="313">
    <w:name w:val="Список 31"/>
    <w:basedOn w:val="a"/>
    <w:next w:val="34"/>
    <w:uiPriority w:val="99"/>
    <w:unhideWhenUsed/>
    <w:rsid w:val="0008315F"/>
    <w:pPr>
      <w:ind w:left="1080" w:hanging="360"/>
      <w:contextualSpacing/>
    </w:pPr>
    <w:rPr>
      <w:rFonts w:eastAsia="MS Mincho"/>
      <w:lang w:val="en-US"/>
    </w:rPr>
  </w:style>
  <w:style w:type="paragraph" w:customStyle="1" w:styleId="10">
    <w:name w:val="Маркированный список1"/>
    <w:basedOn w:val="a"/>
    <w:next w:val="af2"/>
    <w:uiPriority w:val="99"/>
    <w:unhideWhenUsed/>
    <w:rsid w:val="0008315F"/>
    <w:pPr>
      <w:numPr>
        <w:numId w:val="1"/>
      </w:numPr>
      <w:contextualSpacing/>
    </w:pPr>
    <w:rPr>
      <w:rFonts w:eastAsia="MS Mincho"/>
      <w:lang w:val="en-US"/>
    </w:rPr>
  </w:style>
  <w:style w:type="paragraph" w:customStyle="1" w:styleId="210">
    <w:name w:val="Маркированный список 21"/>
    <w:basedOn w:val="a"/>
    <w:next w:val="25"/>
    <w:uiPriority w:val="99"/>
    <w:unhideWhenUsed/>
    <w:rsid w:val="0008315F"/>
    <w:pPr>
      <w:numPr>
        <w:numId w:val="2"/>
      </w:numPr>
      <w:contextualSpacing/>
    </w:pPr>
    <w:rPr>
      <w:rFonts w:eastAsia="MS Mincho"/>
      <w:lang w:val="en-US"/>
    </w:rPr>
  </w:style>
  <w:style w:type="paragraph" w:customStyle="1" w:styleId="310">
    <w:name w:val="Маркированный список 31"/>
    <w:basedOn w:val="a"/>
    <w:next w:val="35"/>
    <w:uiPriority w:val="99"/>
    <w:unhideWhenUsed/>
    <w:rsid w:val="0008315F"/>
    <w:pPr>
      <w:numPr>
        <w:numId w:val="3"/>
      </w:numPr>
      <w:contextualSpacing/>
    </w:pPr>
    <w:rPr>
      <w:rFonts w:eastAsia="MS Mincho"/>
      <w:lang w:val="en-US"/>
    </w:rPr>
  </w:style>
  <w:style w:type="paragraph" w:customStyle="1" w:styleId="1">
    <w:name w:val="Нумерованный список1"/>
    <w:basedOn w:val="a"/>
    <w:next w:val="af3"/>
    <w:uiPriority w:val="99"/>
    <w:unhideWhenUsed/>
    <w:rsid w:val="0008315F"/>
    <w:pPr>
      <w:numPr>
        <w:numId w:val="5"/>
      </w:numPr>
      <w:contextualSpacing/>
    </w:pPr>
    <w:rPr>
      <w:rFonts w:eastAsia="MS Mincho"/>
      <w:lang w:val="en-US"/>
    </w:rPr>
  </w:style>
  <w:style w:type="paragraph" w:customStyle="1" w:styleId="21">
    <w:name w:val="Нумерованный список 21"/>
    <w:basedOn w:val="a"/>
    <w:next w:val="26"/>
    <w:uiPriority w:val="99"/>
    <w:unhideWhenUsed/>
    <w:rsid w:val="0008315F"/>
    <w:pPr>
      <w:numPr>
        <w:numId w:val="6"/>
      </w:numPr>
      <w:contextualSpacing/>
    </w:pPr>
    <w:rPr>
      <w:rFonts w:eastAsia="MS Mincho"/>
      <w:lang w:val="en-US"/>
    </w:rPr>
  </w:style>
  <w:style w:type="paragraph" w:customStyle="1" w:styleId="31">
    <w:name w:val="Нумерованный список 31"/>
    <w:basedOn w:val="a"/>
    <w:next w:val="36"/>
    <w:uiPriority w:val="99"/>
    <w:unhideWhenUsed/>
    <w:rsid w:val="0008315F"/>
    <w:pPr>
      <w:numPr>
        <w:numId w:val="7"/>
      </w:numPr>
      <w:contextualSpacing/>
    </w:pPr>
    <w:rPr>
      <w:rFonts w:eastAsia="MS Mincho"/>
      <w:lang w:val="en-US"/>
    </w:rPr>
  </w:style>
  <w:style w:type="paragraph" w:customStyle="1" w:styleId="1c">
    <w:name w:val="Продолжение списка1"/>
    <w:basedOn w:val="a"/>
    <w:next w:val="af4"/>
    <w:uiPriority w:val="99"/>
    <w:unhideWhenUsed/>
    <w:rsid w:val="0008315F"/>
    <w:pPr>
      <w:spacing w:after="120"/>
      <w:ind w:left="360"/>
      <w:contextualSpacing/>
    </w:pPr>
    <w:rPr>
      <w:rFonts w:eastAsia="MS Mincho"/>
      <w:lang w:val="en-US"/>
    </w:rPr>
  </w:style>
  <w:style w:type="paragraph" w:customStyle="1" w:styleId="214">
    <w:name w:val="Продолжение списка 21"/>
    <w:basedOn w:val="a"/>
    <w:next w:val="27"/>
    <w:uiPriority w:val="99"/>
    <w:unhideWhenUsed/>
    <w:rsid w:val="0008315F"/>
    <w:pPr>
      <w:spacing w:after="120"/>
      <w:ind w:left="720"/>
      <w:contextualSpacing/>
    </w:pPr>
    <w:rPr>
      <w:rFonts w:eastAsia="MS Mincho"/>
      <w:lang w:val="en-US"/>
    </w:rPr>
  </w:style>
  <w:style w:type="paragraph" w:customStyle="1" w:styleId="314">
    <w:name w:val="Продолжение списка 31"/>
    <w:basedOn w:val="a"/>
    <w:next w:val="37"/>
    <w:uiPriority w:val="99"/>
    <w:unhideWhenUsed/>
    <w:rsid w:val="0008315F"/>
    <w:pPr>
      <w:spacing w:after="120"/>
      <w:ind w:left="1080"/>
      <w:contextualSpacing/>
    </w:pPr>
    <w:rPr>
      <w:rFonts w:eastAsia="MS Mincho"/>
      <w:lang w:val="en-US"/>
    </w:rPr>
  </w:style>
  <w:style w:type="paragraph" w:customStyle="1" w:styleId="1d">
    <w:name w:val="Текст макроса1"/>
    <w:next w:val="af5"/>
    <w:link w:val="af6"/>
    <w:uiPriority w:val="99"/>
    <w:unhideWhenUsed/>
    <w:rsid w:val="0008315F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6">
    <w:name w:val="Текст макроса Знак"/>
    <w:basedOn w:val="a0"/>
    <w:link w:val="1d"/>
    <w:uiPriority w:val="99"/>
    <w:rsid w:val="0008315F"/>
    <w:rPr>
      <w:rFonts w:ascii="Courier" w:hAnsi="Courier"/>
      <w:sz w:val="20"/>
      <w:szCs w:val="20"/>
    </w:rPr>
  </w:style>
  <w:style w:type="paragraph" w:customStyle="1" w:styleId="215">
    <w:name w:val="Цитата 21"/>
    <w:basedOn w:val="a"/>
    <w:next w:val="a"/>
    <w:uiPriority w:val="29"/>
    <w:qFormat/>
    <w:rsid w:val="0008315F"/>
    <w:rPr>
      <w:rFonts w:eastAsia="MS Mincho"/>
      <w:i/>
      <w:iCs/>
      <w:color w:val="000000"/>
      <w:lang w:val="en-US"/>
    </w:rPr>
  </w:style>
  <w:style w:type="character" w:customStyle="1" w:styleId="28">
    <w:name w:val="Цитата 2 Знак"/>
    <w:basedOn w:val="a0"/>
    <w:link w:val="29"/>
    <w:uiPriority w:val="29"/>
    <w:rsid w:val="0008315F"/>
    <w:rPr>
      <w:i/>
      <w:iCs/>
      <w:color w:val="000000"/>
    </w:rPr>
  </w:style>
  <w:style w:type="paragraph" w:customStyle="1" w:styleId="1e">
    <w:name w:val="Название объекта1"/>
    <w:basedOn w:val="a"/>
    <w:next w:val="a"/>
    <w:uiPriority w:val="35"/>
    <w:semiHidden/>
    <w:unhideWhenUsed/>
    <w:qFormat/>
    <w:rsid w:val="0008315F"/>
    <w:pPr>
      <w:spacing w:line="240" w:lineRule="auto"/>
    </w:pPr>
    <w:rPr>
      <w:rFonts w:eastAsia="MS Mincho"/>
      <w:b/>
      <w:bCs/>
      <w:color w:val="4F81BD"/>
      <w:sz w:val="18"/>
      <w:szCs w:val="18"/>
      <w:lang w:val="en-US"/>
    </w:rPr>
  </w:style>
  <w:style w:type="character" w:styleId="af7">
    <w:name w:val="Strong"/>
    <w:basedOn w:val="a0"/>
    <w:uiPriority w:val="22"/>
    <w:qFormat/>
    <w:rsid w:val="0008315F"/>
    <w:rPr>
      <w:b/>
      <w:bCs/>
    </w:rPr>
  </w:style>
  <w:style w:type="character" w:styleId="af8">
    <w:name w:val="Emphasis"/>
    <w:basedOn w:val="a0"/>
    <w:uiPriority w:val="20"/>
    <w:qFormat/>
    <w:rsid w:val="0008315F"/>
    <w:rPr>
      <w:i/>
      <w:iCs/>
    </w:rPr>
  </w:style>
  <w:style w:type="paragraph" w:customStyle="1" w:styleId="1f">
    <w:name w:val="Выделенная цитата1"/>
    <w:basedOn w:val="a"/>
    <w:next w:val="a"/>
    <w:uiPriority w:val="30"/>
    <w:qFormat/>
    <w:rsid w:val="0008315F"/>
    <w:pPr>
      <w:pBdr>
        <w:bottom w:val="single" w:sz="4" w:space="4" w:color="4F81BD"/>
      </w:pBdr>
      <w:spacing w:before="200" w:after="280"/>
      <w:ind w:left="936" w:right="936"/>
    </w:pPr>
    <w:rPr>
      <w:rFonts w:eastAsia="MS Mincho"/>
      <w:b/>
      <w:bCs/>
      <w:i/>
      <w:iCs/>
      <w:color w:val="4F81BD"/>
      <w:lang w:val="en-US"/>
    </w:rPr>
  </w:style>
  <w:style w:type="character" w:customStyle="1" w:styleId="af9">
    <w:name w:val="Выделенная цитата Знак"/>
    <w:basedOn w:val="a0"/>
    <w:link w:val="afa"/>
    <w:uiPriority w:val="30"/>
    <w:rsid w:val="0008315F"/>
    <w:rPr>
      <w:b/>
      <w:bCs/>
      <w:i/>
      <w:iCs/>
      <w:color w:val="4F81BD"/>
    </w:rPr>
  </w:style>
  <w:style w:type="character" w:customStyle="1" w:styleId="1f0">
    <w:name w:val="Слабое выделение1"/>
    <w:basedOn w:val="a0"/>
    <w:uiPriority w:val="19"/>
    <w:qFormat/>
    <w:rsid w:val="0008315F"/>
    <w:rPr>
      <w:i/>
      <w:iCs/>
      <w:color w:val="808080"/>
    </w:rPr>
  </w:style>
  <w:style w:type="character" w:customStyle="1" w:styleId="1f1">
    <w:name w:val="Сильное выделение1"/>
    <w:basedOn w:val="a0"/>
    <w:uiPriority w:val="21"/>
    <w:qFormat/>
    <w:rsid w:val="0008315F"/>
    <w:rPr>
      <w:b/>
      <w:bCs/>
      <w:i/>
      <w:iCs/>
      <w:color w:val="4F81BD"/>
    </w:rPr>
  </w:style>
  <w:style w:type="character" w:customStyle="1" w:styleId="1f2">
    <w:name w:val="Слабая ссылка1"/>
    <w:basedOn w:val="a0"/>
    <w:uiPriority w:val="31"/>
    <w:qFormat/>
    <w:rsid w:val="0008315F"/>
    <w:rPr>
      <w:smallCaps/>
      <w:color w:val="C0504D"/>
      <w:u w:val="single"/>
    </w:rPr>
  </w:style>
  <w:style w:type="character" w:customStyle="1" w:styleId="1f3">
    <w:name w:val="Сильная ссылка1"/>
    <w:basedOn w:val="a0"/>
    <w:uiPriority w:val="32"/>
    <w:qFormat/>
    <w:rsid w:val="0008315F"/>
    <w:rPr>
      <w:b/>
      <w:bCs/>
      <w:smallCaps/>
      <w:color w:val="C0504D"/>
      <w:spacing w:val="5"/>
      <w:u w:val="single"/>
    </w:rPr>
  </w:style>
  <w:style w:type="character" w:styleId="afb">
    <w:name w:val="Book Title"/>
    <w:basedOn w:val="a0"/>
    <w:uiPriority w:val="33"/>
    <w:qFormat/>
    <w:rsid w:val="0008315F"/>
    <w:rPr>
      <w:b/>
      <w:bCs/>
      <w:smallCaps/>
      <w:spacing w:val="5"/>
    </w:rPr>
  </w:style>
  <w:style w:type="paragraph" w:customStyle="1" w:styleId="1f4">
    <w:name w:val="Заголовок оглавления1"/>
    <w:basedOn w:val="11"/>
    <w:next w:val="a"/>
    <w:uiPriority w:val="39"/>
    <w:semiHidden/>
    <w:unhideWhenUsed/>
    <w:qFormat/>
    <w:rsid w:val="0008315F"/>
  </w:style>
  <w:style w:type="table" w:customStyle="1" w:styleId="1f5">
    <w:name w:val="Сетка таблицы1"/>
    <w:basedOn w:val="a1"/>
    <w:next w:val="afc"/>
    <w:uiPriority w:val="59"/>
    <w:rsid w:val="0008315F"/>
    <w:pPr>
      <w:spacing w:after="0" w:line="240" w:lineRule="auto"/>
    </w:pPr>
    <w:rPr>
      <w:rFonts w:eastAsia="MS Mincho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6">
    <w:name w:val="Светлая заливка1"/>
    <w:basedOn w:val="a1"/>
    <w:next w:val="afd"/>
    <w:uiPriority w:val="60"/>
    <w:rsid w:val="0008315F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next w:val="-1"/>
    <w:uiPriority w:val="60"/>
    <w:rsid w:val="0008315F"/>
    <w:pPr>
      <w:spacing w:after="0" w:line="240" w:lineRule="auto"/>
    </w:pPr>
    <w:rPr>
      <w:rFonts w:eastAsia="MS Mincho"/>
      <w:color w:val="365F91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">
    <w:name w:val="Светлая заливка - Акцент 21"/>
    <w:basedOn w:val="a1"/>
    <w:next w:val="-2"/>
    <w:uiPriority w:val="60"/>
    <w:rsid w:val="0008315F"/>
    <w:pPr>
      <w:spacing w:after="0" w:line="240" w:lineRule="auto"/>
    </w:pPr>
    <w:rPr>
      <w:rFonts w:eastAsia="MS Mincho"/>
      <w:color w:val="943634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-31">
    <w:name w:val="Светлая заливка - Акцент 31"/>
    <w:basedOn w:val="a1"/>
    <w:next w:val="-3"/>
    <w:uiPriority w:val="60"/>
    <w:rsid w:val="0008315F"/>
    <w:pPr>
      <w:spacing w:after="0" w:line="240" w:lineRule="auto"/>
    </w:pPr>
    <w:rPr>
      <w:rFonts w:eastAsia="MS Mincho"/>
      <w:color w:val="76923C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41">
    <w:name w:val="Светлая заливка - Акцент 41"/>
    <w:basedOn w:val="a1"/>
    <w:next w:val="-4"/>
    <w:uiPriority w:val="60"/>
    <w:rsid w:val="0008315F"/>
    <w:pPr>
      <w:spacing w:after="0" w:line="240" w:lineRule="auto"/>
    </w:pPr>
    <w:rPr>
      <w:rFonts w:eastAsia="MS Mincho"/>
      <w:color w:val="5F497A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customStyle="1" w:styleId="-51">
    <w:name w:val="Светлая заливка - Акцент 51"/>
    <w:basedOn w:val="a1"/>
    <w:next w:val="-5"/>
    <w:uiPriority w:val="60"/>
    <w:rsid w:val="0008315F"/>
    <w:pPr>
      <w:spacing w:after="0" w:line="240" w:lineRule="auto"/>
    </w:pPr>
    <w:rPr>
      <w:rFonts w:eastAsia="MS Mincho"/>
      <w:color w:val="31849B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-61">
    <w:name w:val="Светлая заливка - Акцент 61"/>
    <w:basedOn w:val="a1"/>
    <w:next w:val="-6"/>
    <w:uiPriority w:val="60"/>
    <w:rsid w:val="0008315F"/>
    <w:pPr>
      <w:spacing w:after="0" w:line="240" w:lineRule="auto"/>
    </w:pPr>
    <w:rPr>
      <w:rFonts w:eastAsia="MS Mincho"/>
      <w:color w:val="E36C0A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customStyle="1" w:styleId="1f7">
    <w:name w:val="Светлый список1"/>
    <w:basedOn w:val="a1"/>
    <w:next w:val="afe"/>
    <w:uiPriority w:val="61"/>
    <w:rsid w:val="0008315F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0">
    <w:name w:val="Светлый список - Акцент 11"/>
    <w:basedOn w:val="a1"/>
    <w:next w:val="-10"/>
    <w:uiPriority w:val="61"/>
    <w:rsid w:val="0008315F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-210">
    <w:name w:val="Светлый список - Акцент 21"/>
    <w:basedOn w:val="a1"/>
    <w:next w:val="-20"/>
    <w:uiPriority w:val="61"/>
    <w:rsid w:val="0008315F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customStyle="1" w:styleId="-310">
    <w:name w:val="Светлый список - Акцент 31"/>
    <w:basedOn w:val="a1"/>
    <w:next w:val="-30"/>
    <w:uiPriority w:val="61"/>
    <w:rsid w:val="0008315F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410">
    <w:name w:val="Светлый список - Акцент 41"/>
    <w:basedOn w:val="a1"/>
    <w:next w:val="-40"/>
    <w:uiPriority w:val="61"/>
    <w:rsid w:val="0008315F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-510">
    <w:name w:val="Светлый список - Акцент 51"/>
    <w:basedOn w:val="a1"/>
    <w:next w:val="-50"/>
    <w:uiPriority w:val="61"/>
    <w:rsid w:val="0008315F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-610">
    <w:name w:val="Светлый список - Акцент 61"/>
    <w:basedOn w:val="a1"/>
    <w:next w:val="-60"/>
    <w:uiPriority w:val="61"/>
    <w:rsid w:val="0008315F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customStyle="1" w:styleId="1f8">
    <w:name w:val="Светлая сетка1"/>
    <w:basedOn w:val="a1"/>
    <w:next w:val="aff"/>
    <w:uiPriority w:val="62"/>
    <w:rsid w:val="0008315F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-111">
    <w:name w:val="Светлая сетка - Акцент 11"/>
    <w:basedOn w:val="a1"/>
    <w:next w:val="-12"/>
    <w:uiPriority w:val="62"/>
    <w:rsid w:val="0008315F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211">
    <w:name w:val="Светлая сетка - Акцент 21"/>
    <w:basedOn w:val="a1"/>
    <w:next w:val="-22"/>
    <w:uiPriority w:val="62"/>
    <w:rsid w:val="0008315F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-311">
    <w:name w:val="Светлая сетка - Акцент 31"/>
    <w:basedOn w:val="a1"/>
    <w:next w:val="-32"/>
    <w:uiPriority w:val="62"/>
    <w:rsid w:val="0008315F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-411">
    <w:name w:val="Светлая сетка - Акцент 41"/>
    <w:basedOn w:val="a1"/>
    <w:next w:val="-42"/>
    <w:uiPriority w:val="62"/>
    <w:rsid w:val="0008315F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customStyle="1" w:styleId="-511">
    <w:name w:val="Светлая сетка - Акцент 51"/>
    <w:basedOn w:val="a1"/>
    <w:next w:val="-52"/>
    <w:uiPriority w:val="62"/>
    <w:rsid w:val="0008315F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-611">
    <w:name w:val="Светлая сетка - Акцент 61"/>
    <w:basedOn w:val="a1"/>
    <w:next w:val="-62"/>
    <w:uiPriority w:val="62"/>
    <w:rsid w:val="0008315F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customStyle="1" w:styleId="111">
    <w:name w:val="Средняя заливка 11"/>
    <w:basedOn w:val="a1"/>
    <w:next w:val="1f9"/>
    <w:uiPriority w:val="63"/>
    <w:rsid w:val="0008315F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">
    <w:name w:val="Средняя заливка 1 - Акцент 11"/>
    <w:basedOn w:val="a1"/>
    <w:next w:val="1-1"/>
    <w:uiPriority w:val="63"/>
    <w:rsid w:val="0008315F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21">
    <w:name w:val="Средняя заливка 1 - Акцент 21"/>
    <w:basedOn w:val="a1"/>
    <w:next w:val="1-2"/>
    <w:uiPriority w:val="63"/>
    <w:rsid w:val="0008315F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31">
    <w:name w:val="Средняя заливка 1 - Акцент 31"/>
    <w:basedOn w:val="a1"/>
    <w:next w:val="1-3"/>
    <w:uiPriority w:val="63"/>
    <w:rsid w:val="0008315F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41">
    <w:name w:val="Средняя заливка 1 - Акцент 41"/>
    <w:basedOn w:val="a1"/>
    <w:next w:val="1-4"/>
    <w:uiPriority w:val="63"/>
    <w:rsid w:val="0008315F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51">
    <w:name w:val="Средняя заливка 1 - Акцент 51"/>
    <w:basedOn w:val="a1"/>
    <w:next w:val="1-5"/>
    <w:uiPriority w:val="63"/>
    <w:rsid w:val="0008315F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61">
    <w:name w:val="Средняя заливка 1 - Акцент 61"/>
    <w:basedOn w:val="a1"/>
    <w:next w:val="1-6"/>
    <w:uiPriority w:val="63"/>
    <w:rsid w:val="0008315F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216">
    <w:name w:val="Средняя заливка 21"/>
    <w:basedOn w:val="a1"/>
    <w:next w:val="2a"/>
    <w:uiPriority w:val="64"/>
    <w:rsid w:val="0008315F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1">
    <w:name w:val="Средняя заливка 2 - Акцент 11"/>
    <w:basedOn w:val="a1"/>
    <w:next w:val="2-1"/>
    <w:uiPriority w:val="64"/>
    <w:rsid w:val="0008315F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21">
    <w:name w:val="Средняя заливка 2 - Акцент 21"/>
    <w:basedOn w:val="a1"/>
    <w:next w:val="2-2"/>
    <w:uiPriority w:val="64"/>
    <w:rsid w:val="0008315F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31">
    <w:name w:val="Средняя заливка 2 - Акцент 31"/>
    <w:basedOn w:val="a1"/>
    <w:next w:val="2-3"/>
    <w:uiPriority w:val="64"/>
    <w:rsid w:val="0008315F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41">
    <w:name w:val="Средняя заливка 2 - Акцент 41"/>
    <w:basedOn w:val="a1"/>
    <w:next w:val="2-4"/>
    <w:uiPriority w:val="64"/>
    <w:rsid w:val="0008315F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51">
    <w:name w:val="Средняя заливка 2 - Акцент 51"/>
    <w:basedOn w:val="a1"/>
    <w:next w:val="2-5"/>
    <w:uiPriority w:val="64"/>
    <w:rsid w:val="0008315F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61">
    <w:name w:val="Средняя заливка 2 - Акцент 61"/>
    <w:basedOn w:val="a1"/>
    <w:next w:val="2-6"/>
    <w:uiPriority w:val="64"/>
    <w:rsid w:val="0008315F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12">
    <w:name w:val="Средний список 11"/>
    <w:basedOn w:val="a1"/>
    <w:next w:val="1fa"/>
    <w:uiPriority w:val="65"/>
    <w:rsid w:val="0008315F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1-110">
    <w:name w:val="Средний список 1 - Акцент 11"/>
    <w:basedOn w:val="a1"/>
    <w:next w:val="1-10"/>
    <w:uiPriority w:val="65"/>
    <w:rsid w:val="0008315F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1-210">
    <w:name w:val="Средний список 1 - Акцент 21"/>
    <w:basedOn w:val="a1"/>
    <w:next w:val="1-20"/>
    <w:uiPriority w:val="65"/>
    <w:rsid w:val="0008315F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customStyle="1" w:styleId="1-310">
    <w:name w:val="Средний список 1 - Акцент 31"/>
    <w:basedOn w:val="a1"/>
    <w:next w:val="1-30"/>
    <w:uiPriority w:val="65"/>
    <w:rsid w:val="0008315F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customStyle="1" w:styleId="1-410">
    <w:name w:val="Средний список 1 - Акцент 41"/>
    <w:basedOn w:val="a1"/>
    <w:next w:val="1-40"/>
    <w:uiPriority w:val="65"/>
    <w:rsid w:val="0008315F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customStyle="1" w:styleId="1-510">
    <w:name w:val="Средний список 1 - Акцент 51"/>
    <w:basedOn w:val="a1"/>
    <w:next w:val="1-50"/>
    <w:uiPriority w:val="65"/>
    <w:rsid w:val="0008315F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customStyle="1" w:styleId="1-610">
    <w:name w:val="Средний список 1 - Акцент 61"/>
    <w:basedOn w:val="a1"/>
    <w:next w:val="1-60"/>
    <w:uiPriority w:val="65"/>
    <w:rsid w:val="0008315F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217">
    <w:name w:val="Средний список 21"/>
    <w:basedOn w:val="a1"/>
    <w:next w:val="2b"/>
    <w:uiPriority w:val="66"/>
    <w:rsid w:val="0008315F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110">
    <w:name w:val="Средний список 2 - Акцент 11"/>
    <w:basedOn w:val="a1"/>
    <w:next w:val="2-10"/>
    <w:uiPriority w:val="66"/>
    <w:rsid w:val="0008315F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210">
    <w:name w:val="Средний список 2 - Акцент 21"/>
    <w:basedOn w:val="a1"/>
    <w:next w:val="2-20"/>
    <w:uiPriority w:val="66"/>
    <w:rsid w:val="0008315F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310">
    <w:name w:val="Средний список 2 - Акцент 31"/>
    <w:basedOn w:val="a1"/>
    <w:next w:val="2-30"/>
    <w:uiPriority w:val="66"/>
    <w:rsid w:val="0008315F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410">
    <w:name w:val="Средний список 2 - Акцент 41"/>
    <w:basedOn w:val="a1"/>
    <w:next w:val="2-40"/>
    <w:uiPriority w:val="66"/>
    <w:rsid w:val="0008315F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510">
    <w:name w:val="Средний список 2 - Акцент 51"/>
    <w:basedOn w:val="a1"/>
    <w:next w:val="2-50"/>
    <w:uiPriority w:val="66"/>
    <w:rsid w:val="0008315F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610">
    <w:name w:val="Средний список 2 - Акцент 61"/>
    <w:basedOn w:val="a1"/>
    <w:next w:val="2-60"/>
    <w:uiPriority w:val="66"/>
    <w:rsid w:val="0008315F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13">
    <w:name w:val="Средняя сетка 11"/>
    <w:basedOn w:val="a1"/>
    <w:next w:val="1fb"/>
    <w:uiPriority w:val="67"/>
    <w:rsid w:val="0008315F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1-111">
    <w:name w:val="Средняя сетка 1 - Акцент 11"/>
    <w:basedOn w:val="a1"/>
    <w:next w:val="1-12"/>
    <w:uiPriority w:val="67"/>
    <w:rsid w:val="0008315F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1-211">
    <w:name w:val="Средняя сетка 1 - Акцент 21"/>
    <w:basedOn w:val="a1"/>
    <w:next w:val="1-22"/>
    <w:uiPriority w:val="67"/>
    <w:rsid w:val="0008315F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1-311">
    <w:name w:val="Средняя сетка 1 - Акцент 31"/>
    <w:basedOn w:val="a1"/>
    <w:next w:val="1-32"/>
    <w:uiPriority w:val="67"/>
    <w:rsid w:val="0008315F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1-411">
    <w:name w:val="Средняя сетка 1 - Акцент 41"/>
    <w:basedOn w:val="a1"/>
    <w:next w:val="1-42"/>
    <w:uiPriority w:val="67"/>
    <w:rsid w:val="0008315F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1-511">
    <w:name w:val="Средняя сетка 1 - Акцент 51"/>
    <w:basedOn w:val="a1"/>
    <w:next w:val="1-52"/>
    <w:uiPriority w:val="67"/>
    <w:rsid w:val="0008315F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1-611">
    <w:name w:val="Средняя сетка 1 - Акцент 61"/>
    <w:basedOn w:val="a1"/>
    <w:next w:val="1-62"/>
    <w:uiPriority w:val="67"/>
    <w:rsid w:val="0008315F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218">
    <w:name w:val="Средняя сетка 21"/>
    <w:basedOn w:val="a1"/>
    <w:next w:val="2c"/>
    <w:uiPriority w:val="68"/>
    <w:rsid w:val="0008315F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2-111">
    <w:name w:val="Средняя сетка 2 - Акцент 11"/>
    <w:basedOn w:val="a1"/>
    <w:next w:val="2-12"/>
    <w:uiPriority w:val="68"/>
    <w:rsid w:val="0008315F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customStyle="1" w:styleId="2-211">
    <w:name w:val="Средняя сетка 2 - Акцент 21"/>
    <w:basedOn w:val="a1"/>
    <w:next w:val="2-22"/>
    <w:uiPriority w:val="68"/>
    <w:rsid w:val="0008315F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customStyle="1" w:styleId="2-311">
    <w:name w:val="Средняя сетка 2 - Акцент 31"/>
    <w:basedOn w:val="a1"/>
    <w:next w:val="2-32"/>
    <w:uiPriority w:val="68"/>
    <w:rsid w:val="0008315F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customStyle="1" w:styleId="2-411">
    <w:name w:val="Средняя сетка 2 - Акцент 41"/>
    <w:basedOn w:val="a1"/>
    <w:next w:val="2-42"/>
    <w:uiPriority w:val="68"/>
    <w:rsid w:val="0008315F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customStyle="1" w:styleId="2-511">
    <w:name w:val="Средняя сетка 2 - Акцент 51"/>
    <w:basedOn w:val="a1"/>
    <w:next w:val="2-52"/>
    <w:uiPriority w:val="68"/>
    <w:rsid w:val="0008315F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customStyle="1" w:styleId="2-611">
    <w:name w:val="Средняя сетка 2 - Акцент 61"/>
    <w:basedOn w:val="a1"/>
    <w:next w:val="2-62"/>
    <w:uiPriority w:val="68"/>
    <w:rsid w:val="0008315F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customStyle="1" w:styleId="315">
    <w:name w:val="Средняя сетка 31"/>
    <w:basedOn w:val="a1"/>
    <w:next w:val="38"/>
    <w:uiPriority w:val="69"/>
    <w:rsid w:val="0008315F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customStyle="1" w:styleId="3-11">
    <w:name w:val="Средняя сетка 3 - Акцент 11"/>
    <w:basedOn w:val="a1"/>
    <w:next w:val="3-1"/>
    <w:uiPriority w:val="69"/>
    <w:rsid w:val="0008315F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3-21">
    <w:name w:val="Средняя сетка 3 - Акцент 21"/>
    <w:basedOn w:val="a1"/>
    <w:next w:val="3-2"/>
    <w:uiPriority w:val="69"/>
    <w:rsid w:val="0008315F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customStyle="1" w:styleId="3-31">
    <w:name w:val="Средняя сетка 3 - Акцент 31"/>
    <w:basedOn w:val="a1"/>
    <w:next w:val="3-3"/>
    <w:uiPriority w:val="69"/>
    <w:rsid w:val="0008315F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customStyle="1" w:styleId="3-41">
    <w:name w:val="Средняя сетка 3 - Акцент 41"/>
    <w:basedOn w:val="a1"/>
    <w:next w:val="3-4"/>
    <w:uiPriority w:val="69"/>
    <w:rsid w:val="0008315F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customStyle="1" w:styleId="3-51">
    <w:name w:val="Средняя сетка 3 - Акцент 51"/>
    <w:basedOn w:val="a1"/>
    <w:next w:val="3-5"/>
    <w:uiPriority w:val="69"/>
    <w:rsid w:val="0008315F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3-61">
    <w:name w:val="Средняя сетка 3 - Акцент 61"/>
    <w:basedOn w:val="a1"/>
    <w:next w:val="3-6"/>
    <w:uiPriority w:val="69"/>
    <w:rsid w:val="0008315F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customStyle="1" w:styleId="1fc">
    <w:name w:val="Темный список1"/>
    <w:basedOn w:val="a1"/>
    <w:next w:val="aff0"/>
    <w:uiPriority w:val="70"/>
    <w:rsid w:val="0008315F"/>
    <w:pPr>
      <w:spacing w:after="0" w:line="240" w:lineRule="auto"/>
    </w:pPr>
    <w:rPr>
      <w:rFonts w:eastAsia="MS Mincho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customStyle="1" w:styleId="-112">
    <w:name w:val="Темный список - Акцент 11"/>
    <w:basedOn w:val="a1"/>
    <w:next w:val="-13"/>
    <w:uiPriority w:val="70"/>
    <w:rsid w:val="0008315F"/>
    <w:pPr>
      <w:spacing w:after="0" w:line="240" w:lineRule="auto"/>
    </w:pPr>
    <w:rPr>
      <w:rFonts w:eastAsia="MS Mincho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customStyle="1" w:styleId="-212">
    <w:name w:val="Темный список - Акцент 21"/>
    <w:basedOn w:val="a1"/>
    <w:next w:val="-23"/>
    <w:uiPriority w:val="70"/>
    <w:rsid w:val="0008315F"/>
    <w:pPr>
      <w:spacing w:after="0" w:line="240" w:lineRule="auto"/>
    </w:pPr>
    <w:rPr>
      <w:rFonts w:eastAsia="MS Mincho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customStyle="1" w:styleId="-312">
    <w:name w:val="Темный список - Акцент 31"/>
    <w:basedOn w:val="a1"/>
    <w:next w:val="-33"/>
    <w:uiPriority w:val="70"/>
    <w:rsid w:val="0008315F"/>
    <w:pPr>
      <w:spacing w:after="0" w:line="240" w:lineRule="auto"/>
    </w:pPr>
    <w:rPr>
      <w:rFonts w:eastAsia="MS Mincho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customStyle="1" w:styleId="-412">
    <w:name w:val="Темный список - Акцент 41"/>
    <w:basedOn w:val="a1"/>
    <w:next w:val="-43"/>
    <w:uiPriority w:val="70"/>
    <w:rsid w:val="0008315F"/>
    <w:pPr>
      <w:spacing w:after="0" w:line="240" w:lineRule="auto"/>
    </w:pPr>
    <w:rPr>
      <w:rFonts w:eastAsia="MS Mincho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customStyle="1" w:styleId="-512">
    <w:name w:val="Темный список - Акцент 51"/>
    <w:basedOn w:val="a1"/>
    <w:next w:val="-53"/>
    <w:uiPriority w:val="70"/>
    <w:rsid w:val="0008315F"/>
    <w:pPr>
      <w:spacing w:after="0" w:line="240" w:lineRule="auto"/>
    </w:pPr>
    <w:rPr>
      <w:rFonts w:eastAsia="MS Mincho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customStyle="1" w:styleId="-612">
    <w:name w:val="Темный список - Акцент 61"/>
    <w:basedOn w:val="a1"/>
    <w:next w:val="-63"/>
    <w:uiPriority w:val="70"/>
    <w:rsid w:val="0008315F"/>
    <w:pPr>
      <w:spacing w:after="0" w:line="240" w:lineRule="auto"/>
    </w:pPr>
    <w:rPr>
      <w:rFonts w:eastAsia="MS Mincho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customStyle="1" w:styleId="1fd">
    <w:name w:val="Цветная заливка1"/>
    <w:basedOn w:val="a1"/>
    <w:next w:val="aff1"/>
    <w:uiPriority w:val="71"/>
    <w:rsid w:val="0008315F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113">
    <w:name w:val="Цветная заливка - Акцент 11"/>
    <w:basedOn w:val="a1"/>
    <w:next w:val="-14"/>
    <w:uiPriority w:val="71"/>
    <w:rsid w:val="0008315F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213">
    <w:name w:val="Цветная заливка - Акцент 21"/>
    <w:basedOn w:val="a1"/>
    <w:next w:val="-24"/>
    <w:uiPriority w:val="71"/>
    <w:rsid w:val="0008315F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313">
    <w:name w:val="Цветная заливка - Акцент 31"/>
    <w:basedOn w:val="a1"/>
    <w:next w:val="-34"/>
    <w:uiPriority w:val="71"/>
    <w:rsid w:val="0008315F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customStyle="1" w:styleId="-413">
    <w:name w:val="Цветная заливка - Акцент 41"/>
    <w:basedOn w:val="a1"/>
    <w:next w:val="-44"/>
    <w:uiPriority w:val="71"/>
    <w:rsid w:val="0008315F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513">
    <w:name w:val="Цветная заливка - Акцент 51"/>
    <w:basedOn w:val="a1"/>
    <w:next w:val="-54"/>
    <w:uiPriority w:val="71"/>
    <w:rsid w:val="0008315F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613">
    <w:name w:val="Цветная заливка - Акцент 61"/>
    <w:basedOn w:val="a1"/>
    <w:next w:val="-64"/>
    <w:uiPriority w:val="71"/>
    <w:rsid w:val="0008315F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1fe">
    <w:name w:val="Цветной список1"/>
    <w:basedOn w:val="a1"/>
    <w:next w:val="aff2"/>
    <w:uiPriority w:val="72"/>
    <w:rsid w:val="0008315F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-114">
    <w:name w:val="Цветной список - Акцент 11"/>
    <w:basedOn w:val="a1"/>
    <w:next w:val="-15"/>
    <w:uiPriority w:val="72"/>
    <w:rsid w:val="0008315F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customStyle="1" w:styleId="-214">
    <w:name w:val="Цветной список - Акцент 21"/>
    <w:basedOn w:val="a1"/>
    <w:next w:val="-25"/>
    <w:uiPriority w:val="72"/>
    <w:rsid w:val="0008315F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customStyle="1" w:styleId="-314">
    <w:name w:val="Цветной список - Акцент 31"/>
    <w:basedOn w:val="a1"/>
    <w:next w:val="-35"/>
    <w:uiPriority w:val="72"/>
    <w:rsid w:val="0008315F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customStyle="1" w:styleId="-414">
    <w:name w:val="Цветной список - Акцент 41"/>
    <w:basedOn w:val="a1"/>
    <w:next w:val="-45"/>
    <w:uiPriority w:val="72"/>
    <w:rsid w:val="0008315F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customStyle="1" w:styleId="-514">
    <w:name w:val="Цветной список - Акцент 51"/>
    <w:basedOn w:val="a1"/>
    <w:next w:val="-55"/>
    <w:uiPriority w:val="72"/>
    <w:rsid w:val="0008315F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customStyle="1" w:styleId="-614">
    <w:name w:val="Цветной список - Акцент 61"/>
    <w:basedOn w:val="a1"/>
    <w:next w:val="-65"/>
    <w:uiPriority w:val="72"/>
    <w:rsid w:val="0008315F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customStyle="1" w:styleId="1ff">
    <w:name w:val="Цветная сетка1"/>
    <w:basedOn w:val="a1"/>
    <w:next w:val="aff3"/>
    <w:uiPriority w:val="73"/>
    <w:rsid w:val="0008315F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-115">
    <w:name w:val="Цветная сетка - Акцент 11"/>
    <w:basedOn w:val="a1"/>
    <w:next w:val="-16"/>
    <w:uiPriority w:val="73"/>
    <w:rsid w:val="0008315F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-215">
    <w:name w:val="Цветная сетка - Акцент 21"/>
    <w:basedOn w:val="a1"/>
    <w:next w:val="-26"/>
    <w:uiPriority w:val="73"/>
    <w:rsid w:val="0008315F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-315">
    <w:name w:val="Цветная сетка - Акцент 31"/>
    <w:basedOn w:val="a1"/>
    <w:next w:val="-36"/>
    <w:uiPriority w:val="73"/>
    <w:rsid w:val="0008315F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-415">
    <w:name w:val="Цветная сетка - Акцент 41"/>
    <w:basedOn w:val="a1"/>
    <w:next w:val="-46"/>
    <w:uiPriority w:val="73"/>
    <w:rsid w:val="0008315F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-515">
    <w:name w:val="Цветная сетка - Акцент 51"/>
    <w:basedOn w:val="a1"/>
    <w:next w:val="-56"/>
    <w:uiPriority w:val="73"/>
    <w:rsid w:val="0008315F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-615">
    <w:name w:val="Цветная сетка - Акцент 61"/>
    <w:basedOn w:val="a1"/>
    <w:next w:val="-66"/>
    <w:uiPriority w:val="73"/>
    <w:rsid w:val="0008315F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character" w:customStyle="1" w:styleId="114">
    <w:name w:val="Заголовок 1 Знак1"/>
    <w:basedOn w:val="a0"/>
    <w:link w:val="11"/>
    <w:uiPriority w:val="9"/>
    <w:rsid w:val="000831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9">
    <w:name w:val="Заголовок 2 Знак1"/>
    <w:basedOn w:val="a0"/>
    <w:link w:val="2"/>
    <w:uiPriority w:val="9"/>
    <w:semiHidden/>
    <w:rsid w:val="000831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6">
    <w:name w:val="Заголовок 3 Знак1"/>
    <w:basedOn w:val="a0"/>
    <w:link w:val="3"/>
    <w:uiPriority w:val="9"/>
    <w:semiHidden/>
    <w:rsid w:val="0008315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10">
    <w:name w:val="Заголовок 4 Знак1"/>
    <w:basedOn w:val="a0"/>
    <w:link w:val="4"/>
    <w:uiPriority w:val="9"/>
    <w:semiHidden/>
    <w:rsid w:val="0008315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10">
    <w:name w:val="Заголовок 5 Знак1"/>
    <w:basedOn w:val="a0"/>
    <w:link w:val="5"/>
    <w:uiPriority w:val="9"/>
    <w:semiHidden/>
    <w:rsid w:val="0008315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10">
    <w:name w:val="Заголовок 6 Знак1"/>
    <w:basedOn w:val="a0"/>
    <w:link w:val="6"/>
    <w:uiPriority w:val="9"/>
    <w:semiHidden/>
    <w:rsid w:val="0008315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10">
    <w:name w:val="Заголовок 7 Знак1"/>
    <w:basedOn w:val="a0"/>
    <w:link w:val="7"/>
    <w:uiPriority w:val="9"/>
    <w:semiHidden/>
    <w:rsid w:val="0008315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10">
    <w:name w:val="Заголовок 8 Знак1"/>
    <w:basedOn w:val="a0"/>
    <w:link w:val="8"/>
    <w:uiPriority w:val="9"/>
    <w:semiHidden/>
    <w:rsid w:val="0008315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10">
    <w:name w:val="Заголовок 9 Знак1"/>
    <w:basedOn w:val="a0"/>
    <w:link w:val="9"/>
    <w:uiPriority w:val="9"/>
    <w:semiHidden/>
    <w:rsid w:val="0008315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header"/>
    <w:basedOn w:val="a"/>
    <w:link w:val="1ff0"/>
    <w:uiPriority w:val="99"/>
    <w:semiHidden/>
    <w:unhideWhenUsed/>
    <w:rsid w:val="000831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ff0">
    <w:name w:val="Верхний колонтитул Знак1"/>
    <w:basedOn w:val="a0"/>
    <w:link w:val="a5"/>
    <w:uiPriority w:val="99"/>
    <w:semiHidden/>
    <w:rsid w:val="0008315F"/>
  </w:style>
  <w:style w:type="paragraph" w:styleId="a7">
    <w:name w:val="footer"/>
    <w:basedOn w:val="a"/>
    <w:link w:val="1ff1"/>
    <w:uiPriority w:val="99"/>
    <w:semiHidden/>
    <w:unhideWhenUsed/>
    <w:rsid w:val="000831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ff1">
    <w:name w:val="Нижний колонтитул Знак1"/>
    <w:basedOn w:val="a0"/>
    <w:link w:val="a7"/>
    <w:uiPriority w:val="99"/>
    <w:semiHidden/>
    <w:rsid w:val="0008315F"/>
  </w:style>
  <w:style w:type="paragraph" w:styleId="a9">
    <w:name w:val="No Spacing"/>
    <w:uiPriority w:val="1"/>
    <w:qFormat/>
    <w:rsid w:val="0008315F"/>
    <w:pPr>
      <w:spacing w:after="0" w:line="240" w:lineRule="auto"/>
    </w:pPr>
  </w:style>
  <w:style w:type="paragraph" w:styleId="ab">
    <w:name w:val="Title"/>
    <w:basedOn w:val="a"/>
    <w:next w:val="a"/>
    <w:link w:val="aa"/>
    <w:uiPriority w:val="10"/>
    <w:qFormat/>
    <w:rsid w:val="0008315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Calibri" w:eastAsia="MS Gothic" w:hAnsi="Calibri" w:cs="Times New Roman"/>
      <w:color w:val="17365D"/>
      <w:spacing w:val="5"/>
      <w:kern w:val="28"/>
      <w:sz w:val="52"/>
      <w:szCs w:val="52"/>
    </w:rPr>
  </w:style>
  <w:style w:type="character" w:customStyle="1" w:styleId="1ff2">
    <w:name w:val="Название Знак1"/>
    <w:basedOn w:val="a0"/>
    <w:link w:val="ab"/>
    <w:uiPriority w:val="10"/>
    <w:rsid w:val="0008315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d">
    <w:name w:val="Subtitle"/>
    <w:basedOn w:val="a"/>
    <w:next w:val="a"/>
    <w:link w:val="ac"/>
    <w:uiPriority w:val="11"/>
    <w:qFormat/>
    <w:rsid w:val="0008315F"/>
    <w:pPr>
      <w:numPr>
        <w:ilvl w:val="1"/>
      </w:numPr>
    </w:pPr>
    <w:rPr>
      <w:rFonts w:ascii="Calibri" w:eastAsia="MS Gothic" w:hAnsi="Calibri" w:cs="Times New Roman"/>
      <w:i/>
      <w:iCs/>
      <w:color w:val="4F81BD"/>
      <w:spacing w:val="15"/>
      <w:sz w:val="24"/>
      <w:szCs w:val="24"/>
    </w:rPr>
  </w:style>
  <w:style w:type="character" w:customStyle="1" w:styleId="1ff3">
    <w:name w:val="Подзаголовок Знак1"/>
    <w:basedOn w:val="a0"/>
    <w:link w:val="ad"/>
    <w:uiPriority w:val="11"/>
    <w:rsid w:val="0008315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"/>
    <w:uiPriority w:val="34"/>
    <w:qFormat/>
    <w:rsid w:val="0008315F"/>
    <w:pPr>
      <w:ind w:left="720"/>
      <w:contextualSpacing/>
    </w:pPr>
  </w:style>
  <w:style w:type="paragraph" w:styleId="af">
    <w:name w:val="Body Text"/>
    <w:basedOn w:val="a"/>
    <w:link w:val="1ff4"/>
    <w:uiPriority w:val="99"/>
    <w:semiHidden/>
    <w:unhideWhenUsed/>
    <w:rsid w:val="0008315F"/>
    <w:pPr>
      <w:spacing w:after="120"/>
    </w:pPr>
  </w:style>
  <w:style w:type="character" w:customStyle="1" w:styleId="1ff4">
    <w:name w:val="Основной текст Знак1"/>
    <w:basedOn w:val="a0"/>
    <w:link w:val="af"/>
    <w:uiPriority w:val="99"/>
    <w:semiHidden/>
    <w:rsid w:val="0008315F"/>
  </w:style>
  <w:style w:type="paragraph" w:styleId="22">
    <w:name w:val="Body Text 2"/>
    <w:basedOn w:val="a"/>
    <w:link w:val="21a"/>
    <w:uiPriority w:val="99"/>
    <w:semiHidden/>
    <w:unhideWhenUsed/>
    <w:rsid w:val="0008315F"/>
    <w:pPr>
      <w:spacing w:after="120" w:line="480" w:lineRule="auto"/>
    </w:pPr>
  </w:style>
  <w:style w:type="character" w:customStyle="1" w:styleId="21a">
    <w:name w:val="Основной текст 2 Знак1"/>
    <w:basedOn w:val="a0"/>
    <w:link w:val="22"/>
    <w:uiPriority w:val="99"/>
    <w:semiHidden/>
    <w:rsid w:val="0008315F"/>
  </w:style>
  <w:style w:type="paragraph" w:styleId="32">
    <w:name w:val="Body Text 3"/>
    <w:basedOn w:val="a"/>
    <w:link w:val="317"/>
    <w:uiPriority w:val="99"/>
    <w:semiHidden/>
    <w:unhideWhenUsed/>
    <w:rsid w:val="0008315F"/>
    <w:pPr>
      <w:spacing w:after="120"/>
    </w:pPr>
    <w:rPr>
      <w:sz w:val="16"/>
      <w:szCs w:val="16"/>
    </w:rPr>
  </w:style>
  <w:style w:type="character" w:customStyle="1" w:styleId="317">
    <w:name w:val="Основной текст 3 Знак1"/>
    <w:basedOn w:val="a0"/>
    <w:link w:val="32"/>
    <w:uiPriority w:val="99"/>
    <w:semiHidden/>
    <w:rsid w:val="0008315F"/>
    <w:rPr>
      <w:sz w:val="16"/>
      <w:szCs w:val="16"/>
    </w:rPr>
  </w:style>
  <w:style w:type="paragraph" w:styleId="af1">
    <w:name w:val="List"/>
    <w:basedOn w:val="a"/>
    <w:uiPriority w:val="99"/>
    <w:semiHidden/>
    <w:unhideWhenUsed/>
    <w:rsid w:val="0008315F"/>
    <w:pPr>
      <w:ind w:left="283" w:hanging="283"/>
      <w:contextualSpacing/>
    </w:pPr>
  </w:style>
  <w:style w:type="paragraph" w:styleId="24">
    <w:name w:val="List 2"/>
    <w:basedOn w:val="a"/>
    <w:uiPriority w:val="99"/>
    <w:semiHidden/>
    <w:unhideWhenUsed/>
    <w:rsid w:val="0008315F"/>
    <w:pPr>
      <w:ind w:left="566" w:hanging="283"/>
      <w:contextualSpacing/>
    </w:pPr>
  </w:style>
  <w:style w:type="paragraph" w:styleId="34">
    <w:name w:val="List 3"/>
    <w:basedOn w:val="a"/>
    <w:uiPriority w:val="99"/>
    <w:semiHidden/>
    <w:unhideWhenUsed/>
    <w:rsid w:val="0008315F"/>
    <w:pPr>
      <w:ind w:left="849" w:hanging="283"/>
      <w:contextualSpacing/>
    </w:pPr>
  </w:style>
  <w:style w:type="paragraph" w:styleId="af2">
    <w:name w:val="List Bullet"/>
    <w:basedOn w:val="a"/>
    <w:uiPriority w:val="99"/>
    <w:semiHidden/>
    <w:unhideWhenUsed/>
    <w:rsid w:val="0008315F"/>
    <w:pPr>
      <w:numPr>
        <w:numId w:val="1"/>
      </w:numPr>
      <w:contextualSpacing/>
    </w:pPr>
  </w:style>
  <w:style w:type="paragraph" w:styleId="25">
    <w:name w:val="List Bullet 2"/>
    <w:basedOn w:val="a"/>
    <w:uiPriority w:val="99"/>
    <w:semiHidden/>
    <w:unhideWhenUsed/>
    <w:rsid w:val="0008315F"/>
    <w:pPr>
      <w:numPr>
        <w:numId w:val="2"/>
      </w:numPr>
      <w:contextualSpacing/>
    </w:pPr>
  </w:style>
  <w:style w:type="paragraph" w:styleId="35">
    <w:name w:val="List Bullet 3"/>
    <w:basedOn w:val="a"/>
    <w:uiPriority w:val="99"/>
    <w:semiHidden/>
    <w:unhideWhenUsed/>
    <w:rsid w:val="0008315F"/>
    <w:pPr>
      <w:numPr>
        <w:numId w:val="3"/>
      </w:numPr>
      <w:contextualSpacing/>
    </w:pPr>
  </w:style>
  <w:style w:type="paragraph" w:styleId="af3">
    <w:name w:val="List Number"/>
    <w:basedOn w:val="a"/>
    <w:uiPriority w:val="99"/>
    <w:semiHidden/>
    <w:unhideWhenUsed/>
    <w:rsid w:val="0008315F"/>
    <w:pPr>
      <w:numPr>
        <w:numId w:val="4"/>
      </w:numPr>
      <w:contextualSpacing/>
    </w:pPr>
  </w:style>
  <w:style w:type="paragraph" w:styleId="26">
    <w:name w:val="List Number 2"/>
    <w:basedOn w:val="a"/>
    <w:uiPriority w:val="99"/>
    <w:semiHidden/>
    <w:unhideWhenUsed/>
    <w:rsid w:val="0008315F"/>
    <w:pPr>
      <w:numPr>
        <w:numId w:val="5"/>
      </w:numPr>
      <w:contextualSpacing/>
    </w:pPr>
  </w:style>
  <w:style w:type="paragraph" w:styleId="36">
    <w:name w:val="List Number 3"/>
    <w:basedOn w:val="a"/>
    <w:uiPriority w:val="99"/>
    <w:semiHidden/>
    <w:unhideWhenUsed/>
    <w:rsid w:val="0008315F"/>
    <w:pPr>
      <w:numPr>
        <w:numId w:val="6"/>
      </w:numPr>
      <w:contextualSpacing/>
    </w:pPr>
  </w:style>
  <w:style w:type="paragraph" w:styleId="af4">
    <w:name w:val="List Continue"/>
    <w:basedOn w:val="a"/>
    <w:uiPriority w:val="99"/>
    <w:semiHidden/>
    <w:unhideWhenUsed/>
    <w:rsid w:val="0008315F"/>
    <w:pPr>
      <w:spacing w:after="120"/>
      <w:ind w:left="283"/>
      <w:contextualSpacing/>
    </w:pPr>
  </w:style>
  <w:style w:type="paragraph" w:styleId="27">
    <w:name w:val="List Continue 2"/>
    <w:basedOn w:val="a"/>
    <w:uiPriority w:val="99"/>
    <w:semiHidden/>
    <w:unhideWhenUsed/>
    <w:rsid w:val="0008315F"/>
    <w:pPr>
      <w:spacing w:after="120"/>
      <w:ind w:left="566"/>
      <w:contextualSpacing/>
    </w:pPr>
  </w:style>
  <w:style w:type="paragraph" w:styleId="37">
    <w:name w:val="List Continue 3"/>
    <w:basedOn w:val="a"/>
    <w:uiPriority w:val="99"/>
    <w:semiHidden/>
    <w:unhideWhenUsed/>
    <w:rsid w:val="0008315F"/>
    <w:pPr>
      <w:spacing w:after="120"/>
      <w:ind w:left="849"/>
      <w:contextualSpacing/>
    </w:pPr>
  </w:style>
  <w:style w:type="paragraph" w:styleId="af5">
    <w:name w:val="macro"/>
    <w:link w:val="1ff5"/>
    <w:uiPriority w:val="99"/>
    <w:semiHidden/>
    <w:unhideWhenUsed/>
    <w:rsid w:val="000831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1ff5">
    <w:name w:val="Текст макроса Знак1"/>
    <w:basedOn w:val="a0"/>
    <w:link w:val="af5"/>
    <w:uiPriority w:val="99"/>
    <w:semiHidden/>
    <w:rsid w:val="0008315F"/>
    <w:rPr>
      <w:rFonts w:ascii="Consolas" w:hAnsi="Consolas"/>
      <w:sz w:val="20"/>
      <w:szCs w:val="20"/>
    </w:rPr>
  </w:style>
  <w:style w:type="paragraph" w:styleId="29">
    <w:name w:val="Quote"/>
    <w:basedOn w:val="a"/>
    <w:next w:val="a"/>
    <w:link w:val="28"/>
    <w:uiPriority w:val="29"/>
    <w:qFormat/>
    <w:rsid w:val="0008315F"/>
    <w:rPr>
      <w:i/>
      <w:iCs/>
      <w:color w:val="000000"/>
    </w:rPr>
  </w:style>
  <w:style w:type="character" w:customStyle="1" w:styleId="21b">
    <w:name w:val="Цитата 2 Знак1"/>
    <w:basedOn w:val="a0"/>
    <w:link w:val="29"/>
    <w:uiPriority w:val="29"/>
    <w:rsid w:val="0008315F"/>
    <w:rPr>
      <w:i/>
      <w:iCs/>
      <w:color w:val="000000" w:themeColor="text1"/>
    </w:rPr>
  </w:style>
  <w:style w:type="paragraph" w:styleId="afa">
    <w:name w:val="Intense Quote"/>
    <w:basedOn w:val="a"/>
    <w:next w:val="a"/>
    <w:link w:val="af9"/>
    <w:uiPriority w:val="30"/>
    <w:qFormat/>
    <w:rsid w:val="000831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1ff6">
    <w:name w:val="Выделенная цитата Знак1"/>
    <w:basedOn w:val="a0"/>
    <w:link w:val="afa"/>
    <w:uiPriority w:val="30"/>
    <w:rsid w:val="0008315F"/>
    <w:rPr>
      <w:b/>
      <w:bCs/>
      <w:i/>
      <w:iCs/>
      <w:color w:val="4F81BD" w:themeColor="accent1"/>
    </w:rPr>
  </w:style>
  <w:style w:type="character" w:styleId="aff4">
    <w:name w:val="Subtle Emphasis"/>
    <w:basedOn w:val="a0"/>
    <w:uiPriority w:val="19"/>
    <w:qFormat/>
    <w:rsid w:val="0008315F"/>
    <w:rPr>
      <w:i/>
      <w:iCs/>
      <w:color w:val="808080" w:themeColor="text1" w:themeTint="7F"/>
    </w:rPr>
  </w:style>
  <w:style w:type="character" w:styleId="aff5">
    <w:name w:val="Intense Emphasis"/>
    <w:basedOn w:val="a0"/>
    <w:uiPriority w:val="21"/>
    <w:qFormat/>
    <w:rsid w:val="0008315F"/>
    <w:rPr>
      <w:b/>
      <w:bCs/>
      <w:i/>
      <w:iCs/>
      <w:color w:val="4F81BD" w:themeColor="accent1"/>
    </w:rPr>
  </w:style>
  <w:style w:type="character" w:styleId="aff6">
    <w:name w:val="Subtle Reference"/>
    <w:basedOn w:val="a0"/>
    <w:uiPriority w:val="31"/>
    <w:qFormat/>
    <w:rsid w:val="0008315F"/>
    <w:rPr>
      <w:smallCaps/>
      <w:color w:val="C0504D" w:themeColor="accent2"/>
      <w:u w:val="single"/>
    </w:rPr>
  </w:style>
  <w:style w:type="character" w:styleId="aff7">
    <w:name w:val="Intense Reference"/>
    <w:basedOn w:val="a0"/>
    <w:uiPriority w:val="32"/>
    <w:qFormat/>
    <w:rsid w:val="0008315F"/>
    <w:rPr>
      <w:b/>
      <w:bCs/>
      <w:smallCaps/>
      <w:color w:val="C0504D" w:themeColor="accent2"/>
      <w:spacing w:val="5"/>
      <w:u w:val="single"/>
    </w:rPr>
  </w:style>
  <w:style w:type="table" w:styleId="afc">
    <w:name w:val="Table Grid"/>
    <w:basedOn w:val="a1"/>
    <w:uiPriority w:val="59"/>
    <w:rsid w:val="000831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d">
    <w:name w:val="Light Shading"/>
    <w:basedOn w:val="a1"/>
    <w:uiPriority w:val="60"/>
    <w:rsid w:val="0008315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08315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08315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08315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1"/>
    <w:uiPriority w:val="60"/>
    <w:rsid w:val="0008315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1"/>
    <w:uiPriority w:val="60"/>
    <w:rsid w:val="0008315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1"/>
    <w:uiPriority w:val="60"/>
    <w:rsid w:val="0008315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e">
    <w:name w:val="Light List"/>
    <w:basedOn w:val="a1"/>
    <w:uiPriority w:val="61"/>
    <w:rsid w:val="000831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1"/>
    <w:uiPriority w:val="61"/>
    <w:rsid w:val="000831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1"/>
    <w:uiPriority w:val="61"/>
    <w:rsid w:val="000831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1"/>
    <w:uiPriority w:val="61"/>
    <w:rsid w:val="000831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1"/>
    <w:uiPriority w:val="61"/>
    <w:rsid w:val="000831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1"/>
    <w:uiPriority w:val="61"/>
    <w:rsid w:val="000831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1"/>
    <w:uiPriority w:val="61"/>
    <w:rsid w:val="000831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">
    <w:name w:val="Light Grid"/>
    <w:basedOn w:val="a1"/>
    <w:uiPriority w:val="62"/>
    <w:rsid w:val="000831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2">
    <w:name w:val="Light Grid Accent 1"/>
    <w:basedOn w:val="a1"/>
    <w:uiPriority w:val="62"/>
    <w:rsid w:val="000831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2">
    <w:name w:val="Light Grid Accent 2"/>
    <w:basedOn w:val="a1"/>
    <w:uiPriority w:val="62"/>
    <w:rsid w:val="000831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2">
    <w:name w:val="Light Grid Accent 3"/>
    <w:basedOn w:val="a1"/>
    <w:uiPriority w:val="62"/>
    <w:rsid w:val="000831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2">
    <w:name w:val="Light Grid Accent 4"/>
    <w:basedOn w:val="a1"/>
    <w:uiPriority w:val="62"/>
    <w:rsid w:val="000831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2">
    <w:name w:val="Light Grid Accent 5"/>
    <w:basedOn w:val="a1"/>
    <w:uiPriority w:val="62"/>
    <w:rsid w:val="000831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2">
    <w:name w:val="Light Grid Accent 6"/>
    <w:basedOn w:val="a1"/>
    <w:uiPriority w:val="62"/>
    <w:rsid w:val="000831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f9">
    <w:name w:val="Medium Shading 1"/>
    <w:basedOn w:val="a1"/>
    <w:uiPriority w:val="63"/>
    <w:rsid w:val="000831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1"/>
    <w:uiPriority w:val="63"/>
    <w:rsid w:val="000831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1"/>
    <w:uiPriority w:val="63"/>
    <w:rsid w:val="000831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1"/>
    <w:uiPriority w:val="63"/>
    <w:rsid w:val="000831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1"/>
    <w:uiPriority w:val="63"/>
    <w:rsid w:val="000831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1"/>
    <w:uiPriority w:val="63"/>
    <w:rsid w:val="000831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1"/>
    <w:uiPriority w:val="63"/>
    <w:rsid w:val="000831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a">
    <w:name w:val="Medium Shading 2"/>
    <w:basedOn w:val="a1"/>
    <w:uiPriority w:val="64"/>
    <w:rsid w:val="000831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1"/>
    <w:uiPriority w:val="64"/>
    <w:rsid w:val="000831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1"/>
    <w:uiPriority w:val="64"/>
    <w:rsid w:val="000831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1"/>
    <w:uiPriority w:val="64"/>
    <w:rsid w:val="000831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1"/>
    <w:uiPriority w:val="64"/>
    <w:rsid w:val="000831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1"/>
    <w:uiPriority w:val="64"/>
    <w:rsid w:val="000831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1"/>
    <w:uiPriority w:val="64"/>
    <w:rsid w:val="000831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fa">
    <w:name w:val="Medium List 1"/>
    <w:basedOn w:val="a1"/>
    <w:uiPriority w:val="65"/>
    <w:rsid w:val="0008315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1"/>
    <w:uiPriority w:val="65"/>
    <w:rsid w:val="0008315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1"/>
    <w:uiPriority w:val="65"/>
    <w:rsid w:val="0008315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1"/>
    <w:uiPriority w:val="65"/>
    <w:rsid w:val="0008315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1"/>
    <w:uiPriority w:val="65"/>
    <w:rsid w:val="0008315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1"/>
    <w:uiPriority w:val="65"/>
    <w:rsid w:val="0008315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1"/>
    <w:uiPriority w:val="65"/>
    <w:rsid w:val="0008315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b">
    <w:name w:val="Medium List 2"/>
    <w:basedOn w:val="a1"/>
    <w:uiPriority w:val="66"/>
    <w:rsid w:val="0008315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1"/>
    <w:uiPriority w:val="66"/>
    <w:rsid w:val="0008315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1"/>
    <w:uiPriority w:val="66"/>
    <w:rsid w:val="0008315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1"/>
    <w:uiPriority w:val="66"/>
    <w:rsid w:val="0008315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1"/>
    <w:uiPriority w:val="66"/>
    <w:rsid w:val="0008315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1"/>
    <w:uiPriority w:val="66"/>
    <w:rsid w:val="0008315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1"/>
    <w:uiPriority w:val="66"/>
    <w:rsid w:val="0008315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fb">
    <w:name w:val="Medium Grid 1"/>
    <w:basedOn w:val="a1"/>
    <w:uiPriority w:val="67"/>
    <w:rsid w:val="000831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2">
    <w:name w:val="Medium Grid 1 Accent 1"/>
    <w:basedOn w:val="a1"/>
    <w:uiPriority w:val="67"/>
    <w:rsid w:val="000831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2">
    <w:name w:val="Medium Grid 1 Accent 2"/>
    <w:basedOn w:val="a1"/>
    <w:uiPriority w:val="67"/>
    <w:rsid w:val="000831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2">
    <w:name w:val="Medium Grid 1 Accent 3"/>
    <w:basedOn w:val="a1"/>
    <w:uiPriority w:val="67"/>
    <w:rsid w:val="000831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2">
    <w:name w:val="Medium Grid 1 Accent 4"/>
    <w:basedOn w:val="a1"/>
    <w:uiPriority w:val="67"/>
    <w:rsid w:val="000831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2">
    <w:name w:val="Medium Grid 1 Accent 5"/>
    <w:basedOn w:val="a1"/>
    <w:uiPriority w:val="67"/>
    <w:rsid w:val="000831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2">
    <w:name w:val="Medium Grid 1 Accent 6"/>
    <w:basedOn w:val="a1"/>
    <w:uiPriority w:val="67"/>
    <w:rsid w:val="000831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c">
    <w:name w:val="Medium Grid 2"/>
    <w:basedOn w:val="a1"/>
    <w:uiPriority w:val="68"/>
    <w:rsid w:val="0008315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2">
    <w:name w:val="Medium Grid 2 Accent 1"/>
    <w:basedOn w:val="a1"/>
    <w:uiPriority w:val="68"/>
    <w:rsid w:val="0008315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2">
    <w:name w:val="Medium Grid 2 Accent 2"/>
    <w:basedOn w:val="a1"/>
    <w:uiPriority w:val="68"/>
    <w:rsid w:val="0008315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2">
    <w:name w:val="Medium Grid 2 Accent 3"/>
    <w:basedOn w:val="a1"/>
    <w:uiPriority w:val="68"/>
    <w:rsid w:val="0008315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2">
    <w:name w:val="Medium Grid 2 Accent 4"/>
    <w:basedOn w:val="a1"/>
    <w:uiPriority w:val="68"/>
    <w:rsid w:val="0008315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2">
    <w:name w:val="Medium Grid 2 Accent 5"/>
    <w:basedOn w:val="a1"/>
    <w:uiPriority w:val="68"/>
    <w:rsid w:val="0008315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2">
    <w:name w:val="Medium Grid 2 Accent 6"/>
    <w:basedOn w:val="a1"/>
    <w:uiPriority w:val="68"/>
    <w:rsid w:val="0008315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8">
    <w:name w:val="Medium Grid 3"/>
    <w:basedOn w:val="a1"/>
    <w:uiPriority w:val="69"/>
    <w:rsid w:val="000831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1"/>
    <w:uiPriority w:val="69"/>
    <w:rsid w:val="000831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1"/>
    <w:uiPriority w:val="69"/>
    <w:rsid w:val="000831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1"/>
    <w:uiPriority w:val="69"/>
    <w:rsid w:val="000831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1"/>
    <w:uiPriority w:val="69"/>
    <w:rsid w:val="000831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1"/>
    <w:uiPriority w:val="69"/>
    <w:rsid w:val="000831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1"/>
    <w:uiPriority w:val="69"/>
    <w:rsid w:val="000831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0">
    <w:name w:val="Dark List"/>
    <w:basedOn w:val="a1"/>
    <w:uiPriority w:val="70"/>
    <w:rsid w:val="0008315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3">
    <w:name w:val="Dark List Accent 1"/>
    <w:basedOn w:val="a1"/>
    <w:uiPriority w:val="70"/>
    <w:rsid w:val="0008315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3">
    <w:name w:val="Dark List Accent 2"/>
    <w:basedOn w:val="a1"/>
    <w:uiPriority w:val="70"/>
    <w:rsid w:val="0008315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3">
    <w:name w:val="Dark List Accent 3"/>
    <w:basedOn w:val="a1"/>
    <w:uiPriority w:val="70"/>
    <w:rsid w:val="0008315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3">
    <w:name w:val="Dark List Accent 4"/>
    <w:basedOn w:val="a1"/>
    <w:uiPriority w:val="70"/>
    <w:rsid w:val="0008315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3">
    <w:name w:val="Dark List Accent 5"/>
    <w:basedOn w:val="a1"/>
    <w:uiPriority w:val="70"/>
    <w:rsid w:val="0008315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3">
    <w:name w:val="Dark List Accent 6"/>
    <w:basedOn w:val="a1"/>
    <w:uiPriority w:val="70"/>
    <w:rsid w:val="0008315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1">
    <w:name w:val="Colorful Shading"/>
    <w:basedOn w:val="a1"/>
    <w:uiPriority w:val="71"/>
    <w:rsid w:val="0008315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4">
    <w:name w:val="Colorful Shading Accent 1"/>
    <w:basedOn w:val="a1"/>
    <w:uiPriority w:val="71"/>
    <w:rsid w:val="0008315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4">
    <w:name w:val="Colorful Shading Accent 2"/>
    <w:basedOn w:val="a1"/>
    <w:uiPriority w:val="71"/>
    <w:rsid w:val="0008315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4">
    <w:name w:val="Colorful Shading Accent 3"/>
    <w:basedOn w:val="a1"/>
    <w:uiPriority w:val="71"/>
    <w:rsid w:val="0008315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4">
    <w:name w:val="Colorful Shading Accent 4"/>
    <w:basedOn w:val="a1"/>
    <w:uiPriority w:val="71"/>
    <w:rsid w:val="0008315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4">
    <w:name w:val="Colorful Shading Accent 5"/>
    <w:basedOn w:val="a1"/>
    <w:uiPriority w:val="71"/>
    <w:rsid w:val="0008315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4">
    <w:name w:val="Colorful Shading Accent 6"/>
    <w:basedOn w:val="a1"/>
    <w:uiPriority w:val="71"/>
    <w:rsid w:val="0008315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2">
    <w:name w:val="Colorful List"/>
    <w:basedOn w:val="a1"/>
    <w:uiPriority w:val="72"/>
    <w:rsid w:val="0008315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5">
    <w:name w:val="Colorful List Accent 1"/>
    <w:basedOn w:val="a1"/>
    <w:uiPriority w:val="72"/>
    <w:rsid w:val="0008315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5">
    <w:name w:val="Colorful List Accent 2"/>
    <w:basedOn w:val="a1"/>
    <w:uiPriority w:val="72"/>
    <w:rsid w:val="0008315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5">
    <w:name w:val="Colorful List Accent 3"/>
    <w:basedOn w:val="a1"/>
    <w:uiPriority w:val="72"/>
    <w:rsid w:val="0008315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5">
    <w:name w:val="Colorful List Accent 4"/>
    <w:basedOn w:val="a1"/>
    <w:uiPriority w:val="72"/>
    <w:rsid w:val="0008315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5">
    <w:name w:val="Colorful List Accent 5"/>
    <w:basedOn w:val="a1"/>
    <w:uiPriority w:val="72"/>
    <w:rsid w:val="0008315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5">
    <w:name w:val="Colorful List Accent 6"/>
    <w:basedOn w:val="a1"/>
    <w:uiPriority w:val="72"/>
    <w:rsid w:val="0008315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3">
    <w:name w:val="Colorful Grid"/>
    <w:basedOn w:val="a1"/>
    <w:uiPriority w:val="73"/>
    <w:rsid w:val="0008315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6">
    <w:name w:val="Colorful Grid Accent 1"/>
    <w:basedOn w:val="a1"/>
    <w:uiPriority w:val="73"/>
    <w:rsid w:val="0008315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6">
    <w:name w:val="Colorful Grid Accent 2"/>
    <w:basedOn w:val="a1"/>
    <w:uiPriority w:val="73"/>
    <w:rsid w:val="0008315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6">
    <w:name w:val="Colorful Grid Accent 3"/>
    <w:basedOn w:val="a1"/>
    <w:uiPriority w:val="73"/>
    <w:rsid w:val="0008315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6">
    <w:name w:val="Colorful Grid Accent 4"/>
    <w:basedOn w:val="a1"/>
    <w:uiPriority w:val="73"/>
    <w:rsid w:val="0008315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6">
    <w:name w:val="Colorful Grid Accent 5"/>
    <w:basedOn w:val="a1"/>
    <w:uiPriority w:val="73"/>
    <w:rsid w:val="0008315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6">
    <w:name w:val="Colorful Grid Accent 6"/>
    <w:basedOn w:val="a1"/>
    <w:uiPriority w:val="73"/>
    <w:rsid w:val="0008315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1">
    <w:name w:val="heading 1"/>
    <w:basedOn w:val="a"/>
    <w:next w:val="a"/>
    <w:link w:val="12"/>
    <w:uiPriority w:val="9"/>
    <w:qFormat/>
    <w:rsid w:val="0008315F"/>
    <w:pPr>
      <w:keepNext/>
      <w:keepLines/>
      <w:spacing w:before="480" w:after="0"/>
      <w:outlineLvl w:val="0"/>
    </w:pPr>
    <w:rPr>
      <w:rFonts w:ascii="Calibri" w:eastAsia="MS Gothic" w:hAnsi="Calibri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315F"/>
    <w:pPr>
      <w:keepNext/>
      <w:keepLines/>
      <w:spacing w:before="200" w:after="0"/>
      <w:outlineLvl w:val="1"/>
    </w:pPr>
    <w:rPr>
      <w:rFonts w:ascii="Calibri" w:eastAsia="MS Gothic" w:hAnsi="Calibri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315F"/>
    <w:pPr>
      <w:keepNext/>
      <w:keepLines/>
      <w:spacing w:before="200" w:after="0"/>
      <w:outlineLvl w:val="2"/>
    </w:pPr>
    <w:rPr>
      <w:rFonts w:ascii="Calibri" w:eastAsia="MS Gothic" w:hAnsi="Calibri" w:cs="Times New Roman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315F"/>
    <w:pPr>
      <w:keepNext/>
      <w:keepLines/>
      <w:spacing w:before="200" w:after="0"/>
      <w:outlineLvl w:val="3"/>
    </w:pPr>
    <w:rPr>
      <w:rFonts w:ascii="Calibri" w:eastAsia="MS Gothic" w:hAnsi="Calibri" w:cs="Times New Roman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315F"/>
    <w:pPr>
      <w:keepNext/>
      <w:keepLines/>
      <w:spacing w:before="200" w:after="0"/>
      <w:outlineLvl w:val="4"/>
    </w:pPr>
    <w:rPr>
      <w:rFonts w:ascii="Calibri" w:eastAsia="MS Gothic" w:hAnsi="Calibri" w:cs="Times New Roman"/>
      <w:color w:val="243F6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315F"/>
    <w:pPr>
      <w:keepNext/>
      <w:keepLines/>
      <w:spacing w:before="200" w:after="0"/>
      <w:outlineLvl w:val="5"/>
    </w:pPr>
    <w:rPr>
      <w:rFonts w:ascii="Calibri" w:eastAsia="MS Gothic" w:hAnsi="Calibri" w:cs="Times New Roman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315F"/>
    <w:pPr>
      <w:keepNext/>
      <w:keepLines/>
      <w:spacing w:before="200" w:after="0"/>
      <w:outlineLvl w:val="6"/>
    </w:pPr>
    <w:rPr>
      <w:rFonts w:ascii="Calibri" w:eastAsia="MS Gothic" w:hAnsi="Calibri" w:cs="Times New Roman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315F"/>
    <w:pPr>
      <w:keepNext/>
      <w:keepLines/>
      <w:spacing w:before="200" w:after="0"/>
      <w:outlineLvl w:val="7"/>
    </w:pPr>
    <w:rPr>
      <w:rFonts w:ascii="Calibri" w:eastAsia="MS Gothic" w:hAnsi="Calibri" w:cs="Times New Roman"/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315F"/>
    <w:pPr>
      <w:keepNext/>
      <w:keepLines/>
      <w:spacing w:before="200" w:after="0"/>
      <w:outlineLvl w:val="8"/>
    </w:pPr>
    <w:rPr>
      <w:rFonts w:ascii="Calibri" w:eastAsia="MS Gothic" w:hAnsi="Calibri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31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315F"/>
    <w:rPr>
      <w:rFonts w:ascii="Tahoma" w:hAnsi="Tahoma" w:cs="Tahoma"/>
      <w:sz w:val="16"/>
      <w:szCs w:val="16"/>
    </w:rPr>
  </w:style>
  <w:style w:type="paragraph" w:customStyle="1" w:styleId="110">
    <w:name w:val="Заголовок 11"/>
    <w:basedOn w:val="a"/>
    <w:next w:val="a"/>
    <w:uiPriority w:val="9"/>
    <w:qFormat/>
    <w:rsid w:val="0008315F"/>
    <w:pPr>
      <w:keepNext/>
      <w:keepLines/>
      <w:spacing w:before="480" w:after="0"/>
      <w:outlineLvl w:val="0"/>
    </w:pPr>
    <w:rPr>
      <w:rFonts w:ascii="Calibri" w:eastAsia="MS Gothic" w:hAnsi="Calibri" w:cs="Times New Roman"/>
      <w:b/>
      <w:bCs/>
      <w:color w:val="365F91"/>
      <w:sz w:val="28"/>
      <w:szCs w:val="28"/>
      <w:lang w:val="en-US"/>
    </w:rPr>
  </w:style>
  <w:style w:type="paragraph" w:customStyle="1" w:styleId="211">
    <w:name w:val="Заголовок 21"/>
    <w:basedOn w:val="a"/>
    <w:next w:val="a"/>
    <w:uiPriority w:val="9"/>
    <w:unhideWhenUsed/>
    <w:qFormat/>
    <w:rsid w:val="0008315F"/>
    <w:pPr>
      <w:keepNext/>
      <w:keepLines/>
      <w:spacing w:before="200" w:after="0"/>
      <w:outlineLvl w:val="1"/>
    </w:pPr>
    <w:rPr>
      <w:rFonts w:ascii="Calibri" w:eastAsia="MS Gothic" w:hAnsi="Calibri" w:cs="Times New Roman"/>
      <w:b/>
      <w:bCs/>
      <w:color w:val="4F81BD"/>
      <w:sz w:val="26"/>
      <w:szCs w:val="26"/>
      <w:lang w:val="en-US"/>
    </w:rPr>
  </w:style>
  <w:style w:type="paragraph" w:customStyle="1" w:styleId="311">
    <w:name w:val="Заголовок 31"/>
    <w:basedOn w:val="a"/>
    <w:next w:val="a"/>
    <w:uiPriority w:val="9"/>
    <w:unhideWhenUsed/>
    <w:qFormat/>
    <w:rsid w:val="0008315F"/>
    <w:pPr>
      <w:keepNext/>
      <w:keepLines/>
      <w:spacing w:before="200" w:after="0"/>
      <w:outlineLvl w:val="2"/>
    </w:pPr>
    <w:rPr>
      <w:rFonts w:ascii="Calibri" w:eastAsia="MS Gothic" w:hAnsi="Calibri" w:cs="Times New Roman"/>
      <w:b/>
      <w:bCs/>
      <w:color w:val="4F81BD"/>
      <w:lang w:val="en-US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08315F"/>
    <w:pPr>
      <w:keepNext/>
      <w:keepLines/>
      <w:spacing w:before="200" w:after="0"/>
      <w:outlineLvl w:val="3"/>
    </w:pPr>
    <w:rPr>
      <w:rFonts w:ascii="Calibri" w:eastAsia="MS Gothic" w:hAnsi="Calibri" w:cs="Times New Roman"/>
      <w:b/>
      <w:bCs/>
      <w:i/>
      <w:iCs/>
      <w:color w:val="4F81BD"/>
      <w:lang w:val="en-US"/>
    </w:rPr>
  </w:style>
  <w:style w:type="paragraph" w:customStyle="1" w:styleId="51">
    <w:name w:val="Заголовок 51"/>
    <w:basedOn w:val="a"/>
    <w:next w:val="a"/>
    <w:uiPriority w:val="9"/>
    <w:semiHidden/>
    <w:unhideWhenUsed/>
    <w:qFormat/>
    <w:rsid w:val="0008315F"/>
    <w:pPr>
      <w:keepNext/>
      <w:keepLines/>
      <w:spacing w:before="200" w:after="0"/>
      <w:outlineLvl w:val="4"/>
    </w:pPr>
    <w:rPr>
      <w:rFonts w:ascii="Calibri" w:eastAsia="MS Gothic" w:hAnsi="Calibri" w:cs="Times New Roman"/>
      <w:color w:val="243F60"/>
      <w:lang w:val="en-US"/>
    </w:rPr>
  </w:style>
  <w:style w:type="paragraph" w:customStyle="1" w:styleId="61">
    <w:name w:val="Заголовок 61"/>
    <w:basedOn w:val="a"/>
    <w:next w:val="a"/>
    <w:uiPriority w:val="9"/>
    <w:semiHidden/>
    <w:unhideWhenUsed/>
    <w:qFormat/>
    <w:rsid w:val="0008315F"/>
    <w:pPr>
      <w:keepNext/>
      <w:keepLines/>
      <w:spacing w:before="200" w:after="0"/>
      <w:outlineLvl w:val="5"/>
    </w:pPr>
    <w:rPr>
      <w:rFonts w:ascii="Calibri" w:eastAsia="MS Gothic" w:hAnsi="Calibri" w:cs="Times New Roman"/>
      <w:i/>
      <w:iCs/>
      <w:color w:val="243F60"/>
      <w:lang w:val="en-US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08315F"/>
    <w:pPr>
      <w:keepNext/>
      <w:keepLines/>
      <w:spacing w:before="200" w:after="0"/>
      <w:outlineLvl w:val="6"/>
    </w:pPr>
    <w:rPr>
      <w:rFonts w:ascii="Calibri" w:eastAsia="MS Gothic" w:hAnsi="Calibri" w:cs="Times New Roman"/>
      <w:i/>
      <w:iCs/>
      <w:color w:val="404040"/>
      <w:lang w:val="en-US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08315F"/>
    <w:pPr>
      <w:keepNext/>
      <w:keepLines/>
      <w:spacing w:before="200" w:after="0"/>
      <w:outlineLvl w:val="7"/>
    </w:pPr>
    <w:rPr>
      <w:rFonts w:ascii="Calibri" w:eastAsia="MS Gothic" w:hAnsi="Calibri" w:cs="Times New Roman"/>
      <w:color w:val="4F81BD"/>
      <w:sz w:val="20"/>
      <w:szCs w:val="20"/>
      <w:lang w:val="en-US"/>
    </w:rPr>
  </w:style>
  <w:style w:type="paragraph" w:customStyle="1" w:styleId="91">
    <w:name w:val="Заголовок 91"/>
    <w:basedOn w:val="a"/>
    <w:next w:val="a"/>
    <w:uiPriority w:val="9"/>
    <w:semiHidden/>
    <w:unhideWhenUsed/>
    <w:qFormat/>
    <w:rsid w:val="0008315F"/>
    <w:pPr>
      <w:keepNext/>
      <w:keepLines/>
      <w:spacing w:before="200" w:after="0"/>
      <w:outlineLvl w:val="8"/>
    </w:pPr>
    <w:rPr>
      <w:rFonts w:ascii="Calibri" w:eastAsia="MS Gothic" w:hAnsi="Calibri" w:cs="Times New Roman"/>
      <w:i/>
      <w:iCs/>
      <w:color w:val="404040"/>
      <w:sz w:val="20"/>
      <w:szCs w:val="20"/>
      <w:lang w:val="en-US"/>
    </w:rPr>
  </w:style>
  <w:style w:type="numbering" w:customStyle="1" w:styleId="13">
    <w:name w:val="Нет списка1"/>
    <w:next w:val="a2"/>
    <w:uiPriority w:val="99"/>
    <w:semiHidden/>
    <w:unhideWhenUsed/>
    <w:rsid w:val="0008315F"/>
  </w:style>
  <w:style w:type="character" w:customStyle="1" w:styleId="12">
    <w:name w:val="Заголовок 1 Знак"/>
    <w:basedOn w:val="a0"/>
    <w:link w:val="11"/>
    <w:uiPriority w:val="9"/>
    <w:rsid w:val="0008315F"/>
    <w:rPr>
      <w:rFonts w:ascii="Calibri" w:eastAsia="MS Gothic" w:hAnsi="Calibri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8315F"/>
    <w:rPr>
      <w:rFonts w:ascii="Calibri" w:eastAsia="MS Gothic" w:hAnsi="Calibri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8315F"/>
    <w:rPr>
      <w:rFonts w:ascii="Calibri" w:eastAsia="MS Gothic" w:hAnsi="Calibri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semiHidden/>
    <w:rsid w:val="0008315F"/>
    <w:rPr>
      <w:rFonts w:ascii="Calibri" w:eastAsia="MS Gothic" w:hAnsi="Calibri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"/>
    <w:semiHidden/>
    <w:rsid w:val="0008315F"/>
    <w:rPr>
      <w:rFonts w:ascii="Calibri" w:eastAsia="MS Gothic" w:hAnsi="Calibri" w:cs="Times New Roman"/>
      <w:color w:val="243F60"/>
    </w:rPr>
  </w:style>
  <w:style w:type="character" w:customStyle="1" w:styleId="60">
    <w:name w:val="Заголовок 6 Знак"/>
    <w:basedOn w:val="a0"/>
    <w:link w:val="6"/>
    <w:uiPriority w:val="9"/>
    <w:semiHidden/>
    <w:rsid w:val="0008315F"/>
    <w:rPr>
      <w:rFonts w:ascii="Calibri" w:eastAsia="MS Gothic" w:hAnsi="Calibri" w:cs="Times New Roman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"/>
    <w:semiHidden/>
    <w:rsid w:val="0008315F"/>
    <w:rPr>
      <w:rFonts w:ascii="Calibri" w:eastAsia="MS Gothic" w:hAnsi="Calibri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"/>
    <w:semiHidden/>
    <w:rsid w:val="0008315F"/>
    <w:rPr>
      <w:rFonts w:ascii="Calibri" w:eastAsia="MS Gothic" w:hAnsi="Calibri" w:cs="Times New Roman"/>
      <w:color w:val="4F81BD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8315F"/>
    <w:rPr>
      <w:rFonts w:ascii="Calibri" w:eastAsia="MS Gothic" w:hAnsi="Calibri" w:cs="Times New Roman"/>
      <w:i/>
      <w:iCs/>
      <w:color w:val="404040"/>
      <w:sz w:val="20"/>
      <w:szCs w:val="20"/>
    </w:rPr>
  </w:style>
  <w:style w:type="paragraph" w:customStyle="1" w:styleId="14">
    <w:name w:val="Верхний колонтитул1"/>
    <w:basedOn w:val="a"/>
    <w:next w:val="a5"/>
    <w:link w:val="a6"/>
    <w:uiPriority w:val="99"/>
    <w:unhideWhenUsed/>
    <w:rsid w:val="000831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14"/>
    <w:uiPriority w:val="99"/>
    <w:rsid w:val="0008315F"/>
  </w:style>
  <w:style w:type="paragraph" w:customStyle="1" w:styleId="15">
    <w:name w:val="Нижний колонтитул1"/>
    <w:basedOn w:val="a"/>
    <w:next w:val="a7"/>
    <w:link w:val="a8"/>
    <w:uiPriority w:val="99"/>
    <w:unhideWhenUsed/>
    <w:rsid w:val="000831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15"/>
    <w:uiPriority w:val="99"/>
    <w:rsid w:val="0008315F"/>
  </w:style>
  <w:style w:type="paragraph" w:customStyle="1" w:styleId="16">
    <w:name w:val="Без интервала1"/>
    <w:next w:val="a9"/>
    <w:uiPriority w:val="1"/>
    <w:qFormat/>
    <w:rsid w:val="0008315F"/>
    <w:pPr>
      <w:spacing w:after="0" w:line="240" w:lineRule="auto"/>
    </w:pPr>
    <w:rPr>
      <w:rFonts w:eastAsia="MS Mincho"/>
      <w:lang w:val="en-US"/>
    </w:rPr>
  </w:style>
  <w:style w:type="paragraph" w:customStyle="1" w:styleId="17">
    <w:name w:val="Название1"/>
    <w:basedOn w:val="a"/>
    <w:next w:val="a"/>
    <w:uiPriority w:val="10"/>
    <w:qFormat/>
    <w:rsid w:val="0008315F"/>
    <w:pPr>
      <w:pBdr>
        <w:bottom w:val="single" w:sz="8" w:space="4" w:color="4F81BD"/>
      </w:pBdr>
      <w:spacing w:after="300" w:line="240" w:lineRule="auto"/>
      <w:contextualSpacing/>
    </w:pPr>
    <w:rPr>
      <w:rFonts w:ascii="Calibri" w:eastAsia="MS Gothic" w:hAnsi="Calibri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aa">
    <w:name w:val="Название Знак"/>
    <w:basedOn w:val="a0"/>
    <w:link w:val="ab"/>
    <w:uiPriority w:val="10"/>
    <w:rsid w:val="0008315F"/>
    <w:rPr>
      <w:rFonts w:ascii="Calibri" w:eastAsia="MS Gothic" w:hAnsi="Calibri" w:cs="Times New Roman"/>
      <w:color w:val="17365D"/>
      <w:spacing w:val="5"/>
      <w:kern w:val="28"/>
      <w:sz w:val="52"/>
      <w:szCs w:val="52"/>
    </w:rPr>
  </w:style>
  <w:style w:type="paragraph" w:customStyle="1" w:styleId="18">
    <w:name w:val="Подзаголовок1"/>
    <w:basedOn w:val="a"/>
    <w:next w:val="a"/>
    <w:uiPriority w:val="11"/>
    <w:qFormat/>
    <w:rsid w:val="0008315F"/>
    <w:pPr>
      <w:numPr>
        <w:ilvl w:val="1"/>
      </w:numPr>
    </w:pPr>
    <w:rPr>
      <w:rFonts w:ascii="Calibri" w:eastAsia="MS Gothic" w:hAnsi="Calibri" w:cs="Times New Roman"/>
      <w:i/>
      <w:iCs/>
      <w:color w:val="4F81BD"/>
      <w:spacing w:val="15"/>
      <w:sz w:val="24"/>
      <w:szCs w:val="24"/>
      <w:lang w:val="en-US"/>
    </w:rPr>
  </w:style>
  <w:style w:type="character" w:customStyle="1" w:styleId="ac">
    <w:name w:val="Подзаголовок Знак"/>
    <w:basedOn w:val="a0"/>
    <w:link w:val="ad"/>
    <w:uiPriority w:val="11"/>
    <w:rsid w:val="0008315F"/>
    <w:rPr>
      <w:rFonts w:ascii="Calibri" w:eastAsia="MS Gothic" w:hAnsi="Calibri" w:cs="Times New Roman"/>
      <w:i/>
      <w:iCs/>
      <w:color w:val="4F81BD"/>
      <w:spacing w:val="15"/>
      <w:sz w:val="24"/>
      <w:szCs w:val="24"/>
    </w:rPr>
  </w:style>
  <w:style w:type="paragraph" w:customStyle="1" w:styleId="19">
    <w:name w:val="Абзац списка1"/>
    <w:basedOn w:val="a"/>
    <w:next w:val="ae"/>
    <w:uiPriority w:val="34"/>
    <w:qFormat/>
    <w:rsid w:val="0008315F"/>
    <w:pPr>
      <w:ind w:left="720"/>
      <w:contextualSpacing/>
    </w:pPr>
    <w:rPr>
      <w:rFonts w:eastAsia="MS Mincho"/>
      <w:lang w:val="en-US"/>
    </w:rPr>
  </w:style>
  <w:style w:type="paragraph" w:customStyle="1" w:styleId="1a">
    <w:name w:val="Основной текст1"/>
    <w:basedOn w:val="a"/>
    <w:next w:val="af"/>
    <w:link w:val="af0"/>
    <w:uiPriority w:val="99"/>
    <w:unhideWhenUsed/>
    <w:rsid w:val="0008315F"/>
    <w:pPr>
      <w:spacing w:after="120"/>
    </w:pPr>
  </w:style>
  <w:style w:type="character" w:customStyle="1" w:styleId="af0">
    <w:name w:val="Основной текст Знак"/>
    <w:basedOn w:val="a0"/>
    <w:link w:val="1a"/>
    <w:uiPriority w:val="99"/>
    <w:rsid w:val="0008315F"/>
  </w:style>
  <w:style w:type="paragraph" w:customStyle="1" w:styleId="212">
    <w:name w:val="Основной текст 21"/>
    <w:basedOn w:val="a"/>
    <w:next w:val="22"/>
    <w:link w:val="23"/>
    <w:uiPriority w:val="99"/>
    <w:unhideWhenUsed/>
    <w:rsid w:val="0008315F"/>
    <w:pPr>
      <w:spacing w:after="120" w:line="480" w:lineRule="auto"/>
    </w:pPr>
  </w:style>
  <w:style w:type="character" w:customStyle="1" w:styleId="23">
    <w:name w:val="Основной текст 2 Знак"/>
    <w:basedOn w:val="a0"/>
    <w:link w:val="212"/>
    <w:uiPriority w:val="99"/>
    <w:rsid w:val="0008315F"/>
  </w:style>
  <w:style w:type="paragraph" w:customStyle="1" w:styleId="312">
    <w:name w:val="Основной текст 31"/>
    <w:basedOn w:val="a"/>
    <w:next w:val="32"/>
    <w:link w:val="33"/>
    <w:uiPriority w:val="99"/>
    <w:unhideWhenUsed/>
    <w:rsid w:val="0008315F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12"/>
    <w:uiPriority w:val="99"/>
    <w:rsid w:val="0008315F"/>
    <w:rPr>
      <w:sz w:val="16"/>
      <w:szCs w:val="16"/>
    </w:rPr>
  </w:style>
  <w:style w:type="paragraph" w:customStyle="1" w:styleId="1b">
    <w:name w:val="Список1"/>
    <w:basedOn w:val="a"/>
    <w:next w:val="af1"/>
    <w:uiPriority w:val="99"/>
    <w:unhideWhenUsed/>
    <w:rsid w:val="0008315F"/>
    <w:pPr>
      <w:ind w:left="360" w:hanging="360"/>
      <w:contextualSpacing/>
    </w:pPr>
    <w:rPr>
      <w:rFonts w:eastAsia="MS Mincho"/>
      <w:lang w:val="en-US"/>
    </w:rPr>
  </w:style>
  <w:style w:type="paragraph" w:customStyle="1" w:styleId="213">
    <w:name w:val="Список 21"/>
    <w:basedOn w:val="a"/>
    <w:next w:val="24"/>
    <w:uiPriority w:val="99"/>
    <w:unhideWhenUsed/>
    <w:rsid w:val="0008315F"/>
    <w:pPr>
      <w:ind w:left="720" w:hanging="360"/>
      <w:contextualSpacing/>
    </w:pPr>
    <w:rPr>
      <w:rFonts w:eastAsia="MS Mincho"/>
      <w:lang w:val="en-US"/>
    </w:rPr>
  </w:style>
  <w:style w:type="paragraph" w:customStyle="1" w:styleId="313">
    <w:name w:val="Список 31"/>
    <w:basedOn w:val="a"/>
    <w:next w:val="34"/>
    <w:uiPriority w:val="99"/>
    <w:unhideWhenUsed/>
    <w:rsid w:val="0008315F"/>
    <w:pPr>
      <w:ind w:left="1080" w:hanging="360"/>
      <w:contextualSpacing/>
    </w:pPr>
    <w:rPr>
      <w:rFonts w:eastAsia="MS Mincho"/>
      <w:lang w:val="en-US"/>
    </w:rPr>
  </w:style>
  <w:style w:type="paragraph" w:customStyle="1" w:styleId="10">
    <w:name w:val="Маркированный список1"/>
    <w:basedOn w:val="a"/>
    <w:next w:val="af2"/>
    <w:uiPriority w:val="99"/>
    <w:unhideWhenUsed/>
    <w:rsid w:val="0008315F"/>
    <w:pPr>
      <w:numPr>
        <w:numId w:val="1"/>
      </w:numPr>
      <w:contextualSpacing/>
    </w:pPr>
    <w:rPr>
      <w:rFonts w:eastAsia="MS Mincho"/>
      <w:lang w:val="en-US"/>
    </w:rPr>
  </w:style>
  <w:style w:type="paragraph" w:customStyle="1" w:styleId="210">
    <w:name w:val="Маркированный список 21"/>
    <w:basedOn w:val="a"/>
    <w:next w:val="25"/>
    <w:uiPriority w:val="99"/>
    <w:unhideWhenUsed/>
    <w:rsid w:val="0008315F"/>
    <w:pPr>
      <w:numPr>
        <w:numId w:val="2"/>
      </w:numPr>
      <w:contextualSpacing/>
    </w:pPr>
    <w:rPr>
      <w:rFonts w:eastAsia="MS Mincho"/>
      <w:lang w:val="en-US"/>
    </w:rPr>
  </w:style>
  <w:style w:type="paragraph" w:customStyle="1" w:styleId="310">
    <w:name w:val="Маркированный список 31"/>
    <w:basedOn w:val="a"/>
    <w:next w:val="35"/>
    <w:uiPriority w:val="99"/>
    <w:unhideWhenUsed/>
    <w:rsid w:val="0008315F"/>
    <w:pPr>
      <w:numPr>
        <w:numId w:val="3"/>
      </w:numPr>
      <w:contextualSpacing/>
    </w:pPr>
    <w:rPr>
      <w:rFonts w:eastAsia="MS Mincho"/>
      <w:lang w:val="en-US"/>
    </w:rPr>
  </w:style>
  <w:style w:type="paragraph" w:customStyle="1" w:styleId="1">
    <w:name w:val="Нумерованный список1"/>
    <w:basedOn w:val="a"/>
    <w:next w:val="af3"/>
    <w:uiPriority w:val="99"/>
    <w:unhideWhenUsed/>
    <w:rsid w:val="0008315F"/>
    <w:pPr>
      <w:numPr>
        <w:numId w:val="5"/>
      </w:numPr>
      <w:contextualSpacing/>
    </w:pPr>
    <w:rPr>
      <w:rFonts w:eastAsia="MS Mincho"/>
      <w:lang w:val="en-US"/>
    </w:rPr>
  </w:style>
  <w:style w:type="paragraph" w:customStyle="1" w:styleId="21">
    <w:name w:val="Нумерованный список 21"/>
    <w:basedOn w:val="a"/>
    <w:next w:val="26"/>
    <w:uiPriority w:val="99"/>
    <w:unhideWhenUsed/>
    <w:rsid w:val="0008315F"/>
    <w:pPr>
      <w:numPr>
        <w:numId w:val="6"/>
      </w:numPr>
      <w:contextualSpacing/>
    </w:pPr>
    <w:rPr>
      <w:rFonts w:eastAsia="MS Mincho"/>
      <w:lang w:val="en-US"/>
    </w:rPr>
  </w:style>
  <w:style w:type="paragraph" w:customStyle="1" w:styleId="31">
    <w:name w:val="Нумерованный список 31"/>
    <w:basedOn w:val="a"/>
    <w:next w:val="36"/>
    <w:uiPriority w:val="99"/>
    <w:unhideWhenUsed/>
    <w:rsid w:val="0008315F"/>
    <w:pPr>
      <w:numPr>
        <w:numId w:val="7"/>
      </w:numPr>
      <w:contextualSpacing/>
    </w:pPr>
    <w:rPr>
      <w:rFonts w:eastAsia="MS Mincho"/>
      <w:lang w:val="en-US"/>
    </w:rPr>
  </w:style>
  <w:style w:type="paragraph" w:customStyle="1" w:styleId="1c">
    <w:name w:val="Продолжение списка1"/>
    <w:basedOn w:val="a"/>
    <w:next w:val="af4"/>
    <w:uiPriority w:val="99"/>
    <w:unhideWhenUsed/>
    <w:rsid w:val="0008315F"/>
    <w:pPr>
      <w:spacing w:after="120"/>
      <w:ind w:left="360"/>
      <w:contextualSpacing/>
    </w:pPr>
    <w:rPr>
      <w:rFonts w:eastAsia="MS Mincho"/>
      <w:lang w:val="en-US"/>
    </w:rPr>
  </w:style>
  <w:style w:type="paragraph" w:customStyle="1" w:styleId="214">
    <w:name w:val="Продолжение списка 21"/>
    <w:basedOn w:val="a"/>
    <w:next w:val="27"/>
    <w:uiPriority w:val="99"/>
    <w:unhideWhenUsed/>
    <w:rsid w:val="0008315F"/>
    <w:pPr>
      <w:spacing w:after="120"/>
      <w:ind w:left="720"/>
      <w:contextualSpacing/>
    </w:pPr>
    <w:rPr>
      <w:rFonts w:eastAsia="MS Mincho"/>
      <w:lang w:val="en-US"/>
    </w:rPr>
  </w:style>
  <w:style w:type="paragraph" w:customStyle="1" w:styleId="314">
    <w:name w:val="Продолжение списка 31"/>
    <w:basedOn w:val="a"/>
    <w:next w:val="37"/>
    <w:uiPriority w:val="99"/>
    <w:unhideWhenUsed/>
    <w:rsid w:val="0008315F"/>
    <w:pPr>
      <w:spacing w:after="120"/>
      <w:ind w:left="1080"/>
      <w:contextualSpacing/>
    </w:pPr>
    <w:rPr>
      <w:rFonts w:eastAsia="MS Mincho"/>
      <w:lang w:val="en-US"/>
    </w:rPr>
  </w:style>
  <w:style w:type="paragraph" w:customStyle="1" w:styleId="1d">
    <w:name w:val="Текст макроса1"/>
    <w:next w:val="af5"/>
    <w:link w:val="af6"/>
    <w:uiPriority w:val="99"/>
    <w:unhideWhenUsed/>
    <w:rsid w:val="0008315F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6">
    <w:name w:val="Текст макроса Знак"/>
    <w:basedOn w:val="a0"/>
    <w:link w:val="1d"/>
    <w:uiPriority w:val="99"/>
    <w:rsid w:val="0008315F"/>
    <w:rPr>
      <w:rFonts w:ascii="Courier" w:hAnsi="Courier"/>
      <w:sz w:val="20"/>
      <w:szCs w:val="20"/>
    </w:rPr>
  </w:style>
  <w:style w:type="paragraph" w:customStyle="1" w:styleId="215">
    <w:name w:val="Цитата 21"/>
    <w:basedOn w:val="a"/>
    <w:next w:val="a"/>
    <w:uiPriority w:val="29"/>
    <w:qFormat/>
    <w:rsid w:val="0008315F"/>
    <w:rPr>
      <w:rFonts w:eastAsia="MS Mincho"/>
      <w:i/>
      <w:iCs/>
      <w:color w:val="000000"/>
      <w:lang w:val="en-US"/>
    </w:rPr>
  </w:style>
  <w:style w:type="character" w:customStyle="1" w:styleId="28">
    <w:name w:val="Цитата 2 Знак"/>
    <w:basedOn w:val="a0"/>
    <w:link w:val="29"/>
    <w:uiPriority w:val="29"/>
    <w:rsid w:val="0008315F"/>
    <w:rPr>
      <w:i/>
      <w:iCs/>
      <w:color w:val="000000"/>
    </w:rPr>
  </w:style>
  <w:style w:type="paragraph" w:customStyle="1" w:styleId="1e">
    <w:name w:val="Название объекта1"/>
    <w:basedOn w:val="a"/>
    <w:next w:val="a"/>
    <w:uiPriority w:val="35"/>
    <w:semiHidden/>
    <w:unhideWhenUsed/>
    <w:qFormat/>
    <w:rsid w:val="0008315F"/>
    <w:pPr>
      <w:spacing w:line="240" w:lineRule="auto"/>
    </w:pPr>
    <w:rPr>
      <w:rFonts w:eastAsia="MS Mincho"/>
      <w:b/>
      <w:bCs/>
      <w:color w:val="4F81BD"/>
      <w:sz w:val="18"/>
      <w:szCs w:val="18"/>
      <w:lang w:val="en-US"/>
    </w:rPr>
  </w:style>
  <w:style w:type="character" w:styleId="af7">
    <w:name w:val="Strong"/>
    <w:basedOn w:val="a0"/>
    <w:uiPriority w:val="22"/>
    <w:qFormat/>
    <w:rsid w:val="0008315F"/>
    <w:rPr>
      <w:b/>
      <w:bCs/>
    </w:rPr>
  </w:style>
  <w:style w:type="character" w:styleId="af8">
    <w:name w:val="Emphasis"/>
    <w:basedOn w:val="a0"/>
    <w:uiPriority w:val="20"/>
    <w:qFormat/>
    <w:rsid w:val="0008315F"/>
    <w:rPr>
      <w:i/>
      <w:iCs/>
    </w:rPr>
  </w:style>
  <w:style w:type="paragraph" w:customStyle="1" w:styleId="1f">
    <w:name w:val="Выделенная цитата1"/>
    <w:basedOn w:val="a"/>
    <w:next w:val="a"/>
    <w:uiPriority w:val="30"/>
    <w:qFormat/>
    <w:rsid w:val="0008315F"/>
    <w:pPr>
      <w:pBdr>
        <w:bottom w:val="single" w:sz="4" w:space="4" w:color="4F81BD"/>
      </w:pBdr>
      <w:spacing w:before="200" w:after="280"/>
      <w:ind w:left="936" w:right="936"/>
    </w:pPr>
    <w:rPr>
      <w:rFonts w:eastAsia="MS Mincho"/>
      <w:b/>
      <w:bCs/>
      <w:i/>
      <w:iCs/>
      <w:color w:val="4F81BD"/>
      <w:lang w:val="en-US"/>
    </w:rPr>
  </w:style>
  <w:style w:type="character" w:customStyle="1" w:styleId="af9">
    <w:name w:val="Выделенная цитата Знак"/>
    <w:basedOn w:val="a0"/>
    <w:link w:val="afa"/>
    <w:uiPriority w:val="30"/>
    <w:rsid w:val="0008315F"/>
    <w:rPr>
      <w:b/>
      <w:bCs/>
      <w:i/>
      <w:iCs/>
      <w:color w:val="4F81BD"/>
    </w:rPr>
  </w:style>
  <w:style w:type="character" w:customStyle="1" w:styleId="1f0">
    <w:name w:val="Слабое выделение1"/>
    <w:basedOn w:val="a0"/>
    <w:uiPriority w:val="19"/>
    <w:qFormat/>
    <w:rsid w:val="0008315F"/>
    <w:rPr>
      <w:i/>
      <w:iCs/>
      <w:color w:val="808080"/>
    </w:rPr>
  </w:style>
  <w:style w:type="character" w:customStyle="1" w:styleId="1f1">
    <w:name w:val="Сильное выделение1"/>
    <w:basedOn w:val="a0"/>
    <w:uiPriority w:val="21"/>
    <w:qFormat/>
    <w:rsid w:val="0008315F"/>
    <w:rPr>
      <w:b/>
      <w:bCs/>
      <w:i/>
      <w:iCs/>
      <w:color w:val="4F81BD"/>
    </w:rPr>
  </w:style>
  <w:style w:type="character" w:customStyle="1" w:styleId="1f2">
    <w:name w:val="Слабая ссылка1"/>
    <w:basedOn w:val="a0"/>
    <w:uiPriority w:val="31"/>
    <w:qFormat/>
    <w:rsid w:val="0008315F"/>
    <w:rPr>
      <w:smallCaps/>
      <w:color w:val="C0504D"/>
      <w:u w:val="single"/>
    </w:rPr>
  </w:style>
  <w:style w:type="character" w:customStyle="1" w:styleId="1f3">
    <w:name w:val="Сильная ссылка1"/>
    <w:basedOn w:val="a0"/>
    <w:uiPriority w:val="32"/>
    <w:qFormat/>
    <w:rsid w:val="0008315F"/>
    <w:rPr>
      <w:b/>
      <w:bCs/>
      <w:smallCaps/>
      <w:color w:val="C0504D"/>
      <w:spacing w:val="5"/>
      <w:u w:val="single"/>
    </w:rPr>
  </w:style>
  <w:style w:type="character" w:styleId="afb">
    <w:name w:val="Book Title"/>
    <w:basedOn w:val="a0"/>
    <w:uiPriority w:val="33"/>
    <w:qFormat/>
    <w:rsid w:val="0008315F"/>
    <w:rPr>
      <w:b/>
      <w:bCs/>
      <w:smallCaps/>
      <w:spacing w:val="5"/>
    </w:rPr>
  </w:style>
  <w:style w:type="paragraph" w:customStyle="1" w:styleId="1f4">
    <w:name w:val="Заголовок оглавления1"/>
    <w:basedOn w:val="11"/>
    <w:next w:val="a"/>
    <w:uiPriority w:val="39"/>
    <w:semiHidden/>
    <w:unhideWhenUsed/>
    <w:qFormat/>
    <w:rsid w:val="0008315F"/>
  </w:style>
  <w:style w:type="table" w:customStyle="1" w:styleId="1f5">
    <w:name w:val="Сетка таблицы1"/>
    <w:basedOn w:val="a1"/>
    <w:next w:val="afc"/>
    <w:uiPriority w:val="59"/>
    <w:rsid w:val="0008315F"/>
    <w:pPr>
      <w:spacing w:after="0" w:line="240" w:lineRule="auto"/>
    </w:pPr>
    <w:rPr>
      <w:rFonts w:eastAsia="MS Mincho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6">
    <w:name w:val="Светлая заливка1"/>
    <w:basedOn w:val="a1"/>
    <w:next w:val="afd"/>
    <w:uiPriority w:val="60"/>
    <w:rsid w:val="0008315F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next w:val="-1"/>
    <w:uiPriority w:val="60"/>
    <w:rsid w:val="0008315F"/>
    <w:pPr>
      <w:spacing w:after="0" w:line="240" w:lineRule="auto"/>
    </w:pPr>
    <w:rPr>
      <w:rFonts w:eastAsia="MS Mincho"/>
      <w:color w:val="365F91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">
    <w:name w:val="Светлая заливка - Акцент 21"/>
    <w:basedOn w:val="a1"/>
    <w:next w:val="-2"/>
    <w:uiPriority w:val="60"/>
    <w:rsid w:val="0008315F"/>
    <w:pPr>
      <w:spacing w:after="0" w:line="240" w:lineRule="auto"/>
    </w:pPr>
    <w:rPr>
      <w:rFonts w:eastAsia="MS Mincho"/>
      <w:color w:val="943634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-31">
    <w:name w:val="Светлая заливка - Акцент 31"/>
    <w:basedOn w:val="a1"/>
    <w:next w:val="-3"/>
    <w:uiPriority w:val="60"/>
    <w:rsid w:val="0008315F"/>
    <w:pPr>
      <w:spacing w:after="0" w:line="240" w:lineRule="auto"/>
    </w:pPr>
    <w:rPr>
      <w:rFonts w:eastAsia="MS Mincho"/>
      <w:color w:val="76923C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41">
    <w:name w:val="Светлая заливка - Акцент 41"/>
    <w:basedOn w:val="a1"/>
    <w:next w:val="-4"/>
    <w:uiPriority w:val="60"/>
    <w:rsid w:val="0008315F"/>
    <w:pPr>
      <w:spacing w:after="0" w:line="240" w:lineRule="auto"/>
    </w:pPr>
    <w:rPr>
      <w:rFonts w:eastAsia="MS Mincho"/>
      <w:color w:val="5F497A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customStyle="1" w:styleId="-51">
    <w:name w:val="Светлая заливка - Акцент 51"/>
    <w:basedOn w:val="a1"/>
    <w:next w:val="-5"/>
    <w:uiPriority w:val="60"/>
    <w:rsid w:val="0008315F"/>
    <w:pPr>
      <w:spacing w:after="0" w:line="240" w:lineRule="auto"/>
    </w:pPr>
    <w:rPr>
      <w:rFonts w:eastAsia="MS Mincho"/>
      <w:color w:val="31849B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-61">
    <w:name w:val="Светлая заливка - Акцент 61"/>
    <w:basedOn w:val="a1"/>
    <w:next w:val="-6"/>
    <w:uiPriority w:val="60"/>
    <w:rsid w:val="0008315F"/>
    <w:pPr>
      <w:spacing w:after="0" w:line="240" w:lineRule="auto"/>
    </w:pPr>
    <w:rPr>
      <w:rFonts w:eastAsia="MS Mincho"/>
      <w:color w:val="E36C0A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customStyle="1" w:styleId="1f7">
    <w:name w:val="Светлый список1"/>
    <w:basedOn w:val="a1"/>
    <w:next w:val="afe"/>
    <w:uiPriority w:val="61"/>
    <w:rsid w:val="0008315F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0">
    <w:name w:val="Светлый список - Акцент 11"/>
    <w:basedOn w:val="a1"/>
    <w:next w:val="-10"/>
    <w:uiPriority w:val="61"/>
    <w:rsid w:val="0008315F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-210">
    <w:name w:val="Светлый список - Акцент 21"/>
    <w:basedOn w:val="a1"/>
    <w:next w:val="-20"/>
    <w:uiPriority w:val="61"/>
    <w:rsid w:val="0008315F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customStyle="1" w:styleId="-310">
    <w:name w:val="Светлый список - Акцент 31"/>
    <w:basedOn w:val="a1"/>
    <w:next w:val="-30"/>
    <w:uiPriority w:val="61"/>
    <w:rsid w:val="0008315F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410">
    <w:name w:val="Светлый список - Акцент 41"/>
    <w:basedOn w:val="a1"/>
    <w:next w:val="-40"/>
    <w:uiPriority w:val="61"/>
    <w:rsid w:val="0008315F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-510">
    <w:name w:val="Светлый список - Акцент 51"/>
    <w:basedOn w:val="a1"/>
    <w:next w:val="-50"/>
    <w:uiPriority w:val="61"/>
    <w:rsid w:val="0008315F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-610">
    <w:name w:val="Светлый список - Акцент 61"/>
    <w:basedOn w:val="a1"/>
    <w:next w:val="-60"/>
    <w:uiPriority w:val="61"/>
    <w:rsid w:val="0008315F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customStyle="1" w:styleId="1f8">
    <w:name w:val="Светлая сетка1"/>
    <w:basedOn w:val="a1"/>
    <w:next w:val="aff"/>
    <w:uiPriority w:val="62"/>
    <w:rsid w:val="0008315F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-111">
    <w:name w:val="Светлая сетка - Акцент 11"/>
    <w:basedOn w:val="a1"/>
    <w:next w:val="-12"/>
    <w:uiPriority w:val="62"/>
    <w:rsid w:val="0008315F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211">
    <w:name w:val="Светлая сетка - Акцент 21"/>
    <w:basedOn w:val="a1"/>
    <w:next w:val="-22"/>
    <w:uiPriority w:val="62"/>
    <w:rsid w:val="0008315F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-311">
    <w:name w:val="Светлая сетка - Акцент 31"/>
    <w:basedOn w:val="a1"/>
    <w:next w:val="-32"/>
    <w:uiPriority w:val="62"/>
    <w:rsid w:val="0008315F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-411">
    <w:name w:val="Светлая сетка - Акцент 41"/>
    <w:basedOn w:val="a1"/>
    <w:next w:val="-42"/>
    <w:uiPriority w:val="62"/>
    <w:rsid w:val="0008315F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customStyle="1" w:styleId="-511">
    <w:name w:val="Светлая сетка - Акцент 51"/>
    <w:basedOn w:val="a1"/>
    <w:next w:val="-52"/>
    <w:uiPriority w:val="62"/>
    <w:rsid w:val="0008315F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-611">
    <w:name w:val="Светлая сетка - Акцент 61"/>
    <w:basedOn w:val="a1"/>
    <w:next w:val="-62"/>
    <w:uiPriority w:val="62"/>
    <w:rsid w:val="0008315F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customStyle="1" w:styleId="111">
    <w:name w:val="Средняя заливка 11"/>
    <w:basedOn w:val="a1"/>
    <w:next w:val="1f9"/>
    <w:uiPriority w:val="63"/>
    <w:rsid w:val="0008315F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">
    <w:name w:val="Средняя заливка 1 - Акцент 11"/>
    <w:basedOn w:val="a1"/>
    <w:next w:val="1-1"/>
    <w:uiPriority w:val="63"/>
    <w:rsid w:val="0008315F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21">
    <w:name w:val="Средняя заливка 1 - Акцент 21"/>
    <w:basedOn w:val="a1"/>
    <w:next w:val="1-2"/>
    <w:uiPriority w:val="63"/>
    <w:rsid w:val="0008315F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31">
    <w:name w:val="Средняя заливка 1 - Акцент 31"/>
    <w:basedOn w:val="a1"/>
    <w:next w:val="1-3"/>
    <w:uiPriority w:val="63"/>
    <w:rsid w:val="0008315F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41">
    <w:name w:val="Средняя заливка 1 - Акцент 41"/>
    <w:basedOn w:val="a1"/>
    <w:next w:val="1-4"/>
    <w:uiPriority w:val="63"/>
    <w:rsid w:val="0008315F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51">
    <w:name w:val="Средняя заливка 1 - Акцент 51"/>
    <w:basedOn w:val="a1"/>
    <w:next w:val="1-5"/>
    <w:uiPriority w:val="63"/>
    <w:rsid w:val="0008315F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61">
    <w:name w:val="Средняя заливка 1 - Акцент 61"/>
    <w:basedOn w:val="a1"/>
    <w:next w:val="1-6"/>
    <w:uiPriority w:val="63"/>
    <w:rsid w:val="0008315F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216">
    <w:name w:val="Средняя заливка 21"/>
    <w:basedOn w:val="a1"/>
    <w:next w:val="2a"/>
    <w:uiPriority w:val="64"/>
    <w:rsid w:val="0008315F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1">
    <w:name w:val="Средняя заливка 2 - Акцент 11"/>
    <w:basedOn w:val="a1"/>
    <w:next w:val="2-1"/>
    <w:uiPriority w:val="64"/>
    <w:rsid w:val="0008315F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21">
    <w:name w:val="Средняя заливка 2 - Акцент 21"/>
    <w:basedOn w:val="a1"/>
    <w:next w:val="2-2"/>
    <w:uiPriority w:val="64"/>
    <w:rsid w:val="0008315F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31">
    <w:name w:val="Средняя заливка 2 - Акцент 31"/>
    <w:basedOn w:val="a1"/>
    <w:next w:val="2-3"/>
    <w:uiPriority w:val="64"/>
    <w:rsid w:val="0008315F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41">
    <w:name w:val="Средняя заливка 2 - Акцент 41"/>
    <w:basedOn w:val="a1"/>
    <w:next w:val="2-4"/>
    <w:uiPriority w:val="64"/>
    <w:rsid w:val="0008315F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51">
    <w:name w:val="Средняя заливка 2 - Акцент 51"/>
    <w:basedOn w:val="a1"/>
    <w:next w:val="2-5"/>
    <w:uiPriority w:val="64"/>
    <w:rsid w:val="0008315F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61">
    <w:name w:val="Средняя заливка 2 - Акцент 61"/>
    <w:basedOn w:val="a1"/>
    <w:next w:val="2-6"/>
    <w:uiPriority w:val="64"/>
    <w:rsid w:val="0008315F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12">
    <w:name w:val="Средний список 11"/>
    <w:basedOn w:val="a1"/>
    <w:next w:val="1fa"/>
    <w:uiPriority w:val="65"/>
    <w:rsid w:val="0008315F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1-110">
    <w:name w:val="Средний список 1 - Акцент 11"/>
    <w:basedOn w:val="a1"/>
    <w:next w:val="1-10"/>
    <w:uiPriority w:val="65"/>
    <w:rsid w:val="0008315F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1-210">
    <w:name w:val="Средний список 1 - Акцент 21"/>
    <w:basedOn w:val="a1"/>
    <w:next w:val="1-20"/>
    <w:uiPriority w:val="65"/>
    <w:rsid w:val="0008315F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customStyle="1" w:styleId="1-310">
    <w:name w:val="Средний список 1 - Акцент 31"/>
    <w:basedOn w:val="a1"/>
    <w:next w:val="1-30"/>
    <w:uiPriority w:val="65"/>
    <w:rsid w:val="0008315F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customStyle="1" w:styleId="1-410">
    <w:name w:val="Средний список 1 - Акцент 41"/>
    <w:basedOn w:val="a1"/>
    <w:next w:val="1-40"/>
    <w:uiPriority w:val="65"/>
    <w:rsid w:val="0008315F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customStyle="1" w:styleId="1-510">
    <w:name w:val="Средний список 1 - Акцент 51"/>
    <w:basedOn w:val="a1"/>
    <w:next w:val="1-50"/>
    <w:uiPriority w:val="65"/>
    <w:rsid w:val="0008315F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customStyle="1" w:styleId="1-610">
    <w:name w:val="Средний список 1 - Акцент 61"/>
    <w:basedOn w:val="a1"/>
    <w:next w:val="1-60"/>
    <w:uiPriority w:val="65"/>
    <w:rsid w:val="0008315F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217">
    <w:name w:val="Средний список 21"/>
    <w:basedOn w:val="a1"/>
    <w:next w:val="2b"/>
    <w:uiPriority w:val="66"/>
    <w:rsid w:val="0008315F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110">
    <w:name w:val="Средний список 2 - Акцент 11"/>
    <w:basedOn w:val="a1"/>
    <w:next w:val="2-10"/>
    <w:uiPriority w:val="66"/>
    <w:rsid w:val="0008315F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210">
    <w:name w:val="Средний список 2 - Акцент 21"/>
    <w:basedOn w:val="a1"/>
    <w:next w:val="2-20"/>
    <w:uiPriority w:val="66"/>
    <w:rsid w:val="0008315F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310">
    <w:name w:val="Средний список 2 - Акцент 31"/>
    <w:basedOn w:val="a1"/>
    <w:next w:val="2-30"/>
    <w:uiPriority w:val="66"/>
    <w:rsid w:val="0008315F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410">
    <w:name w:val="Средний список 2 - Акцент 41"/>
    <w:basedOn w:val="a1"/>
    <w:next w:val="2-40"/>
    <w:uiPriority w:val="66"/>
    <w:rsid w:val="0008315F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510">
    <w:name w:val="Средний список 2 - Акцент 51"/>
    <w:basedOn w:val="a1"/>
    <w:next w:val="2-50"/>
    <w:uiPriority w:val="66"/>
    <w:rsid w:val="0008315F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610">
    <w:name w:val="Средний список 2 - Акцент 61"/>
    <w:basedOn w:val="a1"/>
    <w:next w:val="2-60"/>
    <w:uiPriority w:val="66"/>
    <w:rsid w:val="0008315F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13">
    <w:name w:val="Средняя сетка 11"/>
    <w:basedOn w:val="a1"/>
    <w:next w:val="1fb"/>
    <w:uiPriority w:val="67"/>
    <w:rsid w:val="0008315F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1-111">
    <w:name w:val="Средняя сетка 1 - Акцент 11"/>
    <w:basedOn w:val="a1"/>
    <w:next w:val="1-12"/>
    <w:uiPriority w:val="67"/>
    <w:rsid w:val="0008315F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1-211">
    <w:name w:val="Средняя сетка 1 - Акцент 21"/>
    <w:basedOn w:val="a1"/>
    <w:next w:val="1-22"/>
    <w:uiPriority w:val="67"/>
    <w:rsid w:val="0008315F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1-311">
    <w:name w:val="Средняя сетка 1 - Акцент 31"/>
    <w:basedOn w:val="a1"/>
    <w:next w:val="1-32"/>
    <w:uiPriority w:val="67"/>
    <w:rsid w:val="0008315F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1-411">
    <w:name w:val="Средняя сетка 1 - Акцент 41"/>
    <w:basedOn w:val="a1"/>
    <w:next w:val="1-42"/>
    <w:uiPriority w:val="67"/>
    <w:rsid w:val="0008315F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1-511">
    <w:name w:val="Средняя сетка 1 - Акцент 51"/>
    <w:basedOn w:val="a1"/>
    <w:next w:val="1-52"/>
    <w:uiPriority w:val="67"/>
    <w:rsid w:val="0008315F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1-611">
    <w:name w:val="Средняя сетка 1 - Акцент 61"/>
    <w:basedOn w:val="a1"/>
    <w:next w:val="1-62"/>
    <w:uiPriority w:val="67"/>
    <w:rsid w:val="0008315F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218">
    <w:name w:val="Средняя сетка 21"/>
    <w:basedOn w:val="a1"/>
    <w:next w:val="2c"/>
    <w:uiPriority w:val="68"/>
    <w:rsid w:val="0008315F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2-111">
    <w:name w:val="Средняя сетка 2 - Акцент 11"/>
    <w:basedOn w:val="a1"/>
    <w:next w:val="2-12"/>
    <w:uiPriority w:val="68"/>
    <w:rsid w:val="0008315F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customStyle="1" w:styleId="2-211">
    <w:name w:val="Средняя сетка 2 - Акцент 21"/>
    <w:basedOn w:val="a1"/>
    <w:next w:val="2-22"/>
    <w:uiPriority w:val="68"/>
    <w:rsid w:val="0008315F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customStyle="1" w:styleId="2-311">
    <w:name w:val="Средняя сетка 2 - Акцент 31"/>
    <w:basedOn w:val="a1"/>
    <w:next w:val="2-32"/>
    <w:uiPriority w:val="68"/>
    <w:rsid w:val="0008315F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customStyle="1" w:styleId="2-411">
    <w:name w:val="Средняя сетка 2 - Акцент 41"/>
    <w:basedOn w:val="a1"/>
    <w:next w:val="2-42"/>
    <w:uiPriority w:val="68"/>
    <w:rsid w:val="0008315F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customStyle="1" w:styleId="2-511">
    <w:name w:val="Средняя сетка 2 - Акцент 51"/>
    <w:basedOn w:val="a1"/>
    <w:next w:val="2-52"/>
    <w:uiPriority w:val="68"/>
    <w:rsid w:val="0008315F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customStyle="1" w:styleId="2-611">
    <w:name w:val="Средняя сетка 2 - Акцент 61"/>
    <w:basedOn w:val="a1"/>
    <w:next w:val="2-62"/>
    <w:uiPriority w:val="68"/>
    <w:rsid w:val="0008315F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customStyle="1" w:styleId="315">
    <w:name w:val="Средняя сетка 31"/>
    <w:basedOn w:val="a1"/>
    <w:next w:val="38"/>
    <w:uiPriority w:val="69"/>
    <w:rsid w:val="0008315F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customStyle="1" w:styleId="3-11">
    <w:name w:val="Средняя сетка 3 - Акцент 11"/>
    <w:basedOn w:val="a1"/>
    <w:next w:val="3-1"/>
    <w:uiPriority w:val="69"/>
    <w:rsid w:val="0008315F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3-21">
    <w:name w:val="Средняя сетка 3 - Акцент 21"/>
    <w:basedOn w:val="a1"/>
    <w:next w:val="3-2"/>
    <w:uiPriority w:val="69"/>
    <w:rsid w:val="0008315F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customStyle="1" w:styleId="3-31">
    <w:name w:val="Средняя сетка 3 - Акцент 31"/>
    <w:basedOn w:val="a1"/>
    <w:next w:val="3-3"/>
    <w:uiPriority w:val="69"/>
    <w:rsid w:val="0008315F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customStyle="1" w:styleId="3-41">
    <w:name w:val="Средняя сетка 3 - Акцент 41"/>
    <w:basedOn w:val="a1"/>
    <w:next w:val="3-4"/>
    <w:uiPriority w:val="69"/>
    <w:rsid w:val="0008315F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customStyle="1" w:styleId="3-51">
    <w:name w:val="Средняя сетка 3 - Акцент 51"/>
    <w:basedOn w:val="a1"/>
    <w:next w:val="3-5"/>
    <w:uiPriority w:val="69"/>
    <w:rsid w:val="0008315F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3-61">
    <w:name w:val="Средняя сетка 3 - Акцент 61"/>
    <w:basedOn w:val="a1"/>
    <w:next w:val="3-6"/>
    <w:uiPriority w:val="69"/>
    <w:rsid w:val="0008315F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customStyle="1" w:styleId="1fc">
    <w:name w:val="Темный список1"/>
    <w:basedOn w:val="a1"/>
    <w:next w:val="aff0"/>
    <w:uiPriority w:val="70"/>
    <w:rsid w:val="0008315F"/>
    <w:pPr>
      <w:spacing w:after="0" w:line="240" w:lineRule="auto"/>
    </w:pPr>
    <w:rPr>
      <w:rFonts w:eastAsia="MS Mincho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customStyle="1" w:styleId="-112">
    <w:name w:val="Темный список - Акцент 11"/>
    <w:basedOn w:val="a1"/>
    <w:next w:val="-13"/>
    <w:uiPriority w:val="70"/>
    <w:rsid w:val="0008315F"/>
    <w:pPr>
      <w:spacing w:after="0" w:line="240" w:lineRule="auto"/>
    </w:pPr>
    <w:rPr>
      <w:rFonts w:eastAsia="MS Mincho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customStyle="1" w:styleId="-212">
    <w:name w:val="Темный список - Акцент 21"/>
    <w:basedOn w:val="a1"/>
    <w:next w:val="-23"/>
    <w:uiPriority w:val="70"/>
    <w:rsid w:val="0008315F"/>
    <w:pPr>
      <w:spacing w:after="0" w:line="240" w:lineRule="auto"/>
    </w:pPr>
    <w:rPr>
      <w:rFonts w:eastAsia="MS Mincho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customStyle="1" w:styleId="-312">
    <w:name w:val="Темный список - Акцент 31"/>
    <w:basedOn w:val="a1"/>
    <w:next w:val="-33"/>
    <w:uiPriority w:val="70"/>
    <w:rsid w:val="0008315F"/>
    <w:pPr>
      <w:spacing w:after="0" w:line="240" w:lineRule="auto"/>
    </w:pPr>
    <w:rPr>
      <w:rFonts w:eastAsia="MS Mincho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customStyle="1" w:styleId="-412">
    <w:name w:val="Темный список - Акцент 41"/>
    <w:basedOn w:val="a1"/>
    <w:next w:val="-43"/>
    <w:uiPriority w:val="70"/>
    <w:rsid w:val="0008315F"/>
    <w:pPr>
      <w:spacing w:after="0" w:line="240" w:lineRule="auto"/>
    </w:pPr>
    <w:rPr>
      <w:rFonts w:eastAsia="MS Mincho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customStyle="1" w:styleId="-512">
    <w:name w:val="Темный список - Акцент 51"/>
    <w:basedOn w:val="a1"/>
    <w:next w:val="-53"/>
    <w:uiPriority w:val="70"/>
    <w:rsid w:val="0008315F"/>
    <w:pPr>
      <w:spacing w:after="0" w:line="240" w:lineRule="auto"/>
    </w:pPr>
    <w:rPr>
      <w:rFonts w:eastAsia="MS Mincho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customStyle="1" w:styleId="-612">
    <w:name w:val="Темный список - Акцент 61"/>
    <w:basedOn w:val="a1"/>
    <w:next w:val="-63"/>
    <w:uiPriority w:val="70"/>
    <w:rsid w:val="0008315F"/>
    <w:pPr>
      <w:spacing w:after="0" w:line="240" w:lineRule="auto"/>
    </w:pPr>
    <w:rPr>
      <w:rFonts w:eastAsia="MS Mincho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customStyle="1" w:styleId="1fd">
    <w:name w:val="Цветная заливка1"/>
    <w:basedOn w:val="a1"/>
    <w:next w:val="aff1"/>
    <w:uiPriority w:val="71"/>
    <w:rsid w:val="0008315F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113">
    <w:name w:val="Цветная заливка - Акцент 11"/>
    <w:basedOn w:val="a1"/>
    <w:next w:val="-14"/>
    <w:uiPriority w:val="71"/>
    <w:rsid w:val="0008315F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213">
    <w:name w:val="Цветная заливка - Акцент 21"/>
    <w:basedOn w:val="a1"/>
    <w:next w:val="-24"/>
    <w:uiPriority w:val="71"/>
    <w:rsid w:val="0008315F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313">
    <w:name w:val="Цветная заливка - Акцент 31"/>
    <w:basedOn w:val="a1"/>
    <w:next w:val="-34"/>
    <w:uiPriority w:val="71"/>
    <w:rsid w:val="0008315F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customStyle="1" w:styleId="-413">
    <w:name w:val="Цветная заливка - Акцент 41"/>
    <w:basedOn w:val="a1"/>
    <w:next w:val="-44"/>
    <w:uiPriority w:val="71"/>
    <w:rsid w:val="0008315F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513">
    <w:name w:val="Цветная заливка - Акцент 51"/>
    <w:basedOn w:val="a1"/>
    <w:next w:val="-54"/>
    <w:uiPriority w:val="71"/>
    <w:rsid w:val="0008315F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613">
    <w:name w:val="Цветная заливка - Акцент 61"/>
    <w:basedOn w:val="a1"/>
    <w:next w:val="-64"/>
    <w:uiPriority w:val="71"/>
    <w:rsid w:val="0008315F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1fe">
    <w:name w:val="Цветной список1"/>
    <w:basedOn w:val="a1"/>
    <w:next w:val="aff2"/>
    <w:uiPriority w:val="72"/>
    <w:rsid w:val="0008315F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-114">
    <w:name w:val="Цветной список - Акцент 11"/>
    <w:basedOn w:val="a1"/>
    <w:next w:val="-15"/>
    <w:uiPriority w:val="72"/>
    <w:rsid w:val="0008315F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customStyle="1" w:styleId="-214">
    <w:name w:val="Цветной список - Акцент 21"/>
    <w:basedOn w:val="a1"/>
    <w:next w:val="-25"/>
    <w:uiPriority w:val="72"/>
    <w:rsid w:val="0008315F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customStyle="1" w:styleId="-314">
    <w:name w:val="Цветной список - Акцент 31"/>
    <w:basedOn w:val="a1"/>
    <w:next w:val="-35"/>
    <w:uiPriority w:val="72"/>
    <w:rsid w:val="0008315F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customStyle="1" w:styleId="-414">
    <w:name w:val="Цветной список - Акцент 41"/>
    <w:basedOn w:val="a1"/>
    <w:next w:val="-45"/>
    <w:uiPriority w:val="72"/>
    <w:rsid w:val="0008315F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customStyle="1" w:styleId="-514">
    <w:name w:val="Цветной список - Акцент 51"/>
    <w:basedOn w:val="a1"/>
    <w:next w:val="-55"/>
    <w:uiPriority w:val="72"/>
    <w:rsid w:val="0008315F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customStyle="1" w:styleId="-614">
    <w:name w:val="Цветной список - Акцент 61"/>
    <w:basedOn w:val="a1"/>
    <w:next w:val="-65"/>
    <w:uiPriority w:val="72"/>
    <w:rsid w:val="0008315F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customStyle="1" w:styleId="1ff">
    <w:name w:val="Цветная сетка1"/>
    <w:basedOn w:val="a1"/>
    <w:next w:val="aff3"/>
    <w:uiPriority w:val="73"/>
    <w:rsid w:val="0008315F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-115">
    <w:name w:val="Цветная сетка - Акцент 11"/>
    <w:basedOn w:val="a1"/>
    <w:next w:val="-16"/>
    <w:uiPriority w:val="73"/>
    <w:rsid w:val="0008315F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-215">
    <w:name w:val="Цветная сетка - Акцент 21"/>
    <w:basedOn w:val="a1"/>
    <w:next w:val="-26"/>
    <w:uiPriority w:val="73"/>
    <w:rsid w:val="0008315F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-315">
    <w:name w:val="Цветная сетка - Акцент 31"/>
    <w:basedOn w:val="a1"/>
    <w:next w:val="-36"/>
    <w:uiPriority w:val="73"/>
    <w:rsid w:val="0008315F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-415">
    <w:name w:val="Цветная сетка - Акцент 41"/>
    <w:basedOn w:val="a1"/>
    <w:next w:val="-46"/>
    <w:uiPriority w:val="73"/>
    <w:rsid w:val="0008315F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-515">
    <w:name w:val="Цветная сетка - Акцент 51"/>
    <w:basedOn w:val="a1"/>
    <w:next w:val="-56"/>
    <w:uiPriority w:val="73"/>
    <w:rsid w:val="0008315F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-615">
    <w:name w:val="Цветная сетка - Акцент 61"/>
    <w:basedOn w:val="a1"/>
    <w:next w:val="-66"/>
    <w:uiPriority w:val="73"/>
    <w:rsid w:val="0008315F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character" w:customStyle="1" w:styleId="114">
    <w:name w:val="Заголовок 1 Знак1"/>
    <w:basedOn w:val="a0"/>
    <w:link w:val="11"/>
    <w:uiPriority w:val="9"/>
    <w:rsid w:val="000831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9">
    <w:name w:val="Заголовок 2 Знак1"/>
    <w:basedOn w:val="a0"/>
    <w:link w:val="2"/>
    <w:uiPriority w:val="9"/>
    <w:semiHidden/>
    <w:rsid w:val="000831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6">
    <w:name w:val="Заголовок 3 Знак1"/>
    <w:basedOn w:val="a0"/>
    <w:link w:val="3"/>
    <w:uiPriority w:val="9"/>
    <w:semiHidden/>
    <w:rsid w:val="0008315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10">
    <w:name w:val="Заголовок 4 Знак1"/>
    <w:basedOn w:val="a0"/>
    <w:link w:val="4"/>
    <w:uiPriority w:val="9"/>
    <w:semiHidden/>
    <w:rsid w:val="0008315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10">
    <w:name w:val="Заголовок 5 Знак1"/>
    <w:basedOn w:val="a0"/>
    <w:link w:val="5"/>
    <w:uiPriority w:val="9"/>
    <w:semiHidden/>
    <w:rsid w:val="0008315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10">
    <w:name w:val="Заголовок 6 Знак1"/>
    <w:basedOn w:val="a0"/>
    <w:link w:val="6"/>
    <w:uiPriority w:val="9"/>
    <w:semiHidden/>
    <w:rsid w:val="0008315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10">
    <w:name w:val="Заголовок 7 Знак1"/>
    <w:basedOn w:val="a0"/>
    <w:link w:val="7"/>
    <w:uiPriority w:val="9"/>
    <w:semiHidden/>
    <w:rsid w:val="0008315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10">
    <w:name w:val="Заголовок 8 Знак1"/>
    <w:basedOn w:val="a0"/>
    <w:link w:val="8"/>
    <w:uiPriority w:val="9"/>
    <w:semiHidden/>
    <w:rsid w:val="0008315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10">
    <w:name w:val="Заголовок 9 Знак1"/>
    <w:basedOn w:val="a0"/>
    <w:link w:val="9"/>
    <w:uiPriority w:val="9"/>
    <w:semiHidden/>
    <w:rsid w:val="0008315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header"/>
    <w:basedOn w:val="a"/>
    <w:link w:val="1ff0"/>
    <w:uiPriority w:val="99"/>
    <w:semiHidden/>
    <w:unhideWhenUsed/>
    <w:rsid w:val="000831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ff0">
    <w:name w:val="Верхний колонтитул Знак1"/>
    <w:basedOn w:val="a0"/>
    <w:link w:val="a5"/>
    <w:uiPriority w:val="99"/>
    <w:semiHidden/>
    <w:rsid w:val="0008315F"/>
  </w:style>
  <w:style w:type="paragraph" w:styleId="a7">
    <w:name w:val="footer"/>
    <w:basedOn w:val="a"/>
    <w:link w:val="1ff1"/>
    <w:uiPriority w:val="99"/>
    <w:semiHidden/>
    <w:unhideWhenUsed/>
    <w:rsid w:val="000831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ff1">
    <w:name w:val="Нижний колонтитул Знак1"/>
    <w:basedOn w:val="a0"/>
    <w:link w:val="a7"/>
    <w:uiPriority w:val="99"/>
    <w:semiHidden/>
    <w:rsid w:val="0008315F"/>
  </w:style>
  <w:style w:type="paragraph" w:styleId="a9">
    <w:name w:val="No Spacing"/>
    <w:uiPriority w:val="1"/>
    <w:qFormat/>
    <w:rsid w:val="0008315F"/>
    <w:pPr>
      <w:spacing w:after="0" w:line="240" w:lineRule="auto"/>
    </w:pPr>
  </w:style>
  <w:style w:type="paragraph" w:styleId="ab">
    <w:name w:val="Title"/>
    <w:basedOn w:val="a"/>
    <w:next w:val="a"/>
    <w:link w:val="aa"/>
    <w:uiPriority w:val="10"/>
    <w:qFormat/>
    <w:rsid w:val="0008315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Calibri" w:eastAsia="MS Gothic" w:hAnsi="Calibri" w:cs="Times New Roman"/>
      <w:color w:val="17365D"/>
      <w:spacing w:val="5"/>
      <w:kern w:val="28"/>
      <w:sz w:val="52"/>
      <w:szCs w:val="52"/>
    </w:rPr>
  </w:style>
  <w:style w:type="character" w:customStyle="1" w:styleId="1ff2">
    <w:name w:val="Название Знак1"/>
    <w:basedOn w:val="a0"/>
    <w:link w:val="ab"/>
    <w:uiPriority w:val="10"/>
    <w:rsid w:val="0008315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d">
    <w:name w:val="Subtitle"/>
    <w:basedOn w:val="a"/>
    <w:next w:val="a"/>
    <w:link w:val="ac"/>
    <w:uiPriority w:val="11"/>
    <w:qFormat/>
    <w:rsid w:val="0008315F"/>
    <w:pPr>
      <w:numPr>
        <w:ilvl w:val="1"/>
      </w:numPr>
    </w:pPr>
    <w:rPr>
      <w:rFonts w:ascii="Calibri" w:eastAsia="MS Gothic" w:hAnsi="Calibri" w:cs="Times New Roman"/>
      <w:i/>
      <w:iCs/>
      <w:color w:val="4F81BD"/>
      <w:spacing w:val="15"/>
      <w:sz w:val="24"/>
      <w:szCs w:val="24"/>
    </w:rPr>
  </w:style>
  <w:style w:type="character" w:customStyle="1" w:styleId="1ff3">
    <w:name w:val="Подзаголовок Знак1"/>
    <w:basedOn w:val="a0"/>
    <w:link w:val="ad"/>
    <w:uiPriority w:val="11"/>
    <w:rsid w:val="0008315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"/>
    <w:uiPriority w:val="34"/>
    <w:qFormat/>
    <w:rsid w:val="0008315F"/>
    <w:pPr>
      <w:ind w:left="720"/>
      <w:contextualSpacing/>
    </w:pPr>
  </w:style>
  <w:style w:type="paragraph" w:styleId="af">
    <w:name w:val="Body Text"/>
    <w:basedOn w:val="a"/>
    <w:link w:val="1ff4"/>
    <w:uiPriority w:val="99"/>
    <w:semiHidden/>
    <w:unhideWhenUsed/>
    <w:rsid w:val="0008315F"/>
    <w:pPr>
      <w:spacing w:after="120"/>
    </w:pPr>
  </w:style>
  <w:style w:type="character" w:customStyle="1" w:styleId="1ff4">
    <w:name w:val="Основной текст Знак1"/>
    <w:basedOn w:val="a0"/>
    <w:link w:val="af"/>
    <w:uiPriority w:val="99"/>
    <w:semiHidden/>
    <w:rsid w:val="0008315F"/>
  </w:style>
  <w:style w:type="paragraph" w:styleId="22">
    <w:name w:val="Body Text 2"/>
    <w:basedOn w:val="a"/>
    <w:link w:val="21a"/>
    <w:uiPriority w:val="99"/>
    <w:semiHidden/>
    <w:unhideWhenUsed/>
    <w:rsid w:val="0008315F"/>
    <w:pPr>
      <w:spacing w:after="120" w:line="480" w:lineRule="auto"/>
    </w:pPr>
  </w:style>
  <w:style w:type="character" w:customStyle="1" w:styleId="21a">
    <w:name w:val="Основной текст 2 Знак1"/>
    <w:basedOn w:val="a0"/>
    <w:link w:val="22"/>
    <w:uiPriority w:val="99"/>
    <w:semiHidden/>
    <w:rsid w:val="0008315F"/>
  </w:style>
  <w:style w:type="paragraph" w:styleId="32">
    <w:name w:val="Body Text 3"/>
    <w:basedOn w:val="a"/>
    <w:link w:val="317"/>
    <w:uiPriority w:val="99"/>
    <w:semiHidden/>
    <w:unhideWhenUsed/>
    <w:rsid w:val="0008315F"/>
    <w:pPr>
      <w:spacing w:after="120"/>
    </w:pPr>
    <w:rPr>
      <w:sz w:val="16"/>
      <w:szCs w:val="16"/>
    </w:rPr>
  </w:style>
  <w:style w:type="character" w:customStyle="1" w:styleId="317">
    <w:name w:val="Основной текст 3 Знак1"/>
    <w:basedOn w:val="a0"/>
    <w:link w:val="32"/>
    <w:uiPriority w:val="99"/>
    <w:semiHidden/>
    <w:rsid w:val="0008315F"/>
    <w:rPr>
      <w:sz w:val="16"/>
      <w:szCs w:val="16"/>
    </w:rPr>
  </w:style>
  <w:style w:type="paragraph" w:styleId="af1">
    <w:name w:val="List"/>
    <w:basedOn w:val="a"/>
    <w:uiPriority w:val="99"/>
    <w:semiHidden/>
    <w:unhideWhenUsed/>
    <w:rsid w:val="0008315F"/>
    <w:pPr>
      <w:ind w:left="283" w:hanging="283"/>
      <w:contextualSpacing/>
    </w:pPr>
  </w:style>
  <w:style w:type="paragraph" w:styleId="24">
    <w:name w:val="List 2"/>
    <w:basedOn w:val="a"/>
    <w:uiPriority w:val="99"/>
    <w:semiHidden/>
    <w:unhideWhenUsed/>
    <w:rsid w:val="0008315F"/>
    <w:pPr>
      <w:ind w:left="566" w:hanging="283"/>
      <w:contextualSpacing/>
    </w:pPr>
  </w:style>
  <w:style w:type="paragraph" w:styleId="34">
    <w:name w:val="List 3"/>
    <w:basedOn w:val="a"/>
    <w:uiPriority w:val="99"/>
    <w:semiHidden/>
    <w:unhideWhenUsed/>
    <w:rsid w:val="0008315F"/>
    <w:pPr>
      <w:ind w:left="849" w:hanging="283"/>
      <w:contextualSpacing/>
    </w:pPr>
  </w:style>
  <w:style w:type="paragraph" w:styleId="af2">
    <w:name w:val="List Bullet"/>
    <w:basedOn w:val="a"/>
    <w:uiPriority w:val="99"/>
    <w:semiHidden/>
    <w:unhideWhenUsed/>
    <w:rsid w:val="0008315F"/>
    <w:pPr>
      <w:numPr>
        <w:numId w:val="1"/>
      </w:numPr>
      <w:contextualSpacing/>
    </w:pPr>
  </w:style>
  <w:style w:type="paragraph" w:styleId="25">
    <w:name w:val="List Bullet 2"/>
    <w:basedOn w:val="a"/>
    <w:uiPriority w:val="99"/>
    <w:semiHidden/>
    <w:unhideWhenUsed/>
    <w:rsid w:val="0008315F"/>
    <w:pPr>
      <w:numPr>
        <w:numId w:val="2"/>
      </w:numPr>
      <w:contextualSpacing/>
    </w:pPr>
  </w:style>
  <w:style w:type="paragraph" w:styleId="35">
    <w:name w:val="List Bullet 3"/>
    <w:basedOn w:val="a"/>
    <w:uiPriority w:val="99"/>
    <w:semiHidden/>
    <w:unhideWhenUsed/>
    <w:rsid w:val="0008315F"/>
    <w:pPr>
      <w:numPr>
        <w:numId w:val="3"/>
      </w:numPr>
      <w:contextualSpacing/>
    </w:pPr>
  </w:style>
  <w:style w:type="paragraph" w:styleId="af3">
    <w:name w:val="List Number"/>
    <w:basedOn w:val="a"/>
    <w:uiPriority w:val="99"/>
    <w:semiHidden/>
    <w:unhideWhenUsed/>
    <w:rsid w:val="0008315F"/>
    <w:pPr>
      <w:numPr>
        <w:numId w:val="4"/>
      </w:numPr>
      <w:contextualSpacing/>
    </w:pPr>
  </w:style>
  <w:style w:type="paragraph" w:styleId="26">
    <w:name w:val="List Number 2"/>
    <w:basedOn w:val="a"/>
    <w:uiPriority w:val="99"/>
    <w:semiHidden/>
    <w:unhideWhenUsed/>
    <w:rsid w:val="0008315F"/>
    <w:pPr>
      <w:numPr>
        <w:numId w:val="5"/>
      </w:numPr>
      <w:contextualSpacing/>
    </w:pPr>
  </w:style>
  <w:style w:type="paragraph" w:styleId="36">
    <w:name w:val="List Number 3"/>
    <w:basedOn w:val="a"/>
    <w:uiPriority w:val="99"/>
    <w:semiHidden/>
    <w:unhideWhenUsed/>
    <w:rsid w:val="0008315F"/>
    <w:pPr>
      <w:numPr>
        <w:numId w:val="6"/>
      </w:numPr>
      <w:contextualSpacing/>
    </w:pPr>
  </w:style>
  <w:style w:type="paragraph" w:styleId="af4">
    <w:name w:val="List Continue"/>
    <w:basedOn w:val="a"/>
    <w:uiPriority w:val="99"/>
    <w:semiHidden/>
    <w:unhideWhenUsed/>
    <w:rsid w:val="0008315F"/>
    <w:pPr>
      <w:spacing w:after="120"/>
      <w:ind w:left="283"/>
      <w:contextualSpacing/>
    </w:pPr>
  </w:style>
  <w:style w:type="paragraph" w:styleId="27">
    <w:name w:val="List Continue 2"/>
    <w:basedOn w:val="a"/>
    <w:uiPriority w:val="99"/>
    <w:semiHidden/>
    <w:unhideWhenUsed/>
    <w:rsid w:val="0008315F"/>
    <w:pPr>
      <w:spacing w:after="120"/>
      <w:ind w:left="566"/>
      <w:contextualSpacing/>
    </w:pPr>
  </w:style>
  <w:style w:type="paragraph" w:styleId="37">
    <w:name w:val="List Continue 3"/>
    <w:basedOn w:val="a"/>
    <w:uiPriority w:val="99"/>
    <w:semiHidden/>
    <w:unhideWhenUsed/>
    <w:rsid w:val="0008315F"/>
    <w:pPr>
      <w:spacing w:after="120"/>
      <w:ind w:left="849"/>
      <w:contextualSpacing/>
    </w:pPr>
  </w:style>
  <w:style w:type="paragraph" w:styleId="af5">
    <w:name w:val="macro"/>
    <w:link w:val="1ff5"/>
    <w:uiPriority w:val="99"/>
    <w:semiHidden/>
    <w:unhideWhenUsed/>
    <w:rsid w:val="000831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1ff5">
    <w:name w:val="Текст макроса Знак1"/>
    <w:basedOn w:val="a0"/>
    <w:link w:val="af5"/>
    <w:uiPriority w:val="99"/>
    <w:semiHidden/>
    <w:rsid w:val="0008315F"/>
    <w:rPr>
      <w:rFonts w:ascii="Consolas" w:hAnsi="Consolas"/>
      <w:sz w:val="20"/>
      <w:szCs w:val="20"/>
    </w:rPr>
  </w:style>
  <w:style w:type="paragraph" w:styleId="29">
    <w:name w:val="Quote"/>
    <w:basedOn w:val="a"/>
    <w:next w:val="a"/>
    <w:link w:val="28"/>
    <w:uiPriority w:val="29"/>
    <w:qFormat/>
    <w:rsid w:val="0008315F"/>
    <w:rPr>
      <w:i/>
      <w:iCs/>
      <w:color w:val="000000"/>
    </w:rPr>
  </w:style>
  <w:style w:type="character" w:customStyle="1" w:styleId="21b">
    <w:name w:val="Цитата 2 Знак1"/>
    <w:basedOn w:val="a0"/>
    <w:link w:val="29"/>
    <w:uiPriority w:val="29"/>
    <w:rsid w:val="0008315F"/>
    <w:rPr>
      <w:i/>
      <w:iCs/>
      <w:color w:val="000000" w:themeColor="text1"/>
    </w:rPr>
  </w:style>
  <w:style w:type="paragraph" w:styleId="afa">
    <w:name w:val="Intense Quote"/>
    <w:basedOn w:val="a"/>
    <w:next w:val="a"/>
    <w:link w:val="af9"/>
    <w:uiPriority w:val="30"/>
    <w:qFormat/>
    <w:rsid w:val="000831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1ff6">
    <w:name w:val="Выделенная цитата Знак1"/>
    <w:basedOn w:val="a0"/>
    <w:link w:val="afa"/>
    <w:uiPriority w:val="30"/>
    <w:rsid w:val="0008315F"/>
    <w:rPr>
      <w:b/>
      <w:bCs/>
      <w:i/>
      <w:iCs/>
      <w:color w:val="4F81BD" w:themeColor="accent1"/>
    </w:rPr>
  </w:style>
  <w:style w:type="character" w:styleId="aff4">
    <w:name w:val="Subtle Emphasis"/>
    <w:basedOn w:val="a0"/>
    <w:uiPriority w:val="19"/>
    <w:qFormat/>
    <w:rsid w:val="0008315F"/>
    <w:rPr>
      <w:i/>
      <w:iCs/>
      <w:color w:val="808080" w:themeColor="text1" w:themeTint="7F"/>
    </w:rPr>
  </w:style>
  <w:style w:type="character" w:styleId="aff5">
    <w:name w:val="Intense Emphasis"/>
    <w:basedOn w:val="a0"/>
    <w:uiPriority w:val="21"/>
    <w:qFormat/>
    <w:rsid w:val="0008315F"/>
    <w:rPr>
      <w:b/>
      <w:bCs/>
      <w:i/>
      <w:iCs/>
      <w:color w:val="4F81BD" w:themeColor="accent1"/>
    </w:rPr>
  </w:style>
  <w:style w:type="character" w:styleId="aff6">
    <w:name w:val="Subtle Reference"/>
    <w:basedOn w:val="a0"/>
    <w:uiPriority w:val="31"/>
    <w:qFormat/>
    <w:rsid w:val="0008315F"/>
    <w:rPr>
      <w:smallCaps/>
      <w:color w:val="C0504D" w:themeColor="accent2"/>
      <w:u w:val="single"/>
    </w:rPr>
  </w:style>
  <w:style w:type="character" w:styleId="aff7">
    <w:name w:val="Intense Reference"/>
    <w:basedOn w:val="a0"/>
    <w:uiPriority w:val="32"/>
    <w:qFormat/>
    <w:rsid w:val="0008315F"/>
    <w:rPr>
      <w:b/>
      <w:bCs/>
      <w:smallCaps/>
      <w:color w:val="C0504D" w:themeColor="accent2"/>
      <w:spacing w:val="5"/>
      <w:u w:val="single"/>
    </w:rPr>
  </w:style>
  <w:style w:type="table" w:styleId="afc">
    <w:name w:val="Table Grid"/>
    <w:basedOn w:val="a1"/>
    <w:uiPriority w:val="59"/>
    <w:rsid w:val="000831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d">
    <w:name w:val="Light Shading"/>
    <w:basedOn w:val="a1"/>
    <w:uiPriority w:val="60"/>
    <w:rsid w:val="0008315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08315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08315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08315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1"/>
    <w:uiPriority w:val="60"/>
    <w:rsid w:val="0008315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1"/>
    <w:uiPriority w:val="60"/>
    <w:rsid w:val="0008315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1"/>
    <w:uiPriority w:val="60"/>
    <w:rsid w:val="0008315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e">
    <w:name w:val="Light List"/>
    <w:basedOn w:val="a1"/>
    <w:uiPriority w:val="61"/>
    <w:rsid w:val="000831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1"/>
    <w:uiPriority w:val="61"/>
    <w:rsid w:val="000831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1"/>
    <w:uiPriority w:val="61"/>
    <w:rsid w:val="000831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1"/>
    <w:uiPriority w:val="61"/>
    <w:rsid w:val="000831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1"/>
    <w:uiPriority w:val="61"/>
    <w:rsid w:val="000831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1"/>
    <w:uiPriority w:val="61"/>
    <w:rsid w:val="000831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1"/>
    <w:uiPriority w:val="61"/>
    <w:rsid w:val="000831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">
    <w:name w:val="Light Grid"/>
    <w:basedOn w:val="a1"/>
    <w:uiPriority w:val="62"/>
    <w:rsid w:val="000831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2">
    <w:name w:val="Light Grid Accent 1"/>
    <w:basedOn w:val="a1"/>
    <w:uiPriority w:val="62"/>
    <w:rsid w:val="000831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2">
    <w:name w:val="Light Grid Accent 2"/>
    <w:basedOn w:val="a1"/>
    <w:uiPriority w:val="62"/>
    <w:rsid w:val="000831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2">
    <w:name w:val="Light Grid Accent 3"/>
    <w:basedOn w:val="a1"/>
    <w:uiPriority w:val="62"/>
    <w:rsid w:val="000831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2">
    <w:name w:val="Light Grid Accent 4"/>
    <w:basedOn w:val="a1"/>
    <w:uiPriority w:val="62"/>
    <w:rsid w:val="000831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2">
    <w:name w:val="Light Grid Accent 5"/>
    <w:basedOn w:val="a1"/>
    <w:uiPriority w:val="62"/>
    <w:rsid w:val="000831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2">
    <w:name w:val="Light Grid Accent 6"/>
    <w:basedOn w:val="a1"/>
    <w:uiPriority w:val="62"/>
    <w:rsid w:val="000831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f9">
    <w:name w:val="Medium Shading 1"/>
    <w:basedOn w:val="a1"/>
    <w:uiPriority w:val="63"/>
    <w:rsid w:val="000831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1"/>
    <w:uiPriority w:val="63"/>
    <w:rsid w:val="000831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1"/>
    <w:uiPriority w:val="63"/>
    <w:rsid w:val="000831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1"/>
    <w:uiPriority w:val="63"/>
    <w:rsid w:val="000831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1"/>
    <w:uiPriority w:val="63"/>
    <w:rsid w:val="000831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1"/>
    <w:uiPriority w:val="63"/>
    <w:rsid w:val="000831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1"/>
    <w:uiPriority w:val="63"/>
    <w:rsid w:val="000831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a">
    <w:name w:val="Medium Shading 2"/>
    <w:basedOn w:val="a1"/>
    <w:uiPriority w:val="64"/>
    <w:rsid w:val="000831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1"/>
    <w:uiPriority w:val="64"/>
    <w:rsid w:val="000831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1"/>
    <w:uiPriority w:val="64"/>
    <w:rsid w:val="000831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1"/>
    <w:uiPriority w:val="64"/>
    <w:rsid w:val="000831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1"/>
    <w:uiPriority w:val="64"/>
    <w:rsid w:val="000831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1"/>
    <w:uiPriority w:val="64"/>
    <w:rsid w:val="000831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1"/>
    <w:uiPriority w:val="64"/>
    <w:rsid w:val="000831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fa">
    <w:name w:val="Medium List 1"/>
    <w:basedOn w:val="a1"/>
    <w:uiPriority w:val="65"/>
    <w:rsid w:val="0008315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1"/>
    <w:uiPriority w:val="65"/>
    <w:rsid w:val="0008315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1"/>
    <w:uiPriority w:val="65"/>
    <w:rsid w:val="0008315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1"/>
    <w:uiPriority w:val="65"/>
    <w:rsid w:val="0008315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1"/>
    <w:uiPriority w:val="65"/>
    <w:rsid w:val="0008315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1"/>
    <w:uiPriority w:val="65"/>
    <w:rsid w:val="0008315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1"/>
    <w:uiPriority w:val="65"/>
    <w:rsid w:val="0008315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b">
    <w:name w:val="Medium List 2"/>
    <w:basedOn w:val="a1"/>
    <w:uiPriority w:val="66"/>
    <w:rsid w:val="0008315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1"/>
    <w:uiPriority w:val="66"/>
    <w:rsid w:val="0008315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1"/>
    <w:uiPriority w:val="66"/>
    <w:rsid w:val="0008315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1"/>
    <w:uiPriority w:val="66"/>
    <w:rsid w:val="0008315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1"/>
    <w:uiPriority w:val="66"/>
    <w:rsid w:val="0008315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1"/>
    <w:uiPriority w:val="66"/>
    <w:rsid w:val="0008315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1"/>
    <w:uiPriority w:val="66"/>
    <w:rsid w:val="0008315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fb">
    <w:name w:val="Medium Grid 1"/>
    <w:basedOn w:val="a1"/>
    <w:uiPriority w:val="67"/>
    <w:rsid w:val="000831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2">
    <w:name w:val="Medium Grid 1 Accent 1"/>
    <w:basedOn w:val="a1"/>
    <w:uiPriority w:val="67"/>
    <w:rsid w:val="000831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2">
    <w:name w:val="Medium Grid 1 Accent 2"/>
    <w:basedOn w:val="a1"/>
    <w:uiPriority w:val="67"/>
    <w:rsid w:val="000831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2">
    <w:name w:val="Medium Grid 1 Accent 3"/>
    <w:basedOn w:val="a1"/>
    <w:uiPriority w:val="67"/>
    <w:rsid w:val="000831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2">
    <w:name w:val="Medium Grid 1 Accent 4"/>
    <w:basedOn w:val="a1"/>
    <w:uiPriority w:val="67"/>
    <w:rsid w:val="000831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2">
    <w:name w:val="Medium Grid 1 Accent 5"/>
    <w:basedOn w:val="a1"/>
    <w:uiPriority w:val="67"/>
    <w:rsid w:val="000831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2">
    <w:name w:val="Medium Grid 1 Accent 6"/>
    <w:basedOn w:val="a1"/>
    <w:uiPriority w:val="67"/>
    <w:rsid w:val="000831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c">
    <w:name w:val="Medium Grid 2"/>
    <w:basedOn w:val="a1"/>
    <w:uiPriority w:val="68"/>
    <w:rsid w:val="0008315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2">
    <w:name w:val="Medium Grid 2 Accent 1"/>
    <w:basedOn w:val="a1"/>
    <w:uiPriority w:val="68"/>
    <w:rsid w:val="0008315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2">
    <w:name w:val="Medium Grid 2 Accent 2"/>
    <w:basedOn w:val="a1"/>
    <w:uiPriority w:val="68"/>
    <w:rsid w:val="0008315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2">
    <w:name w:val="Medium Grid 2 Accent 3"/>
    <w:basedOn w:val="a1"/>
    <w:uiPriority w:val="68"/>
    <w:rsid w:val="0008315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2">
    <w:name w:val="Medium Grid 2 Accent 4"/>
    <w:basedOn w:val="a1"/>
    <w:uiPriority w:val="68"/>
    <w:rsid w:val="0008315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2">
    <w:name w:val="Medium Grid 2 Accent 5"/>
    <w:basedOn w:val="a1"/>
    <w:uiPriority w:val="68"/>
    <w:rsid w:val="0008315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2">
    <w:name w:val="Medium Grid 2 Accent 6"/>
    <w:basedOn w:val="a1"/>
    <w:uiPriority w:val="68"/>
    <w:rsid w:val="0008315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8">
    <w:name w:val="Medium Grid 3"/>
    <w:basedOn w:val="a1"/>
    <w:uiPriority w:val="69"/>
    <w:rsid w:val="000831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1"/>
    <w:uiPriority w:val="69"/>
    <w:rsid w:val="000831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1"/>
    <w:uiPriority w:val="69"/>
    <w:rsid w:val="000831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1"/>
    <w:uiPriority w:val="69"/>
    <w:rsid w:val="000831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1"/>
    <w:uiPriority w:val="69"/>
    <w:rsid w:val="000831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1"/>
    <w:uiPriority w:val="69"/>
    <w:rsid w:val="000831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1"/>
    <w:uiPriority w:val="69"/>
    <w:rsid w:val="000831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0">
    <w:name w:val="Dark List"/>
    <w:basedOn w:val="a1"/>
    <w:uiPriority w:val="70"/>
    <w:rsid w:val="0008315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3">
    <w:name w:val="Dark List Accent 1"/>
    <w:basedOn w:val="a1"/>
    <w:uiPriority w:val="70"/>
    <w:rsid w:val="0008315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3">
    <w:name w:val="Dark List Accent 2"/>
    <w:basedOn w:val="a1"/>
    <w:uiPriority w:val="70"/>
    <w:rsid w:val="0008315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3">
    <w:name w:val="Dark List Accent 3"/>
    <w:basedOn w:val="a1"/>
    <w:uiPriority w:val="70"/>
    <w:rsid w:val="0008315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3">
    <w:name w:val="Dark List Accent 4"/>
    <w:basedOn w:val="a1"/>
    <w:uiPriority w:val="70"/>
    <w:rsid w:val="0008315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3">
    <w:name w:val="Dark List Accent 5"/>
    <w:basedOn w:val="a1"/>
    <w:uiPriority w:val="70"/>
    <w:rsid w:val="0008315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3">
    <w:name w:val="Dark List Accent 6"/>
    <w:basedOn w:val="a1"/>
    <w:uiPriority w:val="70"/>
    <w:rsid w:val="0008315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1">
    <w:name w:val="Colorful Shading"/>
    <w:basedOn w:val="a1"/>
    <w:uiPriority w:val="71"/>
    <w:rsid w:val="0008315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4">
    <w:name w:val="Colorful Shading Accent 1"/>
    <w:basedOn w:val="a1"/>
    <w:uiPriority w:val="71"/>
    <w:rsid w:val="0008315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4">
    <w:name w:val="Colorful Shading Accent 2"/>
    <w:basedOn w:val="a1"/>
    <w:uiPriority w:val="71"/>
    <w:rsid w:val="0008315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4">
    <w:name w:val="Colorful Shading Accent 3"/>
    <w:basedOn w:val="a1"/>
    <w:uiPriority w:val="71"/>
    <w:rsid w:val="0008315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4">
    <w:name w:val="Colorful Shading Accent 4"/>
    <w:basedOn w:val="a1"/>
    <w:uiPriority w:val="71"/>
    <w:rsid w:val="0008315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4">
    <w:name w:val="Colorful Shading Accent 5"/>
    <w:basedOn w:val="a1"/>
    <w:uiPriority w:val="71"/>
    <w:rsid w:val="0008315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4">
    <w:name w:val="Colorful Shading Accent 6"/>
    <w:basedOn w:val="a1"/>
    <w:uiPriority w:val="71"/>
    <w:rsid w:val="0008315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2">
    <w:name w:val="Colorful List"/>
    <w:basedOn w:val="a1"/>
    <w:uiPriority w:val="72"/>
    <w:rsid w:val="0008315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5">
    <w:name w:val="Colorful List Accent 1"/>
    <w:basedOn w:val="a1"/>
    <w:uiPriority w:val="72"/>
    <w:rsid w:val="0008315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5">
    <w:name w:val="Colorful List Accent 2"/>
    <w:basedOn w:val="a1"/>
    <w:uiPriority w:val="72"/>
    <w:rsid w:val="0008315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5">
    <w:name w:val="Colorful List Accent 3"/>
    <w:basedOn w:val="a1"/>
    <w:uiPriority w:val="72"/>
    <w:rsid w:val="0008315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5">
    <w:name w:val="Colorful List Accent 4"/>
    <w:basedOn w:val="a1"/>
    <w:uiPriority w:val="72"/>
    <w:rsid w:val="0008315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5">
    <w:name w:val="Colorful List Accent 5"/>
    <w:basedOn w:val="a1"/>
    <w:uiPriority w:val="72"/>
    <w:rsid w:val="0008315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5">
    <w:name w:val="Colorful List Accent 6"/>
    <w:basedOn w:val="a1"/>
    <w:uiPriority w:val="72"/>
    <w:rsid w:val="0008315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3">
    <w:name w:val="Colorful Grid"/>
    <w:basedOn w:val="a1"/>
    <w:uiPriority w:val="73"/>
    <w:rsid w:val="0008315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6">
    <w:name w:val="Colorful Grid Accent 1"/>
    <w:basedOn w:val="a1"/>
    <w:uiPriority w:val="73"/>
    <w:rsid w:val="0008315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6">
    <w:name w:val="Colorful Grid Accent 2"/>
    <w:basedOn w:val="a1"/>
    <w:uiPriority w:val="73"/>
    <w:rsid w:val="0008315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6">
    <w:name w:val="Colorful Grid Accent 3"/>
    <w:basedOn w:val="a1"/>
    <w:uiPriority w:val="73"/>
    <w:rsid w:val="0008315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6">
    <w:name w:val="Colorful Grid Accent 4"/>
    <w:basedOn w:val="a1"/>
    <w:uiPriority w:val="73"/>
    <w:rsid w:val="0008315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6">
    <w:name w:val="Colorful Grid Accent 5"/>
    <w:basedOn w:val="a1"/>
    <w:uiPriority w:val="73"/>
    <w:rsid w:val="0008315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6">
    <w:name w:val="Colorful Grid Accent 6"/>
    <w:basedOn w:val="a1"/>
    <w:uiPriority w:val="73"/>
    <w:rsid w:val="0008315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5877</Words>
  <Characters>33505</Characters>
  <Application>Microsoft Office Word</Application>
  <DocSecurity>0</DocSecurity>
  <Lines>279</Lines>
  <Paragraphs>78</Paragraphs>
  <ScaleCrop>false</ScaleCrop>
  <Company>HP Inc.</Company>
  <LinksUpToDate>false</LinksUpToDate>
  <CharactersWithSpaces>39304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2023-02-01T12:50:00Z</dcterms:created>
  <dcterms:modified xsi:type="dcterms:W3CDTF">2023-02-01T12:51:00Z</dcterms:modified>
</cp:coreProperties>
</file>